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21C2E" w:rsidRPr="004F7C8E" w:rsidRDefault="00F02F73" w:rsidP="00790C22">
      <w:pPr>
        <w:spacing w:line="400" w:lineRule="exact"/>
        <w:rPr>
          <w:rFonts w:eastAsia="黑体"/>
          <w:color w:val="000000" w:themeColor="text1"/>
          <w:sz w:val="28"/>
          <w:szCs w:val="28"/>
        </w:rPr>
      </w:pPr>
      <w:r>
        <w:rPr>
          <w:rFonts w:eastAsia="黑体" w:hint="eastAsia"/>
          <w:sz w:val="32"/>
          <w:szCs w:val="32"/>
        </w:rPr>
        <w:t>附件</w:t>
      </w:r>
      <w:r w:rsidR="00B97EF6">
        <w:rPr>
          <w:rFonts w:eastAsia="黑体" w:hint="eastAsia"/>
          <w:sz w:val="32"/>
          <w:szCs w:val="32"/>
        </w:rPr>
        <w:t>2</w:t>
      </w:r>
      <w:r w:rsidR="00790C22">
        <w:rPr>
          <w:rFonts w:eastAsia="黑体" w:hint="eastAsia"/>
          <w:sz w:val="32"/>
          <w:szCs w:val="32"/>
        </w:rPr>
        <w:t>略</w:t>
      </w:r>
    </w:p>
    <w:p w:rsidR="00A3295E" w:rsidRPr="007613B0" w:rsidRDefault="00A3295E" w:rsidP="00497D89">
      <w:pPr>
        <w:adjustRightInd w:val="0"/>
        <w:snapToGrid w:val="0"/>
        <w:spacing w:line="240" w:lineRule="atLeast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  <w:r w:rsidR="00790C22">
        <w:rPr>
          <w:rFonts w:eastAsia="黑体" w:hint="eastAsia"/>
          <w:sz w:val="32"/>
          <w:szCs w:val="32"/>
        </w:rPr>
        <w:t>略</w:t>
      </w:r>
    </w:p>
    <w:p w:rsidR="00AC719D" w:rsidRPr="00A83088" w:rsidRDefault="00F02F73" w:rsidP="008F7BE9">
      <w:pPr>
        <w:adjustRightInd w:val="0"/>
        <w:snapToGrid w:val="0"/>
        <w:spacing w:line="240" w:lineRule="atLeast"/>
        <w:jc w:val="left"/>
        <w:rPr>
          <w:rFonts w:eastAsia="黑体"/>
          <w:color w:val="000000" w:themeColor="text1"/>
          <w:sz w:val="32"/>
          <w:szCs w:val="32"/>
        </w:rPr>
      </w:pPr>
      <w:r w:rsidRPr="00A83088">
        <w:rPr>
          <w:rFonts w:eastAsia="黑体" w:hint="eastAsia"/>
          <w:color w:val="000000" w:themeColor="text1"/>
          <w:sz w:val="32"/>
          <w:szCs w:val="32"/>
        </w:rPr>
        <w:t>附件</w:t>
      </w:r>
      <w:r w:rsidR="00A3295E" w:rsidRPr="00A83088">
        <w:rPr>
          <w:rFonts w:eastAsia="黑体" w:hint="eastAsia"/>
          <w:color w:val="000000" w:themeColor="text1"/>
          <w:sz w:val="32"/>
          <w:szCs w:val="32"/>
        </w:rPr>
        <w:t>4</w:t>
      </w:r>
    </w:p>
    <w:p w:rsidR="001D587C" w:rsidRPr="00A83088" w:rsidRDefault="00F02F73" w:rsidP="003D58D4">
      <w:pPr>
        <w:widowControl/>
        <w:shd w:val="clear" w:color="auto" w:fill="FFFFFF"/>
        <w:adjustRightInd w:val="0"/>
        <w:snapToGrid w:val="0"/>
        <w:spacing w:afterLines="50" w:line="300" w:lineRule="auto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r w:rsidRPr="00A83088">
        <w:rPr>
          <w:rFonts w:ascii="华文中宋" w:eastAsia="华文中宋" w:hAnsi="华文中宋"/>
          <w:b/>
          <w:color w:val="000000" w:themeColor="text1"/>
          <w:sz w:val="36"/>
          <w:szCs w:val="36"/>
        </w:rPr>
        <w:t>说明书和标签</w:t>
      </w:r>
    </w:p>
    <w:p w:rsidR="00E43CDD" w:rsidRDefault="00E43CDD" w:rsidP="003D58D4">
      <w:pPr>
        <w:adjustRightInd w:val="0"/>
        <w:spacing w:afterLines="50" w:line="276" w:lineRule="auto"/>
        <w:rPr>
          <w:rFonts w:ascii="黑体" w:eastAsia="黑体"/>
          <w:sz w:val="28"/>
          <w:szCs w:val="28"/>
          <w:lang w:val="fr-FR"/>
        </w:rPr>
      </w:pPr>
      <w:r>
        <w:rPr>
          <w:rFonts w:ascii="黑体" w:eastAsia="黑体" w:hint="eastAsia"/>
          <w:kern w:val="0"/>
          <w:sz w:val="28"/>
          <w:szCs w:val="28"/>
          <w:lang w:val="it-IT"/>
        </w:rPr>
        <w:t>一</w:t>
      </w:r>
      <w:r w:rsidRPr="00EC5F8B">
        <w:rPr>
          <w:rFonts w:ascii="黑体" w:eastAsia="黑体" w:hint="eastAsia"/>
          <w:kern w:val="0"/>
          <w:sz w:val="28"/>
          <w:szCs w:val="28"/>
          <w:lang w:val="it-IT"/>
        </w:rPr>
        <w:t>、</w:t>
      </w:r>
      <w:r w:rsidR="00EC637C" w:rsidRPr="00EC637C">
        <w:rPr>
          <w:rFonts w:eastAsia="黑体" w:hint="eastAsia"/>
          <w:sz w:val="28"/>
          <w:szCs w:val="28"/>
        </w:rPr>
        <w:t>氯前列醇钠注射液说明书和标签</w:t>
      </w:r>
    </w:p>
    <w:p w:rsidR="00E43CDD" w:rsidRPr="00576523" w:rsidRDefault="00E43CDD" w:rsidP="00E43CDD">
      <w:pPr>
        <w:spacing w:line="276" w:lineRule="auto"/>
        <w:rPr>
          <w:rFonts w:eastAsia="楷体_GB2312"/>
          <w:sz w:val="28"/>
          <w:szCs w:val="28"/>
        </w:rPr>
      </w:pPr>
      <w:r w:rsidRPr="00576523">
        <w:rPr>
          <w:rFonts w:eastAsia="楷体_GB2312"/>
          <w:kern w:val="0"/>
          <w:sz w:val="28"/>
          <w:szCs w:val="28"/>
        </w:rPr>
        <w:t>（一）</w:t>
      </w:r>
      <w:r w:rsidR="004F2356" w:rsidRPr="004F2356">
        <w:rPr>
          <w:rFonts w:eastAsia="楷体_GB2312" w:hint="eastAsia"/>
          <w:kern w:val="0"/>
          <w:sz w:val="28"/>
          <w:szCs w:val="28"/>
        </w:rPr>
        <w:t>氯前列醇钠注射液</w:t>
      </w:r>
      <w:r w:rsidRPr="00576523">
        <w:rPr>
          <w:rFonts w:eastAsia="楷体_GB2312"/>
          <w:kern w:val="0"/>
          <w:sz w:val="28"/>
          <w:szCs w:val="28"/>
        </w:rPr>
        <w:t>说明书</w:t>
      </w:r>
    </w:p>
    <w:p w:rsidR="004F2356" w:rsidRPr="004F2356" w:rsidRDefault="004F2356" w:rsidP="004F2356">
      <w:pPr>
        <w:spacing w:line="288" w:lineRule="auto"/>
        <w:ind w:left="750" w:right="211"/>
        <w:jc w:val="right"/>
        <w:rPr>
          <w:rFonts w:ascii="黑体" w:eastAsia="黑体" w:hAnsi="黑体"/>
          <w:bCs/>
          <w:szCs w:val="21"/>
        </w:rPr>
      </w:pPr>
      <w:r w:rsidRPr="004F2356">
        <w:rPr>
          <w:rFonts w:ascii="黑体" w:eastAsia="黑体" w:hAnsi="黑体" w:hint="eastAsia"/>
          <w:bCs/>
          <w:szCs w:val="21"/>
          <w:bdr w:val="single" w:sz="4" w:space="0" w:color="auto"/>
        </w:rPr>
        <w:t>兽用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rPr>
          <w:rFonts w:eastAsia="黑体"/>
          <w:bCs/>
          <w:color w:val="000000"/>
          <w:kern w:val="0"/>
          <w:szCs w:val="21"/>
        </w:rPr>
      </w:pPr>
      <w:r w:rsidRPr="000E0725">
        <w:rPr>
          <w:rFonts w:eastAsia="黑体"/>
          <w:bCs/>
          <w:color w:val="000000"/>
          <w:kern w:val="0"/>
          <w:szCs w:val="21"/>
        </w:rPr>
        <w:t>【兽药名称】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rPr>
          <w:color w:val="000000"/>
          <w:kern w:val="0"/>
          <w:szCs w:val="21"/>
        </w:rPr>
      </w:pPr>
      <w:r w:rsidRPr="000E0725">
        <w:rPr>
          <w:color w:val="000000"/>
          <w:kern w:val="0"/>
          <w:szCs w:val="21"/>
        </w:rPr>
        <w:t>通用名称：氯前列醇钠注射液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rPr>
          <w:color w:val="000000"/>
          <w:kern w:val="0"/>
          <w:szCs w:val="21"/>
        </w:rPr>
      </w:pPr>
      <w:r w:rsidRPr="000E0725">
        <w:rPr>
          <w:color w:val="000000"/>
          <w:kern w:val="0"/>
          <w:szCs w:val="21"/>
        </w:rPr>
        <w:t>商品名称：喜易先（</w:t>
      </w:r>
      <w:r w:rsidRPr="000E0725">
        <w:rPr>
          <w:color w:val="000000"/>
          <w:kern w:val="0"/>
          <w:szCs w:val="21"/>
        </w:rPr>
        <w:t>Ovuprost</w:t>
      </w:r>
      <w:r w:rsidRPr="000E0725">
        <w:rPr>
          <w:color w:val="000000"/>
          <w:kern w:val="0"/>
          <w:szCs w:val="21"/>
        </w:rPr>
        <w:t>）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rPr>
          <w:color w:val="000000"/>
          <w:kern w:val="0"/>
          <w:szCs w:val="21"/>
        </w:rPr>
      </w:pPr>
      <w:r w:rsidRPr="000E0725">
        <w:rPr>
          <w:color w:val="000000"/>
          <w:kern w:val="0"/>
          <w:szCs w:val="21"/>
        </w:rPr>
        <w:t>英文名称：</w:t>
      </w:r>
      <w:r w:rsidRPr="000E0725">
        <w:rPr>
          <w:color w:val="000000"/>
          <w:kern w:val="0"/>
          <w:szCs w:val="21"/>
        </w:rPr>
        <w:t>Cloprostenol Sodium Injection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rPr>
          <w:color w:val="000000"/>
          <w:kern w:val="0"/>
          <w:szCs w:val="21"/>
        </w:rPr>
      </w:pPr>
      <w:r w:rsidRPr="000E0725">
        <w:rPr>
          <w:color w:val="000000"/>
          <w:kern w:val="0"/>
          <w:szCs w:val="21"/>
        </w:rPr>
        <w:t>汉语拼音：</w:t>
      </w:r>
      <w:r w:rsidRPr="000E0725">
        <w:rPr>
          <w:color w:val="000000"/>
          <w:kern w:val="0"/>
          <w:szCs w:val="21"/>
        </w:rPr>
        <w:t>Lüqianliechunna Zhusheye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rPr>
          <w:color w:val="000000"/>
          <w:kern w:val="0"/>
          <w:szCs w:val="21"/>
        </w:rPr>
      </w:pPr>
      <w:r w:rsidRPr="000E0725">
        <w:rPr>
          <w:rFonts w:eastAsia="黑体"/>
          <w:bCs/>
          <w:color w:val="000000"/>
          <w:kern w:val="0"/>
          <w:szCs w:val="21"/>
        </w:rPr>
        <w:t>【主要成分】</w:t>
      </w:r>
      <w:r w:rsidRPr="000E0725">
        <w:rPr>
          <w:rFonts w:eastAsia="黑体" w:hint="eastAsia"/>
          <w:color w:val="000000"/>
          <w:kern w:val="0"/>
          <w:szCs w:val="21"/>
        </w:rPr>
        <w:t xml:space="preserve"> </w:t>
      </w:r>
      <w:r w:rsidR="0003624B">
        <w:rPr>
          <w:rFonts w:eastAsia="黑体" w:hint="eastAsia"/>
          <w:color w:val="000000"/>
          <w:kern w:val="0"/>
          <w:szCs w:val="21"/>
        </w:rPr>
        <w:t xml:space="preserve"> </w:t>
      </w:r>
      <w:r w:rsidRPr="000E0725">
        <w:rPr>
          <w:color w:val="000000"/>
          <w:kern w:val="0"/>
          <w:szCs w:val="21"/>
        </w:rPr>
        <w:t>氯前列醇钠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rPr>
          <w:color w:val="000000"/>
          <w:kern w:val="0"/>
          <w:szCs w:val="21"/>
        </w:rPr>
      </w:pPr>
      <w:r w:rsidRPr="000E0725">
        <w:rPr>
          <w:rFonts w:eastAsia="黑体"/>
          <w:bCs/>
          <w:color w:val="000000"/>
          <w:kern w:val="0"/>
          <w:szCs w:val="21"/>
        </w:rPr>
        <w:t>【性状】</w:t>
      </w:r>
      <w:r w:rsidRPr="000E0725">
        <w:rPr>
          <w:rFonts w:eastAsia="黑体" w:hint="eastAsia"/>
          <w:color w:val="000000"/>
          <w:kern w:val="0"/>
          <w:szCs w:val="21"/>
        </w:rPr>
        <w:t xml:space="preserve"> </w:t>
      </w:r>
      <w:r w:rsidR="0003624B">
        <w:rPr>
          <w:rFonts w:eastAsia="黑体" w:hint="eastAsia"/>
          <w:color w:val="000000"/>
          <w:kern w:val="0"/>
          <w:szCs w:val="21"/>
        </w:rPr>
        <w:t xml:space="preserve"> </w:t>
      </w:r>
      <w:r w:rsidRPr="000E0725">
        <w:rPr>
          <w:color w:val="000000"/>
          <w:kern w:val="0"/>
          <w:szCs w:val="21"/>
        </w:rPr>
        <w:t>本品为无色的澄明液体。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rPr>
          <w:color w:val="000000"/>
          <w:kern w:val="0"/>
          <w:szCs w:val="21"/>
        </w:rPr>
      </w:pPr>
      <w:r w:rsidRPr="000E0725">
        <w:rPr>
          <w:rFonts w:eastAsia="黑体"/>
          <w:bCs/>
          <w:color w:val="000000"/>
          <w:kern w:val="0"/>
          <w:szCs w:val="21"/>
        </w:rPr>
        <w:t>【药理作用】</w:t>
      </w:r>
      <w:r w:rsidRPr="000E0725">
        <w:rPr>
          <w:rFonts w:eastAsia="黑体" w:hint="eastAsia"/>
          <w:color w:val="000000"/>
          <w:kern w:val="0"/>
          <w:szCs w:val="21"/>
        </w:rPr>
        <w:t xml:space="preserve"> </w:t>
      </w:r>
      <w:r w:rsidR="0003624B">
        <w:rPr>
          <w:rFonts w:eastAsia="黑体" w:hint="eastAsia"/>
          <w:color w:val="000000"/>
          <w:kern w:val="0"/>
          <w:szCs w:val="21"/>
        </w:rPr>
        <w:t xml:space="preserve"> </w:t>
      </w:r>
      <w:r w:rsidRPr="000E0725">
        <w:rPr>
          <w:color w:val="000000"/>
          <w:kern w:val="0"/>
          <w:szCs w:val="21"/>
        </w:rPr>
        <w:t>前列腺素类药。氯前列醇是自然存在的前列腺素</w:t>
      </w:r>
      <w:r w:rsidRPr="000E0725">
        <w:rPr>
          <w:color w:val="000000"/>
          <w:kern w:val="0"/>
          <w:szCs w:val="21"/>
        </w:rPr>
        <w:t>PGF2α</w:t>
      </w:r>
      <w:r w:rsidRPr="000E0725">
        <w:rPr>
          <w:color w:val="000000"/>
          <w:kern w:val="0"/>
          <w:szCs w:val="21"/>
        </w:rPr>
        <w:t>的一种功能合成类似物，具有强效溶解黄体作用，引起功能黄体的快速消退。从而导致孕酮产量的快速下降。黄体溶解后卵巢开始卵泡发育，母畜恢复正常发情与排卵。氯前列醇同时能引起子宫平滑肌收缩</w:t>
      </w:r>
      <w:r w:rsidRPr="000E0725">
        <w:rPr>
          <w:rFonts w:hint="eastAsia"/>
          <w:color w:val="000000"/>
          <w:kern w:val="0"/>
          <w:szCs w:val="21"/>
        </w:rPr>
        <w:t>，</w:t>
      </w:r>
      <w:r w:rsidRPr="000E0725">
        <w:rPr>
          <w:color w:val="000000"/>
          <w:kern w:val="0"/>
          <w:szCs w:val="21"/>
        </w:rPr>
        <w:t>对子宫有收缩作用。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rPr>
          <w:color w:val="000000"/>
          <w:kern w:val="0"/>
          <w:szCs w:val="21"/>
        </w:rPr>
      </w:pPr>
      <w:r w:rsidRPr="000E0725">
        <w:rPr>
          <w:color w:val="000000"/>
          <w:kern w:val="0"/>
          <w:szCs w:val="21"/>
        </w:rPr>
        <w:t>肌内注射氯前列醇，在牛体内吸收迅速，</w:t>
      </w:r>
      <w:r w:rsidRPr="000E0725">
        <w:rPr>
          <w:rFonts w:eastAsia="黑体"/>
          <w:color w:val="000000"/>
          <w:kern w:val="0"/>
          <w:szCs w:val="21"/>
        </w:rPr>
        <w:t>30</w:t>
      </w:r>
      <w:r w:rsidRPr="000E0725">
        <w:rPr>
          <w:color w:val="000000"/>
          <w:kern w:val="0"/>
          <w:szCs w:val="21"/>
        </w:rPr>
        <w:t>分钟之内达峰，达峰浓度约为</w:t>
      </w:r>
      <w:r w:rsidRPr="000E0725">
        <w:rPr>
          <w:color w:val="000000"/>
          <w:kern w:val="0"/>
          <w:szCs w:val="21"/>
        </w:rPr>
        <w:t>0.43</w:t>
      </w:r>
      <w:r w:rsidR="000E0725">
        <w:rPr>
          <w:rFonts w:hint="eastAsia"/>
          <w:color w:val="000000"/>
          <w:kern w:val="0"/>
          <w:szCs w:val="21"/>
        </w:rPr>
        <w:t>±</w:t>
      </w:r>
      <w:r w:rsidRPr="000E0725">
        <w:rPr>
          <w:color w:val="000000"/>
          <w:kern w:val="0"/>
          <w:szCs w:val="21"/>
        </w:rPr>
        <w:t>0.043μg/l</w:t>
      </w:r>
      <w:r w:rsidRPr="000E0725">
        <w:rPr>
          <w:color w:val="000000"/>
          <w:kern w:val="0"/>
          <w:szCs w:val="21"/>
        </w:rPr>
        <w:t>，且在靶部位子宫和卵巢内的分布浓度高，半衰期短，仅为</w:t>
      </w:r>
      <w:r w:rsidRPr="000E0725">
        <w:rPr>
          <w:color w:val="000000"/>
          <w:kern w:val="0"/>
          <w:szCs w:val="21"/>
        </w:rPr>
        <w:t>3</w:t>
      </w:r>
      <w:r w:rsidRPr="000E0725">
        <w:rPr>
          <w:color w:val="000000"/>
          <w:kern w:val="0"/>
          <w:szCs w:val="21"/>
        </w:rPr>
        <w:t>小时。主要经过尿液和粪便排泄，消除迅速。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rPr>
          <w:color w:val="000000"/>
          <w:kern w:val="0"/>
          <w:szCs w:val="21"/>
        </w:rPr>
      </w:pPr>
      <w:r w:rsidRPr="000E0725">
        <w:rPr>
          <w:rFonts w:eastAsia="黑体"/>
          <w:bCs/>
          <w:color w:val="000000"/>
          <w:kern w:val="0"/>
          <w:szCs w:val="21"/>
        </w:rPr>
        <w:t>【适应证】</w:t>
      </w:r>
      <w:r w:rsidRPr="000E0725">
        <w:rPr>
          <w:rFonts w:eastAsia="黑体" w:hint="eastAsia"/>
          <w:color w:val="000000"/>
          <w:kern w:val="0"/>
          <w:szCs w:val="21"/>
        </w:rPr>
        <w:t xml:space="preserve"> </w:t>
      </w:r>
      <w:r w:rsidR="0003624B">
        <w:rPr>
          <w:rFonts w:eastAsia="黑体" w:hint="eastAsia"/>
          <w:color w:val="000000"/>
          <w:kern w:val="0"/>
          <w:szCs w:val="21"/>
        </w:rPr>
        <w:t xml:space="preserve"> </w:t>
      </w:r>
      <w:r w:rsidRPr="000E0725">
        <w:rPr>
          <w:color w:val="000000"/>
          <w:kern w:val="0"/>
          <w:szCs w:val="21"/>
        </w:rPr>
        <w:t>用于治疗母牛持久黄体，诱导黄体溶解，使母牛恢复正常发情，控制奶牛的同期发情。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rPr>
          <w:color w:val="000000"/>
          <w:kern w:val="0"/>
          <w:szCs w:val="21"/>
        </w:rPr>
      </w:pPr>
      <w:r w:rsidRPr="000E0725">
        <w:rPr>
          <w:rFonts w:eastAsia="黑体"/>
          <w:bCs/>
          <w:color w:val="000000"/>
          <w:kern w:val="0"/>
          <w:szCs w:val="21"/>
        </w:rPr>
        <w:t>【用法与用量】</w:t>
      </w:r>
      <w:r w:rsidRPr="000E0725">
        <w:rPr>
          <w:rFonts w:eastAsia="黑体" w:hint="eastAsia"/>
          <w:color w:val="000000"/>
          <w:kern w:val="0"/>
          <w:szCs w:val="21"/>
        </w:rPr>
        <w:t xml:space="preserve"> </w:t>
      </w:r>
      <w:r w:rsidR="0003624B">
        <w:rPr>
          <w:rFonts w:eastAsia="黑体" w:hint="eastAsia"/>
          <w:color w:val="000000"/>
          <w:kern w:val="0"/>
          <w:szCs w:val="21"/>
        </w:rPr>
        <w:t xml:space="preserve"> </w:t>
      </w:r>
      <w:r w:rsidRPr="000E0725">
        <w:rPr>
          <w:color w:val="000000"/>
          <w:kern w:val="0"/>
          <w:szCs w:val="21"/>
        </w:rPr>
        <w:t>以本品计。颈前部肌内注射：一次量，</w:t>
      </w:r>
      <w:r w:rsidRPr="000E0725">
        <w:rPr>
          <w:rFonts w:hint="eastAsia"/>
          <w:color w:val="000000"/>
          <w:kern w:val="0"/>
          <w:szCs w:val="21"/>
        </w:rPr>
        <w:t>奶</w:t>
      </w:r>
      <w:r w:rsidRPr="000E0725">
        <w:rPr>
          <w:color w:val="000000"/>
          <w:kern w:val="0"/>
          <w:szCs w:val="21"/>
        </w:rPr>
        <w:t>牛</w:t>
      </w:r>
      <w:r w:rsidRPr="000E0725">
        <w:rPr>
          <w:color w:val="000000"/>
          <w:kern w:val="0"/>
          <w:szCs w:val="21"/>
        </w:rPr>
        <w:t>2ml</w:t>
      </w:r>
      <w:r w:rsidRPr="000E0725">
        <w:rPr>
          <w:color w:val="000000"/>
          <w:kern w:val="0"/>
          <w:szCs w:val="21"/>
        </w:rPr>
        <w:t>，可重复使用。治疗后</w:t>
      </w:r>
      <w:r w:rsidRPr="000E0725">
        <w:rPr>
          <w:color w:val="000000"/>
          <w:kern w:val="0"/>
          <w:szCs w:val="21"/>
        </w:rPr>
        <w:t>2</w:t>
      </w:r>
      <w:r w:rsidRPr="000E0725">
        <w:rPr>
          <w:color w:val="000000"/>
          <w:kern w:val="0"/>
          <w:szCs w:val="21"/>
        </w:rPr>
        <w:t>～</w:t>
      </w:r>
      <w:r w:rsidRPr="000E0725">
        <w:rPr>
          <w:color w:val="000000"/>
          <w:kern w:val="0"/>
          <w:szCs w:val="21"/>
        </w:rPr>
        <w:t>4</w:t>
      </w:r>
      <w:r w:rsidRPr="000E0725">
        <w:rPr>
          <w:color w:val="000000"/>
          <w:kern w:val="0"/>
          <w:szCs w:val="21"/>
        </w:rPr>
        <w:t>日内检查到发情。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rPr>
          <w:color w:val="000000"/>
          <w:kern w:val="0"/>
          <w:szCs w:val="21"/>
        </w:rPr>
      </w:pPr>
      <w:r w:rsidRPr="000E0725">
        <w:rPr>
          <w:rFonts w:eastAsia="黑体"/>
          <w:bCs/>
          <w:color w:val="000000"/>
          <w:kern w:val="0"/>
          <w:szCs w:val="21"/>
        </w:rPr>
        <w:t>【不良反应】</w:t>
      </w:r>
      <w:r w:rsidRPr="000E0725">
        <w:rPr>
          <w:rFonts w:eastAsia="黑体" w:hint="eastAsia"/>
          <w:color w:val="000000"/>
          <w:kern w:val="0"/>
          <w:szCs w:val="21"/>
        </w:rPr>
        <w:t xml:space="preserve"> </w:t>
      </w:r>
      <w:r w:rsidR="0003624B">
        <w:rPr>
          <w:rFonts w:eastAsia="黑体" w:hint="eastAsia"/>
          <w:color w:val="000000"/>
          <w:kern w:val="0"/>
          <w:szCs w:val="21"/>
        </w:rPr>
        <w:t xml:space="preserve"> </w:t>
      </w:r>
      <w:r w:rsidRPr="000E0725">
        <w:rPr>
          <w:color w:val="000000"/>
          <w:kern w:val="0"/>
          <w:szCs w:val="21"/>
        </w:rPr>
        <w:t>偶见副作用，通常为一过性。牛</w:t>
      </w:r>
      <w:r w:rsidRPr="000E0725">
        <w:rPr>
          <w:color w:val="000000"/>
          <w:kern w:val="0"/>
          <w:szCs w:val="21"/>
        </w:rPr>
        <w:t>5</w:t>
      </w:r>
      <w:r w:rsidRPr="000E0725">
        <w:rPr>
          <w:color w:val="000000"/>
          <w:kern w:val="0"/>
          <w:szCs w:val="21"/>
        </w:rPr>
        <w:t>～</w:t>
      </w:r>
      <w:r w:rsidRPr="000E0725">
        <w:rPr>
          <w:color w:val="000000"/>
          <w:kern w:val="0"/>
          <w:szCs w:val="21"/>
        </w:rPr>
        <w:t>10</w:t>
      </w:r>
      <w:r w:rsidRPr="000E0725">
        <w:rPr>
          <w:color w:val="000000"/>
          <w:kern w:val="0"/>
          <w:szCs w:val="21"/>
        </w:rPr>
        <w:t>倍于推荐剂量给药时偶见体温升高和唾液分泌增加。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rPr>
          <w:rFonts w:eastAsia="黑体"/>
          <w:bCs/>
          <w:color w:val="000000"/>
          <w:kern w:val="0"/>
          <w:szCs w:val="21"/>
        </w:rPr>
      </w:pPr>
      <w:r w:rsidRPr="000E0725">
        <w:rPr>
          <w:rFonts w:eastAsia="黑体"/>
          <w:bCs/>
          <w:color w:val="000000"/>
          <w:kern w:val="0"/>
          <w:szCs w:val="21"/>
        </w:rPr>
        <w:t>【注意事项】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rPr>
          <w:color w:val="000000"/>
          <w:kern w:val="0"/>
          <w:szCs w:val="21"/>
        </w:rPr>
      </w:pPr>
      <w:r w:rsidRPr="000E0725">
        <w:rPr>
          <w:rFonts w:eastAsia="黑体"/>
          <w:color w:val="000000"/>
          <w:kern w:val="0"/>
          <w:szCs w:val="21"/>
        </w:rPr>
        <w:t>1</w:t>
      </w:r>
      <w:r w:rsidRPr="000E0725">
        <w:rPr>
          <w:rFonts w:ascii="宋体" w:hAnsi="宋体"/>
          <w:color w:val="000000"/>
          <w:kern w:val="0"/>
          <w:szCs w:val="21"/>
        </w:rPr>
        <w:t>.</w:t>
      </w:r>
      <w:r w:rsidRPr="000E0725">
        <w:rPr>
          <w:color w:val="000000"/>
          <w:kern w:val="0"/>
          <w:szCs w:val="21"/>
        </w:rPr>
        <w:t>避免儿童接触本品。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rPr>
          <w:color w:val="000000"/>
          <w:kern w:val="0"/>
          <w:szCs w:val="21"/>
        </w:rPr>
      </w:pPr>
      <w:r w:rsidRPr="000E0725">
        <w:rPr>
          <w:rFonts w:eastAsia="黑体"/>
          <w:color w:val="000000"/>
          <w:kern w:val="0"/>
          <w:szCs w:val="21"/>
        </w:rPr>
        <w:t>2</w:t>
      </w:r>
      <w:r w:rsidRPr="000E0725">
        <w:rPr>
          <w:rFonts w:ascii="宋体" w:hAnsi="宋体"/>
          <w:color w:val="000000"/>
          <w:kern w:val="0"/>
          <w:szCs w:val="21"/>
        </w:rPr>
        <w:t>.</w:t>
      </w:r>
      <w:r w:rsidRPr="000E0725">
        <w:rPr>
          <w:color w:val="000000"/>
          <w:kern w:val="0"/>
          <w:szCs w:val="21"/>
        </w:rPr>
        <w:t>不希望流产的怀孕母牛禁用。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rPr>
          <w:color w:val="000000"/>
          <w:kern w:val="0"/>
          <w:szCs w:val="21"/>
        </w:rPr>
      </w:pPr>
      <w:r w:rsidRPr="000E0725">
        <w:rPr>
          <w:rFonts w:eastAsia="黑体"/>
          <w:color w:val="000000"/>
          <w:kern w:val="0"/>
          <w:szCs w:val="21"/>
        </w:rPr>
        <w:t>3</w:t>
      </w:r>
      <w:r w:rsidRPr="000E0725">
        <w:rPr>
          <w:rFonts w:ascii="宋体" w:hAnsi="宋体"/>
          <w:color w:val="000000"/>
          <w:kern w:val="0"/>
          <w:szCs w:val="21"/>
        </w:rPr>
        <w:t>.</w:t>
      </w:r>
      <w:r w:rsidRPr="000E0725">
        <w:rPr>
          <w:color w:val="000000"/>
          <w:kern w:val="0"/>
          <w:szCs w:val="21"/>
        </w:rPr>
        <w:t>勿用于静脉注射。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rPr>
          <w:color w:val="000000"/>
          <w:kern w:val="0"/>
          <w:szCs w:val="21"/>
        </w:rPr>
      </w:pPr>
      <w:r w:rsidRPr="000E0725">
        <w:rPr>
          <w:rFonts w:eastAsia="黑体"/>
          <w:color w:val="000000"/>
          <w:kern w:val="0"/>
          <w:szCs w:val="21"/>
        </w:rPr>
        <w:t>4</w:t>
      </w:r>
      <w:r w:rsidRPr="000E0725">
        <w:rPr>
          <w:rFonts w:ascii="宋体" w:hAnsi="宋体"/>
          <w:color w:val="000000"/>
          <w:kern w:val="0"/>
          <w:szCs w:val="21"/>
        </w:rPr>
        <w:t>.</w:t>
      </w:r>
      <w:r w:rsidRPr="000E0725">
        <w:rPr>
          <w:color w:val="000000"/>
          <w:kern w:val="0"/>
          <w:szCs w:val="21"/>
        </w:rPr>
        <w:t>因胎位异常、机械阻力等因素导致难产的母牛禁用。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rPr>
          <w:color w:val="000000"/>
          <w:kern w:val="0"/>
          <w:szCs w:val="21"/>
        </w:rPr>
      </w:pPr>
      <w:r w:rsidRPr="000E0725">
        <w:rPr>
          <w:rFonts w:eastAsia="黑体"/>
          <w:color w:val="000000"/>
          <w:kern w:val="0"/>
          <w:szCs w:val="21"/>
        </w:rPr>
        <w:t>5</w:t>
      </w:r>
      <w:r w:rsidRPr="000E0725">
        <w:rPr>
          <w:rFonts w:ascii="宋体" w:hAnsi="宋体"/>
          <w:color w:val="000000"/>
          <w:kern w:val="0"/>
          <w:szCs w:val="21"/>
        </w:rPr>
        <w:t>.</w:t>
      </w:r>
      <w:r w:rsidRPr="000E0725">
        <w:rPr>
          <w:color w:val="000000"/>
          <w:kern w:val="0"/>
          <w:szCs w:val="21"/>
        </w:rPr>
        <w:t>怀孕妇女或患有哮喘、支气管疾病或其他呼吸系统疾病的患者不得接触本品。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rPr>
          <w:color w:val="000000"/>
          <w:kern w:val="0"/>
          <w:szCs w:val="21"/>
        </w:rPr>
      </w:pPr>
      <w:r w:rsidRPr="000E0725">
        <w:rPr>
          <w:rFonts w:eastAsia="黑体"/>
          <w:color w:val="000000"/>
          <w:kern w:val="0"/>
          <w:szCs w:val="21"/>
        </w:rPr>
        <w:t>6</w:t>
      </w:r>
      <w:r w:rsidRPr="000E0725">
        <w:rPr>
          <w:rFonts w:ascii="宋体" w:hAnsi="宋体"/>
          <w:color w:val="000000"/>
          <w:kern w:val="0"/>
          <w:szCs w:val="21"/>
        </w:rPr>
        <w:t>.</w:t>
      </w:r>
      <w:r w:rsidRPr="000E0725">
        <w:rPr>
          <w:color w:val="000000"/>
          <w:kern w:val="0"/>
          <w:szCs w:val="21"/>
        </w:rPr>
        <w:t>操作本品时需戴手套。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rPr>
          <w:color w:val="000000"/>
          <w:kern w:val="0"/>
          <w:szCs w:val="21"/>
        </w:rPr>
      </w:pPr>
      <w:r w:rsidRPr="000E0725">
        <w:rPr>
          <w:rFonts w:eastAsia="黑体"/>
          <w:color w:val="000000"/>
          <w:kern w:val="0"/>
          <w:szCs w:val="21"/>
        </w:rPr>
        <w:t>7</w:t>
      </w:r>
      <w:r w:rsidRPr="000E0725">
        <w:rPr>
          <w:rFonts w:ascii="宋体" w:hAnsi="宋体"/>
          <w:color w:val="000000"/>
          <w:kern w:val="0"/>
          <w:szCs w:val="21"/>
        </w:rPr>
        <w:t>.</w:t>
      </w:r>
      <w:r w:rsidRPr="000E0725">
        <w:rPr>
          <w:color w:val="000000"/>
          <w:kern w:val="0"/>
          <w:szCs w:val="21"/>
        </w:rPr>
        <w:t>本品可经皮肤直接吸收，如不慎接触皮肤或头发应用肥皂和清水洗净，必要时就医。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rPr>
          <w:color w:val="000000"/>
          <w:kern w:val="0"/>
          <w:szCs w:val="21"/>
        </w:rPr>
      </w:pPr>
      <w:r w:rsidRPr="000E0725">
        <w:rPr>
          <w:rFonts w:eastAsia="黑体"/>
          <w:color w:val="000000"/>
          <w:kern w:val="0"/>
          <w:szCs w:val="21"/>
        </w:rPr>
        <w:t>8</w:t>
      </w:r>
      <w:r w:rsidRPr="000E0725">
        <w:rPr>
          <w:rFonts w:ascii="宋体" w:hAnsi="宋体"/>
          <w:color w:val="000000"/>
          <w:kern w:val="0"/>
          <w:szCs w:val="21"/>
        </w:rPr>
        <w:t>.</w:t>
      </w:r>
      <w:r w:rsidRPr="000E0725">
        <w:rPr>
          <w:color w:val="000000"/>
          <w:kern w:val="0"/>
          <w:szCs w:val="21"/>
        </w:rPr>
        <w:t>打开包装</w:t>
      </w:r>
      <w:r w:rsidRPr="000E0725">
        <w:rPr>
          <w:rFonts w:hint="eastAsia"/>
          <w:color w:val="000000"/>
          <w:kern w:val="0"/>
          <w:szCs w:val="21"/>
        </w:rPr>
        <w:t>后应在</w:t>
      </w:r>
      <w:r w:rsidRPr="000E0725">
        <w:rPr>
          <w:rFonts w:hint="eastAsia"/>
          <w:color w:val="000000"/>
          <w:kern w:val="0"/>
          <w:szCs w:val="21"/>
        </w:rPr>
        <w:t>28</w:t>
      </w:r>
      <w:r w:rsidRPr="000E0725">
        <w:rPr>
          <w:rFonts w:hint="eastAsia"/>
          <w:color w:val="000000"/>
          <w:kern w:val="0"/>
          <w:szCs w:val="21"/>
        </w:rPr>
        <w:t>日内用完，</w:t>
      </w:r>
      <w:r w:rsidRPr="000E0725">
        <w:rPr>
          <w:color w:val="000000"/>
          <w:kern w:val="0"/>
          <w:szCs w:val="21"/>
        </w:rPr>
        <w:t>未用完</w:t>
      </w:r>
      <w:r w:rsidRPr="000E0725">
        <w:rPr>
          <w:rFonts w:hint="eastAsia"/>
          <w:color w:val="000000"/>
          <w:kern w:val="0"/>
          <w:szCs w:val="21"/>
        </w:rPr>
        <w:t>药液</w:t>
      </w:r>
      <w:r w:rsidRPr="000E0725">
        <w:rPr>
          <w:color w:val="000000"/>
          <w:kern w:val="0"/>
          <w:szCs w:val="21"/>
        </w:rPr>
        <w:t>应废弃。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rPr>
          <w:color w:val="000000"/>
          <w:kern w:val="0"/>
          <w:szCs w:val="21"/>
        </w:rPr>
      </w:pPr>
      <w:r w:rsidRPr="000E0725">
        <w:rPr>
          <w:rFonts w:hint="eastAsia"/>
          <w:color w:val="000000"/>
          <w:kern w:val="0"/>
          <w:szCs w:val="21"/>
        </w:rPr>
        <w:t>9</w:t>
      </w:r>
      <w:r w:rsidRPr="000E0725">
        <w:rPr>
          <w:rFonts w:ascii="宋体" w:hAnsi="宋体" w:cs="宋体" w:hint="eastAsia"/>
          <w:color w:val="000000"/>
          <w:kern w:val="0"/>
          <w:szCs w:val="21"/>
        </w:rPr>
        <w:t>.</w:t>
      </w:r>
      <w:r w:rsidRPr="000E0725">
        <w:rPr>
          <w:rFonts w:hint="eastAsia"/>
          <w:color w:val="000000"/>
          <w:kern w:val="0"/>
          <w:szCs w:val="21"/>
        </w:rPr>
        <w:t>重复性的口腔暴露可能损害生育能力或未出生婴儿。重复性的高剂量口腔暴露可能导致器官损伤。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rPr>
          <w:color w:val="000000"/>
          <w:kern w:val="0"/>
          <w:szCs w:val="21"/>
        </w:rPr>
      </w:pPr>
      <w:r w:rsidRPr="000E0725">
        <w:rPr>
          <w:rFonts w:eastAsia="黑体"/>
          <w:bCs/>
          <w:color w:val="000000"/>
          <w:kern w:val="0"/>
          <w:szCs w:val="21"/>
        </w:rPr>
        <w:t>【休药期】</w:t>
      </w:r>
      <w:r w:rsidRPr="000E0725">
        <w:rPr>
          <w:rFonts w:eastAsia="黑体" w:hint="eastAsia"/>
          <w:color w:val="000000"/>
          <w:kern w:val="0"/>
          <w:szCs w:val="21"/>
        </w:rPr>
        <w:t xml:space="preserve"> </w:t>
      </w:r>
      <w:r w:rsidR="0003624B">
        <w:rPr>
          <w:rFonts w:eastAsia="黑体" w:hint="eastAsia"/>
          <w:color w:val="000000"/>
          <w:kern w:val="0"/>
          <w:szCs w:val="21"/>
        </w:rPr>
        <w:t xml:space="preserve"> </w:t>
      </w:r>
      <w:r w:rsidRPr="000E0725">
        <w:rPr>
          <w:rFonts w:eastAsia="黑体"/>
          <w:color w:val="000000"/>
          <w:kern w:val="0"/>
          <w:szCs w:val="21"/>
        </w:rPr>
        <w:t>0</w:t>
      </w:r>
      <w:r w:rsidR="008B175A">
        <w:rPr>
          <w:color w:val="000000"/>
          <w:kern w:val="0"/>
          <w:szCs w:val="21"/>
        </w:rPr>
        <w:t>日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rPr>
          <w:color w:val="000000"/>
          <w:kern w:val="0"/>
          <w:szCs w:val="21"/>
        </w:rPr>
      </w:pPr>
      <w:r w:rsidRPr="000E0725">
        <w:rPr>
          <w:rFonts w:eastAsia="黑体"/>
          <w:bCs/>
          <w:color w:val="000000"/>
          <w:kern w:val="0"/>
          <w:szCs w:val="21"/>
        </w:rPr>
        <w:lastRenderedPageBreak/>
        <w:t>【规格】</w:t>
      </w:r>
      <w:r w:rsidRPr="000E0725">
        <w:rPr>
          <w:rFonts w:eastAsia="黑体" w:hint="eastAsia"/>
          <w:color w:val="000000"/>
          <w:kern w:val="0"/>
          <w:szCs w:val="21"/>
        </w:rPr>
        <w:t xml:space="preserve"> </w:t>
      </w:r>
      <w:r w:rsidR="0003624B">
        <w:rPr>
          <w:rFonts w:eastAsia="黑体" w:hint="eastAsia"/>
          <w:color w:val="000000"/>
          <w:kern w:val="0"/>
          <w:szCs w:val="21"/>
        </w:rPr>
        <w:t xml:space="preserve"> </w:t>
      </w:r>
      <w:r w:rsidRPr="000E0725">
        <w:rPr>
          <w:color w:val="000000"/>
          <w:kern w:val="0"/>
          <w:szCs w:val="21"/>
        </w:rPr>
        <w:t>按</w:t>
      </w:r>
      <w:r w:rsidRPr="000E0725">
        <w:rPr>
          <w:color w:val="000000"/>
          <w:kern w:val="0"/>
          <w:szCs w:val="21"/>
        </w:rPr>
        <w:t>C</w:t>
      </w:r>
      <w:r w:rsidRPr="000E0725">
        <w:rPr>
          <w:color w:val="000000"/>
          <w:kern w:val="0"/>
          <w:szCs w:val="21"/>
          <w:vertAlign w:val="subscript"/>
        </w:rPr>
        <w:t>22</w:t>
      </w:r>
      <w:r w:rsidRPr="000E0725">
        <w:rPr>
          <w:color w:val="000000"/>
          <w:kern w:val="0"/>
          <w:szCs w:val="21"/>
        </w:rPr>
        <w:t>H</w:t>
      </w:r>
      <w:r w:rsidRPr="000E0725">
        <w:rPr>
          <w:color w:val="000000"/>
          <w:kern w:val="0"/>
          <w:szCs w:val="21"/>
          <w:vertAlign w:val="subscript"/>
        </w:rPr>
        <w:t>29</w:t>
      </w:r>
      <w:r w:rsidRPr="000E0725">
        <w:rPr>
          <w:color w:val="000000"/>
          <w:kern w:val="0"/>
          <w:szCs w:val="21"/>
        </w:rPr>
        <w:t>ClO</w:t>
      </w:r>
      <w:r w:rsidRPr="000E0725">
        <w:rPr>
          <w:color w:val="000000"/>
          <w:kern w:val="0"/>
          <w:szCs w:val="21"/>
          <w:vertAlign w:val="subscript"/>
        </w:rPr>
        <w:t>6</w:t>
      </w:r>
      <w:r w:rsidRPr="000E0725">
        <w:rPr>
          <w:color w:val="000000"/>
          <w:kern w:val="0"/>
          <w:szCs w:val="21"/>
        </w:rPr>
        <w:t>计</w:t>
      </w:r>
      <w:r w:rsidRPr="000E0725">
        <w:rPr>
          <w:rFonts w:hint="eastAsia"/>
          <w:color w:val="000000"/>
          <w:kern w:val="0"/>
          <w:szCs w:val="21"/>
        </w:rPr>
        <w:t xml:space="preserve"> </w:t>
      </w:r>
      <w:r w:rsidRPr="000E0725">
        <w:rPr>
          <w:color w:val="000000"/>
          <w:kern w:val="0"/>
          <w:szCs w:val="21"/>
        </w:rPr>
        <w:t>20ml</w:t>
      </w:r>
      <w:r w:rsidR="0003624B">
        <w:rPr>
          <w:rFonts w:ascii="宋体" w:hAnsi="宋体" w:cs="宋体" w:hint="eastAsia"/>
          <w:szCs w:val="21"/>
        </w:rPr>
        <w:t>∶</w:t>
      </w:r>
      <w:r w:rsidRPr="000E0725">
        <w:rPr>
          <w:color w:val="000000"/>
          <w:kern w:val="0"/>
          <w:szCs w:val="21"/>
        </w:rPr>
        <w:t>5mg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rPr>
          <w:color w:val="000000"/>
          <w:kern w:val="0"/>
          <w:szCs w:val="21"/>
        </w:rPr>
      </w:pPr>
      <w:r w:rsidRPr="000E0725">
        <w:rPr>
          <w:rFonts w:eastAsia="黑体"/>
          <w:bCs/>
          <w:color w:val="000000"/>
          <w:kern w:val="0"/>
          <w:szCs w:val="21"/>
        </w:rPr>
        <w:t>【包装】</w:t>
      </w:r>
      <w:r w:rsidR="0003624B">
        <w:rPr>
          <w:rFonts w:eastAsia="黑体" w:hint="eastAsia"/>
          <w:bCs/>
          <w:color w:val="000000"/>
          <w:kern w:val="0"/>
          <w:szCs w:val="21"/>
        </w:rPr>
        <w:t xml:space="preserve"> </w:t>
      </w:r>
      <w:r w:rsidRPr="000E0725">
        <w:rPr>
          <w:rFonts w:eastAsia="黑体" w:hint="eastAsia"/>
          <w:color w:val="000000"/>
          <w:kern w:val="0"/>
          <w:szCs w:val="21"/>
        </w:rPr>
        <w:t xml:space="preserve"> </w:t>
      </w:r>
      <w:r w:rsidRPr="000E0725">
        <w:rPr>
          <w:rFonts w:eastAsia="黑体"/>
          <w:color w:val="000000"/>
          <w:kern w:val="0"/>
          <w:szCs w:val="21"/>
        </w:rPr>
        <w:t>20ml/</w:t>
      </w:r>
      <w:r w:rsidRPr="000E0725">
        <w:rPr>
          <w:color w:val="000000"/>
          <w:kern w:val="0"/>
          <w:szCs w:val="21"/>
        </w:rPr>
        <w:t>瓶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rPr>
          <w:color w:val="000000"/>
          <w:kern w:val="0"/>
          <w:szCs w:val="21"/>
        </w:rPr>
      </w:pPr>
      <w:r w:rsidRPr="000E0725">
        <w:rPr>
          <w:rFonts w:eastAsia="黑体"/>
          <w:bCs/>
          <w:color w:val="000000"/>
          <w:kern w:val="0"/>
          <w:szCs w:val="21"/>
        </w:rPr>
        <w:t>【贮藏】</w:t>
      </w:r>
      <w:r w:rsidR="0003624B">
        <w:rPr>
          <w:rFonts w:eastAsia="黑体" w:hint="eastAsia"/>
          <w:color w:val="000000"/>
          <w:kern w:val="0"/>
          <w:szCs w:val="21"/>
        </w:rPr>
        <w:t xml:space="preserve">  </w:t>
      </w:r>
      <w:r w:rsidRPr="000E0725">
        <w:rPr>
          <w:rFonts w:eastAsia="黑体"/>
          <w:color w:val="000000"/>
          <w:kern w:val="0"/>
          <w:szCs w:val="21"/>
        </w:rPr>
        <w:t>25</w:t>
      </w:r>
      <w:r w:rsidRPr="000E0725">
        <w:rPr>
          <w:rFonts w:ascii="宋体" w:hAnsi="宋体" w:cs="宋体" w:hint="eastAsia"/>
          <w:color w:val="000000"/>
          <w:kern w:val="0"/>
          <w:szCs w:val="21"/>
        </w:rPr>
        <w:t>℃</w:t>
      </w:r>
      <w:r w:rsidRPr="000E0725">
        <w:rPr>
          <w:color w:val="000000"/>
          <w:kern w:val="0"/>
          <w:szCs w:val="21"/>
        </w:rPr>
        <w:t>以下避光保存。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rPr>
          <w:color w:val="000000"/>
          <w:kern w:val="0"/>
          <w:szCs w:val="21"/>
        </w:rPr>
      </w:pPr>
      <w:r w:rsidRPr="000E0725">
        <w:rPr>
          <w:rFonts w:eastAsia="黑体"/>
          <w:bCs/>
          <w:color w:val="000000"/>
          <w:kern w:val="0"/>
          <w:szCs w:val="21"/>
        </w:rPr>
        <w:t>【有效期】</w:t>
      </w:r>
      <w:r w:rsidRPr="000E0725">
        <w:rPr>
          <w:rFonts w:eastAsia="黑体" w:hint="eastAsia"/>
          <w:bCs/>
          <w:color w:val="000000"/>
          <w:kern w:val="0"/>
          <w:szCs w:val="21"/>
        </w:rPr>
        <w:t xml:space="preserve"> </w:t>
      </w:r>
      <w:r w:rsidR="0003624B">
        <w:rPr>
          <w:rFonts w:eastAsia="黑体" w:hint="eastAsia"/>
          <w:bCs/>
          <w:color w:val="000000"/>
          <w:kern w:val="0"/>
          <w:szCs w:val="21"/>
        </w:rPr>
        <w:t xml:space="preserve"> </w:t>
      </w:r>
      <w:r w:rsidRPr="000E0725">
        <w:rPr>
          <w:rFonts w:eastAsia="黑体"/>
          <w:color w:val="000000"/>
          <w:kern w:val="0"/>
          <w:szCs w:val="21"/>
        </w:rPr>
        <w:t>36</w:t>
      </w:r>
      <w:r w:rsidRPr="000E0725">
        <w:rPr>
          <w:color w:val="000000"/>
          <w:kern w:val="0"/>
          <w:szCs w:val="21"/>
        </w:rPr>
        <w:t>个月</w:t>
      </w:r>
      <w:r w:rsidRPr="000E0725">
        <w:rPr>
          <w:rFonts w:hint="eastAsia"/>
          <w:color w:val="000000"/>
          <w:kern w:val="0"/>
          <w:szCs w:val="21"/>
        </w:rPr>
        <w:t>；开启后</w:t>
      </w:r>
      <w:r w:rsidRPr="000E0725">
        <w:rPr>
          <w:rFonts w:hint="eastAsia"/>
          <w:color w:val="000000"/>
          <w:kern w:val="0"/>
          <w:szCs w:val="21"/>
        </w:rPr>
        <w:t>28</w:t>
      </w:r>
      <w:r w:rsidRPr="000E0725">
        <w:rPr>
          <w:rFonts w:hint="eastAsia"/>
          <w:color w:val="000000"/>
          <w:kern w:val="0"/>
          <w:szCs w:val="21"/>
        </w:rPr>
        <w:t>日。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rPr>
          <w:rFonts w:eastAsia="黑体"/>
          <w:bCs/>
          <w:color w:val="000000"/>
          <w:kern w:val="0"/>
          <w:szCs w:val="21"/>
        </w:rPr>
      </w:pPr>
      <w:r w:rsidRPr="000E0725">
        <w:rPr>
          <w:rFonts w:eastAsia="黑体"/>
          <w:bCs/>
          <w:color w:val="000000"/>
          <w:kern w:val="0"/>
          <w:szCs w:val="21"/>
        </w:rPr>
        <w:t>【进口兽药注册证号】</w:t>
      </w:r>
    </w:p>
    <w:p w:rsidR="004F2356" w:rsidRPr="000E0725" w:rsidRDefault="004F2356" w:rsidP="004F2356">
      <w:pPr>
        <w:autoSpaceDE w:val="0"/>
        <w:autoSpaceDN w:val="0"/>
        <w:adjustRightInd w:val="0"/>
        <w:spacing w:line="288" w:lineRule="auto"/>
        <w:rPr>
          <w:rFonts w:eastAsia="黑体"/>
          <w:color w:val="000000"/>
          <w:kern w:val="0"/>
          <w:szCs w:val="21"/>
        </w:rPr>
      </w:pPr>
      <w:r w:rsidRPr="000E0725">
        <w:rPr>
          <w:rFonts w:eastAsia="黑体"/>
          <w:bCs/>
          <w:color w:val="000000"/>
          <w:kern w:val="0"/>
          <w:szCs w:val="21"/>
        </w:rPr>
        <w:t>【生产企业】</w:t>
      </w:r>
      <w:r w:rsidRPr="000E0725">
        <w:rPr>
          <w:rFonts w:eastAsia="黑体" w:hint="eastAsia"/>
          <w:color w:val="000000"/>
          <w:kern w:val="0"/>
          <w:szCs w:val="21"/>
        </w:rPr>
        <w:t xml:space="preserve"> </w:t>
      </w:r>
      <w:r w:rsidR="0003624B">
        <w:rPr>
          <w:rFonts w:eastAsia="黑体" w:hint="eastAsia"/>
          <w:color w:val="000000"/>
          <w:kern w:val="0"/>
          <w:szCs w:val="21"/>
        </w:rPr>
        <w:t xml:space="preserve"> </w:t>
      </w:r>
      <w:r w:rsidRPr="000E0725">
        <w:rPr>
          <w:color w:val="000000"/>
          <w:kern w:val="0"/>
          <w:szCs w:val="21"/>
        </w:rPr>
        <w:t>礼蓝新西兰</w:t>
      </w:r>
      <w:r w:rsidRPr="000E0725">
        <w:rPr>
          <w:rFonts w:hint="eastAsia"/>
          <w:color w:val="000000"/>
          <w:kern w:val="0"/>
          <w:szCs w:val="21"/>
        </w:rPr>
        <w:t>（</w:t>
      </w:r>
      <w:r w:rsidRPr="000E0725">
        <w:rPr>
          <w:rFonts w:eastAsia="黑体"/>
          <w:color w:val="000000"/>
          <w:kern w:val="0"/>
          <w:szCs w:val="21"/>
        </w:rPr>
        <w:t>Elanco New Zealand</w:t>
      </w:r>
      <w:r w:rsidRPr="000E0725">
        <w:rPr>
          <w:rFonts w:hint="eastAsia"/>
          <w:color w:val="000000"/>
          <w:kern w:val="0"/>
          <w:szCs w:val="21"/>
        </w:rPr>
        <w:t>）</w:t>
      </w:r>
    </w:p>
    <w:p w:rsidR="004F2356" w:rsidRPr="000E0725" w:rsidRDefault="004F2356" w:rsidP="004F2356">
      <w:pPr>
        <w:spacing w:line="288" w:lineRule="auto"/>
        <w:ind w:firstLineChars="200" w:firstLine="420"/>
        <w:rPr>
          <w:rFonts w:eastAsia="黑体"/>
          <w:color w:val="000000"/>
          <w:kern w:val="0"/>
          <w:szCs w:val="21"/>
        </w:rPr>
      </w:pPr>
      <w:r w:rsidRPr="000E0725">
        <w:rPr>
          <w:color w:val="000000"/>
          <w:kern w:val="0"/>
          <w:szCs w:val="21"/>
        </w:rPr>
        <w:t>地址：</w:t>
      </w:r>
      <w:r w:rsidRPr="000E0725">
        <w:rPr>
          <w:color w:val="000000"/>
          <w:kern w:val="0"/>
          <w:szCs w:val="21"/>
        </w:rPr>
        <w:t xml:space="preserve">106 </w:t>
      </w:r>
      <w:r w:rsidRPr="000E0725">
        <w:rPr>
          <w:rFonts w:eastAsia="黑体"/>
          <w:color w:val="000000"/>
          <w:kern w:val="0"/>
          <w:szCs w:val="21"/>
        </w:rPr>
        <w:t>Wiri Station Road, Manukau, Auckland 2104, New Zealand</w:t>
      </w:r>
    </w:p>
    <w:p w:rsidR="001420B2" w:rsidRPr="00C0006A" w:rsidRDefault="001420B2" w:rsidP="00E43CDD">
      <w:pPr>
        <w:spacing w:line="276" w:lineRule="auto"/>
        <w:jc w:val="left"/>
        <w:rPr>
          <w:rFonts w:eastAsia="楷体_GB2312"/>
          <w:color w:val="FF0000"/>
          <w:sz w:val="28"/>
          <w:szCs w:val="28"/>
        </w:rPr>
      </w:pPr>
    </w:p>
    <w:p w:rsidR="001420B2" w:rsidRDefault="001420B2" w:rsidP="00E43CDD">
      <w:pPr>
        <w:spacing w:line="276" w:lineRule="auto"/>
        <w:jc w:val="left"/>
        <w:rPr>
          <w:rFonts w:eastAsia="楷体_GB2312"/>
          <w:sz w:val="28"/>
          <w:szCs w:val="28"/>
        </w:rPr>
      </w:pPr>
    </w:p>
    <w:p w:rsidR="00E43CDD" w:rsidRPr="00C83682" w:rsidRDefault="00E43CDD" w:rsidP="00E43CDD">
      <w:pPr>
        <w:spacing w:line="276" w:lineRule="auto"/>
        <w:jc w:val="left"/>
        <w:rPr>
          <w:rFonts w:eastAsia="楷体_GB2312"/>
          <w:sz w:val="28"/>
          <w:szCs w:val="28"/>
        </w:rPr>
      </w:pPr>
      <w:r w:rsidRPr="00C83682">
        <w:rPr>
          <w:rFonts w:eastAsia="楷体_GB2312"/>
          <w:sz w:val="28"/>
          <w:szCs w:val="28"/>
        </w:rPr>
        <w:t>（二）</w:t>
      </w:r>
      <w:r w:rsidR="004F2356" w:rsidRPr="004F2356">
        <w:rPr>
          <w:rFonts w:eastAsia="楷体_GB2312" w:hint="eastAsia"/>
          <w:sz w:val="28"/>
          <w:szCs w:val="28"/>
        </w:rPr>
        <w:t>氯前列醇钠注射液</w:t>
      </w:r>
      <w:r w:rsidRPr="00C83682">
        <w:rPr>
          <w:rFonts w:eastAsia="楷体_GB2312"/>
          <w:sz w:val="28"/>
          <w:szCs w:val="28"/>
        </w:rPr>
        <w:t>标签</w:t>
      </w:r>
    </w:p>
    <w:p w:rsidR="001420B2" w:rsidRPr="006B01A4" w:rsidRDefault="00E43CDD" w:rsidP="001420B2">
      <w:pPr>
        <w:snapToGrid w:val="0"/>
        <w:spacing w:line="360" w:lineRule="auto"/>
        <w:ind w:left="562"/>
        <w:jc w:val="right"/>
        <w:rPr>
          <w:rFonts w:ascii="黑体" w:eastAsia="黑体" w:hAnsi="黑体"/>
          <w:szCs w:val="21"/>
          <w:bdr w:val="single" w:sz="4" w:space="0" w:color="auto"/>
        </w:rPr>
      </w:pPr>
      <w:r w:rsidRPr="000D645E">
        <w:rPr>
          <w:rFonts w:ascii="黑体" w:eastAsia="黑体" w:hint="eastAsia"/>
          <w:b/>
          <w:szCs w:val="21"/>
        </w:rPr>
        <w:t xml:space="preserve">                       </w:t>
      </w:r>
      <w:r w:rsidRPr="000D645E">
        <w:rPr>
          <w:rFonts w:ascii="宋体" w:hAnsi="宋体" w:hint="eastAsia"/>
          <w:b/>
          <w:szCs w:val="21"/>
        </w:rPr>
        <w:t xml:space="preserve">                                   </w:t>
      </w:r>
      <w:r w:rsidRPr="0096418E">
        <w:rPr>
          <w:rFonts w:ascii="宋体" w:hAnsi="宋体" w:hint="eastAsia"/>
          <w:szCs w:val="21"/>
        </w:rPr>
        <w:t xml:space="preserve"> </w:t>
      </w:r>
      <w:r w:rsidRPr="0096418E">
        <w:rPr>
          <w:rFonts w:ascii="黑体" w:eastAsia="黑体" w:hAnsi="黑体" w:hint="eastAsia"/>
          <w:szCs w:val="21"/>
        </w:rPr>
        <w:t xml:space="preserve"> </w:t>
      </w:r>
      <w:r w:rsidR="001420B2" w:rsidRPr="006B01A4">
        <w:rPr>
          <w:rFonts w:ascii="黑体" w:eastAsia="黑体" w:hAnsi="黑体" w:hint="eastAsia"/>
          <w:szCs w:val="21"/>
          <w:bdr w:val="single" w:sz="4" w:space="0" w:color="auto"/>
        </w:rPr>
        <w:t>兽用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jc w:val="left"/>
        <w:rPr>
          <w:rFonts w:eastAsia="黑体"/>
          <w:bCs/>
          <w:color w:val="000000"/>
          <w:kern w:val="0"/>
          <w:szCs w:val="21"/>
        </w:rPr>
      </w:pPr>
      <w:r w:rsidRPr="0003624B">
        <w:rPr>
          <w:rFonts w:eastAsia="黑体"/>
          <w:bCs/>
          <w:color w:val="000000"/>
          <w:kern w:val="0"/>
          <w:szCs w:val="21"/>
        </w:rPr>
        <w:t>【兽药名称】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jc w:val="left"/>
        <w:rPr>
          <w:color w:val="000000"/>
          <w:kern w:val="0"/>
          <w:szCs w:val="21"/>
        </w:rPr>
      </w:pPr>
      <w:r w:rsidRPr="0003624B">
        <w:rPr>
          <w:color w:val="000000"/>
          <w:kern w:val="0"/>
          <w:szCs w:val="21"/>
        </w:rPr>
        <w:t>通用名称：氯前列醇钠注射液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jc w:val="left"/>
        <w:rPr>
          <w:color w:val="000000"/>
          <w:kern w:val="0"/>
          <w:szCs w:val="21"/>
        </w:rPr>
      </w:pPr>
      <w:r w:rsidRPr="0003624B">
        <w:rPr>
          <w:color w:val="000000"/>
          <w:kern w:val="0"/>
          <w:szCs w:val="21"/>
        </w:rPr>
        <w:t>商品名称：喜易先（</w:t>
      </w:r>
      <w:r w:rsidRPr="0003624B">
        <w:rPr>
          <w:color w:val="000000"/>
          <w:kern w:val="0"/>
          <w:szCs w:val="21"/>
        </w:rPr>
        <w:t>Ovuprost</w:t>
      </w:r>
      <w:r w:rsidRPr="0003624B">
        <w:rPr>
          <w:color w:val="000000"/>
          <w:kern w:val="0"/>
          <w:szCs w:val="21"/>
        </w:rPr>
        <w:t>）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jc w:val="left"/>
        <w:rPr>
          <w:color w:val="000000"/>
          <w:kern w:val="0"/>
          <w:szCs w:val="21"/>
        </w:rPr>
      </w:pPr>
      <w:r w:rsidRPr="0003624B">
        <w:rPr>
          <w:color w:val="000000"/>
          <w:kern w:val="0"/>
          <w:szCs w:val="21"/>
        </w:rPr>
        <w:t>英文名称：</w:t>
      </w:r>
      <w:r w:rsidRPr="0003624B">
        <w:rPr>
          <w:color w:val="000000"/>
          <w:kern w:val="0"/>
          <w:szCs w:val="21"/>
        </w:rPr>
        <w:t>Cloprostenol Sodium Injection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ind w:firstLineChars="200" w:firstLine="420"/>
        <w:jc w:val="left"/>
        <w:rPr>
          <w:color w:val="000000"/>
          <w:kern w:val="0"/>
          <w:szCs w:val="21"/>
        </w:rPr>
      </w:pPr>
      <w:r w:rsidRPr="0003624B">
        <w:rPr>
          <w:color w:val="000000"/>
          <w:kern w:val="0"/>
          <w:szCs w:val="21"/>
        </w:rPr>
        <w:t>汉语拼音：</w:t>
      </w:r>
      <w:r w:rsidRPr="0003624B">
        <w:rPr>
          <w:color w:val="000000"/>
          <w:kern w:val="0"/>
          <w:szCs w:val="21"/>
        </w:rPr>
        <w:t>Lüqianliechunna Zhusheye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jc w:val="left"/>
        <w:rPr>
          <w:color w:val="000000"/>
          <w:kern w:val="0"/>
          <w:szCs w:val="21"/>
        </w:rPr>
      </w:pPr>
      <w:r w:rsidRPr="0003624B">
        <w:rPr>
          <w:rFonts w:eastAsia="黑体"/>
          <w:bCs/>
          <w:color w:val="000000"/>
          <w:kern w:val="0"/>
          <w:szCs w:val="21"/>
        </w:rPr>
        <w:t>【主要成分】</w:t>
      </w:r>
      <w:r w:rsidRPr="0003624B">
        <w:rPr>
          <w:rFonts w:eastAsia="黑体" w:hint="eastAsia"/>
          <w:bCs/>
          <w:color w:val="000000"/>
          <w:kern w:val="0"/>
          <w:szCs w:val="21"/>
        </w:rPr>
        <w:t xml:space="preserve"> </w:t>
      </w:r>
      <w:r w:rsidR="0003624B">
        <w:rPr>
          <w:rFonts w:eastAsia="黑体" w:hint="eastAsia"/>
          <w:bCs/>
          <w:color w:val="000000"/>
          <w:kern w:val="0"/>
          <w:szCs w:val="21"/>
        </w:rPr>
        <w:t xml:space="preserve"> </w:t>
      </w:r>
      <w:r w:rsidRPr="0003624B">
        <w:rPr>
          <w:color w:val="000000"/>
          <w:kern w:val="0"/>
          <w:szCs w:val="21"/>
        </w:rPr>
        <w:t>氯前列醇钠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jc w:val="left"/>
        <w:rPr>
          <w:color w:val="000000"/>
          <w:kern w:val="0"/>
          <w:szCs w:val="21"/>
        </w:rPr>
      </w:pPr>
      <w:r w:rsidRPr="0003624B">
        <w:rPr>
          <w:rFonts w:eastAsia="黑体"/>
          <w:bCs/>
          <w:color w:val="000000"/>
          <w:kern w:val="0"/>
          <w:szCs w:val="21"/>
        </w:rPr>
        <w:t>【性状】</w:t>
      </w:r>
      <w:r w:rsidRPr="0003624B">
        <w:rPr>
          <w:rFonts w:hint="eastAsia"/>
          <w:color w:val="000000"/>
          <w:kern w:val="0"/>
          <w:szCs w:val="21"/>
        </w:rPr>
        <w:t xml:space="preserve"> </w:t>
      </w:r>
      <w:r w:rsidR="0003624B">
        <w:rPr>
          <w:rFonts w:hint="eastAsia"/>
          <w:color w:val="000000"/>
          <w:kern w:val="0"/>
          <w:szCs w:val="21"/>
        </w:rPr>
        <w:t xml:space="preserve"> </w:t>
      </w:r>
      <w:r w:rsidRPr="0003624B">
        <w:rPr>
          <w:color w:val="000000"/>
          <w:kern w:val="0"/>
          <w:szCs w:val="21"/>
        </w:rPr>
        <w:t>本品为无色的澄明液体。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jc w:val="left"/>
        <w:rPr>
          <w:color w:val="000000"/>
          <w:kern w:val="0"/>
          <w:szCs w:val="21"/>
        </w:rPr>
      </w:pPr>
      <w:r w:rsidRPr="0003624B">
        <w:rPr>
          <w:rFonts w:eastAsia="黑体"/>
          <w:bCs/>
          <w:color w:val="000000"/>
          <w:kern w:val="0"/>
          <w:szCs w:val="21"/>
        </w:rPr>
        <w:t>【适应</w:t>
      </w:r>
      <w:r w:rsidRPr="0003624B">
        <w:rPr>
          <w:rFonts w:eastAsia="黑体" w:hint="eastAsia"/>
          <w:bCs/>
          <w:color w:val="000000"/>
          <w:kern w:val="0"/>
          <w:szCs w:val="21"/>
        </w:rPr>
        <w:t>证</w:t>
      </w:r>
      <w:r w:rsidRPr="0003624B">
        <w:rPr>
          <w:rFonts w:eastAsia="黑体"/>
          <w:bCs/>
          <w:color w:val="000000"/>
          <w:kern w:val="0"/>
          <w:szCs w:val="21"/>
        </w:rPr>
        <w:t>】</w:t>
      </w:r>
      <w:r w:rsidRPr="0003624B">
        <w:rPr>
          <w:rFonts w:hint="eastAsia"/>
          <w:color w:val="000000"/>
          <w:kern w:val="0"/>
          <w:szCs w:val="21"/>
        </w:rPr>
        <w:t xml:space="preserve"> </w:t>
      </w:r>
      <w:r w:rsidR="0003624B">
        <w:rPr>
          <w:rFonts w:hint="eastAsia"/>
          <w:color w:val="000000"/>
          <w:kern w:val="0"/>
          <w:szCs w:val="21"/>
        </w:rPr>
        <w:t xml:space="preserve"> </w:t>
      </w:r>
      <w:r w:rsidRPr="0003624B">
        <w:rPr>
          <w:color w:val="000000"/>
          <w:kern w:val="0"/>
          <w:szCs w:val="21"/>
        </w:rPr>
        <w:t>用于治疗母牛持久黄体，诱导黄体溶解，使母牛恢复正常发情，控制奶牛的同期发情。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jc w:val="left"/>
        <w:rPr>
          <w:color w:val="000000"/>
          <w:kern w:val="0"/>
          <w:szCs w:val="21"/>
        </w:rPr>
      </w:pPr>
      <w:r w:rsidRPr="0003624B">
        <w:rPr>
          <w:rFonts w:eastAsia="黑体"/>
          <w:bCs/>
          <w:color w:val="000000"/>
          <w:kern w:val="0"/>
          <w:szCs w:val="21"/>
        </w:rPr>
        <w:t>【用法与用量】</w:t>
      </w:r>
      <w:r w:rsidRPr="0003624B">
        <w:rPr>
          <w:rFonts w:hint="eastAsia"/>
          <w:color w:val="000000"/>
          <w:kern w:val="0"/>
          <w:szCs w:val="21"/>
        </w:rPr>
        <w:t xml:space="preserve"> </w:t>
      </w:r>
      <w:r w:rsidR="0003624B">
        <w:rPr>
          <w:rFonts w:hint="eastAsia"/>
          <w:color w:val="000000"/>
          <w:kern w:val="0"/>
          <w:szCs w:val="21"/>
        </w:rPr>
        <w:t xml:space="preserve"> </w:t>
      </w:r>
      <w:r w:rsidRPr="0003624B">
        <w:rPr>
          <w:color w:val="000000"/>
          <w:kern w:val="0"/>
          <w:szCs w:val="21"/>
        </w:rPr>
        <w:t>以本品计。颈前部肌内注射：一次量，</w:t>
      </w:r>
      <w:r w:rsidRPr="0003624B">
        <w:rPr>
          <w:rFonts w:hint="eastAsia"/>
          <w:color w:val="000000"/>
          <w:kern w:val="0"/>
          <w:szCs w:val="21"/>
        </w:rPr>
        <w:t>奶</w:t>
      </w:r>
      <w:r w:rsidRPr="0003624B">
        <w:rPr>
          <w:color w:val="000000"/>
          <w:kern w:val="0"/>
          <w:szCs w:val="21"/>
        </w:rPr>
        <w:t>牛</w:t>
      </w:r>
      <w:r w:rsidRPr="0003624B">
        <w:rPr>
          <w:color w:val="000000"/>
          <w:kern w:val="0"/>
          <w:szCs w:val="21"/>
        </w:rPr>
        <w:t>2ml</w:t>
      </w:r>
      <w:r w:rsidRPr="0003624B">
        <w:rPr>
          <w:color w:val="000000"/>
          <w:kern w:val="0"/>
          <w:szCs w:val="21"/>
        </w:rPr>
        <w:t>，可重复使用。治疗后</w:t>
      </w:r>
      <w:r w:rsidRPr="0003624B">
        <w:rPr>
          <w:color w:val="000000"/>
          <w:kern w:val="0"/>
          <w:szCs w:val="21"/>
        </w:rPr>
        <w:t>2</w:t>
      </w:r>
      <w:r w:rsidRPr="0003624B">
        <w:rPr>
          <w:color w:val="000000"/>
          <w:kern w:val="0"/>
          <w:szCs w:val="21"/>
        </w:rPr>
        <w:t>～</w:t>
      </w:r>
      <w:r w:rsidRPr="0003624B">
        <w:rPr>
          <w:color w:val="000000"/>
          <w:kern w:val="0"/>
          <w:szCs w:val="21"/>
        </w:rPr>
        <w:t>4</w:t>
      </w:r>
      <w:r w:rsidRPr="0003624B">
        <w:rPr>
          <w:color w:val="000000"/>
          <w:kern w:val="0"/>
          <w:szCs w:val="21"/>
        </w:rPr>
        <w:t>日内检查到发情。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jc w:val="left"/>
        <w:rPr>
          <w:color w:val="000000"/>
          <w:kern w:val="0"/>
          <w:szCs w:val="21"/>
        </w:rPr>
      </w:pPr>
      <w:r w:rsidRPr="0003624B">
        <w:rPr>
          <w:rFonts w:eastAsia="黑体"/>
          <w:bCs/>
          <w:color w:val="000000"/>
          <w:kern w:val="0"/>
          <w:szCs w:val="21"/>
        </w:rPr>
        <w:t>【规格】</w:t>
      </w:r>
      <w:r w:rsidRPr="0003624B">
        <w:rPr>
          <w:rFonts w:hint="eastAsia"/>
          <w:color w:val="000000"/>
          <w:kern w:val="0"/>
          <w:szCs w:val="21"/>
        </w:rPr>
        <w:t xml:space="preserve"> </w:t>
      </w:r>
      <w:r w:rsidR="0003624B">
        <w:rPr>
          <w:rFonts w:hint="eastAsia"/>
          <w:color w:val="000000"/>
          <w:kern w:val="0"/>
          <w:szCs w:val="21"/>
        </w:rPr>
        <w:t xml:space="preserve"> </w:t>
      </w:r>
      <w:r w:rsidRPr="0003624B">
        <w:rPr>
          <w:color w:val="000000"/>
          <w:kern w:val="0"/>
          <w:szCs w:val="21"/>
        </w:rPr>
        <w:t>按</w:t>
      </w:r>
      <w:r w:rsidRPr="0003624B">
        <w:rPr>
          <w:color w:val="000000"/>
          <w:kern w:val="0"/>
          <w:szCs w:val="21"/>
        </w:rPr>
        <w:t>C</w:t>
      </w:r>
      <w:r w:rsidRPr="0003624B">
        <w:rPr>
          <w:color w:val="000000"/>
          <w:kern w:val="0"/>
          <w:szCs w:val="21"/>
          <w:vertAlign w:val="subscript"/>
        </w:rPr>
        <w:t>22</w:t>
      </w:r>
      <w:r w:rsidRPr="0003624B">
        <w:rPr>
          <w:color w:val="000000"/>
          <w:kern w:val="0"/>
          <w:szCs w:val="21"/>
        </w:rPr>
        <w:t>H</w:t>
      </w:r>
      <w:r w:rsidRPr="0003624B">
        <w:rPr>
          <w:color w:val="000000"/>
          <w:kern w:val="0"/>
          <w:szCs w:val="21"/>
          <w:vertAlign w:val="subscript"/>
        </w:rPr>
        <w:t>29</w:t>
      </w:r>
      <w:r w:rsidRPr="0003624B">
        <w:rPr>
          <w:color w:val="000000"/>
          <w:kern w:val="0"/>
          <w:szCs w:val="21"/>
        </w:rPr>
        <w:t>ClO</w:t>
      </w:r>
      <w:r w:rsidRPr="0003624B">
        <w:rPr>
          <w:color w:val="000000"/>
          <w:kern w:val="0"/>
          <w:szCs w:val="21"/>
          <w:vertAlign w:val="subscript"/>
        </w:rPr>
        <w:t>6</w:t>
      </w:r>
      <w:r w:rsidRPr="0003624B">
        <w:rPr>
          <w:color w:val="000000"/>
          <w:kern w:val="0"/>
          <w:szCs w:val="21"/>
        </w:rPr>
        <w:t>计</w:t>
      </w:r>
      <w:r w:rsidRPr="0003624B">
        <w:rPr>
          <w:rFonts w:hint="eastAsia"/>
          <w:color w:val="000000"/>
          <w:kern w:val="0"/>
          <w:szCs w:val="21"/>
        </w:rPr>
        <w:t xml:space="preserve"> </w:t>
      </w:r>
      <w:r w:rsidRPr="0003624B">
        <w:rPr>
          <w:color w:val="000000"/>
          <w:kern w:val="0"/>
          <w:szCs w:val="21"/>
        </w:rPr>
        <w:t>20ml</w:t>
      </w:r>
      <w:r w:rsidRPr="0003624B">
        <w:rPr>
          <w:rFonts w:ascii="宋体" w:hAnsi="宋体" w:hint="eastAsia"/>
          <w:szCs w:val="21"/>
        </w:rPr>
        <w:t>∶</w:t>
      </w:r>
      <w:r w:rsidRPr="0003624B">
        <w:rPr>
          <w:color w:val="000000"/>
          <w:kern w:val="0"/>
          <w:szCs w:val="21"/>
        </w:rPr>
        <w:t>5mg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jc w:val="left"/>
        <w:rPr>
          <w:rFonts w:eastAsia="黑体"/>
          <w:bCs/>
          <w:color w:val="000000"/>
          <w:kern w:val="0"/>
          <w:szCs w:val="21"/>
        </w:rPr>
      </w:pPr>
      <w:r w:rsidRPr="0003624B">
        <w:rPr>
          <w:rFonts w:eastAsia="黑体"/>
          <w:bCs/>
          <w:color w:val="000000"/>
          <w:kern w:val="0"/>
          <w:szCs w:val="21"/>
        </w:rPr>
        <w:t>【进口兽药注册证号】</w:t>
      </w:r>
      <w:r w:rsidRPr="0003624B">
        <w:rPr>
          <w:rFonts w:eastAsia="黑体"/>
          <w:bCs/>
          <w:color w:val="000000"/>
          <w:kern w:val="0"/>
          <w:szCs w:val="21"/>
        </w:rPr>
        <w:t xml:space="preserve"> 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jc w:val="left"/>
        <w:rPr>
          <w:rFonts w:eastAsia="黑体"/>
          <w:bCs/>
          <w:color w:val="000000"/>
          <w:kern w:val="0"/>
          <w:szCs w:val="21"/>
        </w:rPr>
      </w:pPr>
      <w:r w:rsidRPr="0003624B">
        <w:rPr>
          <w:rFonts w:eastAsia="黑体"/>
          <w:bCs/>
          <w:color w:val="000000"/>
          <w:kern w:val="0"/>
          <w:szCs w:val="21"/>
        </w:rPr>
        <w:t>【生产日期】</w:t>
      </w:r>
      <w:r w:rsidRPr="0003624B">
        <w:rPr>
          <w:rFonts w:eastAsia="黑体"/>
          <w:bCs/>
          <w:color w:val="000000"/>
          <w:kern w:val="0"/>
          <w:szCs w:val="21"/>
        </w:rPr>
        <w:t xml:space="preserve"> 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jc w:val="left"/>
        <w:rPr>
          <w:rFonts w:eastAsia="黑体"/>
          <w:color w:val="000000"/>
          <w:kern w:val="0"/>
          <w:szCs w:val="21"/>
        </w:rPr>
      </w:pPr>
      <w:r w:rsidRPr="0003624B">
        <w:rPr>
          <w:rFonts w:eastAsia="黑体"/>
          <w:bCs/>
          <w:color w:val="000000"/>
          <w:kern w:val="0"/>
          <w:szCs w:val="21"/>
        </w:rPr>
        <w:t>【生产批号】</w:t>
      </w:r>
      <w:r w:rsidRPr="0003624B">
        <w:rPr>
          <w:rFonts w:eastAsia="黑体"/>
          <w:color w:val="000000"/>
          <w:kern w:val="0"/>
          <w:szCs w:val="21"/>
        </w:rPr>
        <w:t xml:space="preserve"> 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jc w:val="left"/>
        <w:rPr>
          <w:color w:val="000000"/>
          <w:kern w:val="0"/>
          <w:szCs w:val="21"/>
        </w:rPr>
      </w:pPr>
      <w:r w:rsidRPr="0003624B">
        <w:rPr>
          <w:rFonts w:eastAsia="黑体"/>
          <w:bCs/>
          <w:color w:val="000000"/>
          <w:kern w:val="0"/>
          <w:szCs w:val="21"/>
        </w:rPr>
        <w:t>【有效期】</w:t>
      </w:r>
      <w:r w:rsidR="0003624B">
        <w:rPr>
          <w:rFonts w:eastAsia="黑体" w:hint="eastAsia"/>
          <w:bCs/>
          <w:color w:val="000000"/>
          <w:kern w:val="0"/>
          <w:szCs w:val="21"/>
        </w:rPr>
        <w:t xml:space="preserve">  </w:t>
      </w:r>
      <w:r w:rsidRPr="0003624B">
        <w:rPr>
          <w:rFonts w:ascii="黑体" w:eastAsia="黑体" w:hAnsi="黑体"/>
          <w:color w:val="000000"/>
          <w:kern w:val="0"/>
          <w:szCs w:val="21"/>
        </w:rPr>
        <w:t>至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jc w:val="left"/>
        <w:rPr>
          <w:color w:val="000000"/>
          <w:kern w:val="0"/>
          <w:szCs w:val="21"/>
        </w:rPr>
      </w:pPr>
      <w:r w:rsidRPr="0003624B">
        <w:rPr>
          <w:rFonts w:eastAsia="黑体"/>
          <w:bCs/>
          <w:color w:val="000000"/>
          <w:kern w:val="0"/>
          <w:szCs w:val="21"/>
        </w:rPr>
        <w:t>【休药期】</w:t>
      </w:r>
      <w:r w:rsidRPr="0003624B">
        <w:rPr>
          <w:rFonts w:eastAsia="黑体" w:hint="eastAsia"/>
          <w:bCs/>
          <w:color w:val="000000"/>
          <w:kern w:val="0"/>
          <w:szCs w:val="21"/>
        </w:rPr>
        <w:t xml:space="preserve"> </w:t>
      </w:r>
      <w:r w:rsidR="0003624B">
        <w:rPr>
          <w:rFonts w:eastAsia="黑体" w:hint="eastAsia"/>
          <w:bCs/>
          <w:color w:val="000000"/>
          <w:kern w:val="0"/>
          <w:szCs w:val="21"/>
        </w:rPr>
        <w:t xml:space="preserve"> </w:t>
      </w:r>
      <w:r w:rsidRPr="0003624B">
        <w:rPr>
          <w:rFonts w:eastAsia="黑体"/>
          <w:color w:val="000000"/>
          <w:kern w:val="0"/>
          <w:szCs w:val="21"/>
        </w:rPr>
        <w:t>0</w:t>
      </w:r>
      <w:r w:rsidR="008B175A">
        <w:rPr>
          <w:color w:val="000000"/>
          <w:kern w:val="0"/>
          <w:szCs w:val="21"/>
        </w:rPr>
        <w:t>日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jc w:val="left"/>
        <w:rPr>
          <w:color w:val="000000"/>
          <w:kern w:val="0"/>
          <w:szCs w:val="21"/>
        </w:rPr>
      </w:pPr>
      <w:r w:rsidRPr="0003624B">
        <w:rPr>
          <w:rFonts w:eastAsia="黑体"/>
          <w:bCs/>
          <w:color w:val="000000"/>
          <w:kern w:val="0"/>
          <w:szCs w:val="21"/>
        </w:rPr>
        <w:t>【贮藏】</w:t>
      </w:r>
      <w:r w:rsidR="0003624B">
        <w:rPr>
          <w:rFonts w:eastAsia="黑体" w:hint="eastAsia"/>
          <w:bCs/>
          <w:color w:val="000000"/>
          <w:kern w:val="0"/>
          <w:szCs w:val="21"/>
        </w:rPr>
        <w:t xml:space="preserve"> </w:t>
      </w:r>
      <w:r w:rsidRPr="0003624B">
        <w:rPr>
          <w:rFonts w:eastAsia="黑体" w:hint="eastAsia"/>
          <w:bCs/>
          <w:color w:val="000000"/>
          <w:kern w:val="0"/>
          <w:szCs w:val="21"/>
        </w:rPr>
        <w:t xml:space="preserve"> </w:t>
      </w:r>
      <w:r w:rsidRPr="0003624B">
        <w:rPr>
          <w:rFonts w:eastAsia="黑体"/>
          <w:color w:val="000000"/>
          <w:kern w:val="0"/>
          <w:szCs w:val="21"/>
        </w:rPr>
        <w:t>25</w:t>
      </w:r>
      <w:r w:rsidRPr="0003624B">
        <w:rPr>
          <w:rFonts w:ascii="宋体" w:hAnsi="宋体" w:cs="宋体" w:hint="eastAsia"/>
          <w:color w:val="000000"/>
          <w:kern w:val="0"/>
          <w:szCs w:val="21"/>
        </w:rPr>
        <w:t>℃</w:t>
      </w:r>
      <w:r w:rsidRPr="0003624B">
        <w:rPr>
          <w:color w:val="000000"/>
          <w:kern w:val="0"/>
          <w:szCs w:val="21"/>
        </w:rPr>
        <w:t>以下避光保存。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jc w:val="left"/>
        <w:rPr>
          <w:color w:val="000000"/>
          <w:kern w:val="0"/>
          <w:szCs w:val="21"/>
        </w:rPr>
      </w:pPr>
      <w:r w:rsidRPr="0003624B">
        <w:rPr>
          <w:rFonts w:eastAsia="黑体"/>
          <w:bCs/>
          <w:color w:val="000000"/>
          <w:kern w:val="0"/>
          <w:szCs w:val="21"/>
        </w:rPr>
        <w:t>【包装】</w:t>
      </w:r>
      <w:r w:rsidRPr="0003624B">
        <w:rPr>
          <w:rFonts w:eastAsia="黑体" w:hint="eastAsia"/>
          <w:bCs/>
          <w:color w:val="000000"/>
          <w:kern w:val="0"/>
          <w:szCs w:val="21"/>
        </w:rPr>
        <w:t xml:space="preserve"> </w:t>
      </w:r>
      <w:r w:rsidR="0003624B">
        <w:rPr>
          <w:rFonts w:eastAsia="黑体" w:hint="eastAsia"/>
          <w:bCs/>
          <w:color w:val="000000"/>
          <w:kern w:val="0"/>
          <w:szCs w:val="21"/>
        </w:rPr>
        <w:t xml:space="preserve"> </w:t>
      </w:r>
      <w:r w:rsidRPr="0003624B">
        <w:rPr>
          <w:rFonts w:eastAsia="黑体"/>
          <w:color w:val="000000"/>
          <w:kern w:val="0"/>
          <w:szCs w:val="21"/>
        </w:rPr>
        <w:t>20ml/</w:t>
      </w:r>
      <w:r w:rsidRPr="0003624B">
        <w:rPr>
          <w:color w:val="000000"/>
          <w:kern w:val="0"/>
          <w:szCs w:val="21"/>
        </w:rPr>
        <w:t>瓶</w:t>
      </w:r>
    </w:p>
    <w:p w:rsidR="004F2356" w:rsidRPr="0003624B" w:rsidRDefault="004F2356" w:rsidP="004F2356">
      <w:pPr>
        <w:autoSpaceDE w:val="0"/>
        <w:autoSpaceDN w:val="0"/>
        <w:adjustRightInd w:val="0"/>
        <w:spacing w:line="288" w:lineRule="auto"/>
        <w:jc w:val="left"/>
        <w:rPr>
          <w:rFonts w:eastAsia="黑体"/>
          <w:color w:val="000000"/>
          <w:kern w:val="0"/>
          <w:szCs w:val="21"/>
        </w:rPr>
      </w:pPr>
      <w:r w:rsidRPr="0003624B">
        <w:rPr>
          <w:rFonts w:eastAsia="黑体"/>
          <w:bCs/>
          <w:color w:val="000000"/>
          <w:kern w:val="0"/>
          <w:szCs w:val="21"/>
        </w:rPr>
        <w:t>【生产企业】</w:t>
      </w:r>
      <w:r w:rsidRPr="0003624B">
        <w:rPr>
          <w:rFonts w:eastAsia="黑体" w:hint="eastAsia"/>
          <w:bCs/>
          <w:color w:val="000000"/>
          <w:kern w:val="0"/>
          <w:szCs w:val="21"/>
        </w:rPr>
        <w:t xml:space="preserve"> </w:t>
      </w:r>
      <w:r w:rsidR="0003624B">
        <w:rPr>
          <w:rFonts w:eastAsia="黑体" w:hint="eastAsia"/>
          <w:bCs/>
          <w:color w:val="000000"/>
          <w:kern w:val="0"/>
          <w:szCs w:val="21"/>
        </w:rPr>
        <w:t xml:space="preserve"> </w:t>
      </w:r>
      <w:r w:rsidRPr="0003624B">
        <w:rPr>
          <w:color w:val="000000"/>
          <w:kern w:val="0"/>
          <w:szCs w:val="21"/>
        </w:rPr>
        <w:t>礼蓝新西兰</w:t>
      </w:r>
      <w:r w:rsidRPr="0003624B">
        <w:rPr>
          <w:rFonts w:hint="eastAsia"/>
          <w:color w:val="000000"/>
          <w:kern w:val="0"/>
          <w:szCs w:val="21"/>
        </w:rPr>
        <w:t>（</w:t>
      </w:r>
      <w:r w:rsidRPr="0003624B">
        <w:rPr>
          <w:rFonts w:eastAsia="黑体"/>
          <w:color w:val="000000"/>
          <w:kern w:val="0"/>
          <w:szCs w:val="21"/>
        </w:rPr>
        <w:t>Elanco New Zealand</w:t>
      </w:r>
      <w:r w:rsidRPr="0003624B">
        <w:rPr>
          <w:rFonts w:hint="eastAsia"/>
          <w:color w:val="000000"/>
          <w:kern w:val="0"/>
          <w:szCs w:val="21"/>
        </w:rPr>
        <w:t>）</w:t>
      </w:r>
    </w:p>
    <w:p w:rsidR="004F2356" w:rsidRPr="0003624B" w:rsidRDefault="004F2356" w:rsidP="004F2356">
      <w:pPr>
        <w:spacing w:line="288" w:lineRule="auto"/>
        <w:ind w:firstLineChars="200" w:firstLine="420"/>
        <w:rPr>
          <w:rFonts w:eastAsia="黑体"/>
          <w:color w:val="000000"/>
          <w:kern w:val="0"/>
          <w:szCs w:val="21"/>
        </w:rPr>
      </w:pPr>
      <w:r w:rsidRPr="0003624B">
        <w:rPr>
          <w:color w:val="000000"/>
          <w:kern w:val="0"/>
          <w:szCs w:val="21"/>
        </w:rPr>
        <w:t>地址：</w:t>
      </w:r>
      <w:r w:rsidRPr="0003624B">
        <w:rPr>
          <w:color w:val="000000"/>
          <w:kern w:val="0"/>
          <w:szCs w:val="21"/>
        </w:rPr>
        <w:t xml:space="preserve">106 </w:t>
      </w:r>
      <w:r w:rsidRPr="0003624B">
        <w:rPr>
          <w:rFonts w:eastAsia="黑体"/>
          <w:color w:val="000000"/>
          <w:kern w:val="0"/>
          <w:szCs w:val="21"/>
        </w:rPr>
        <w:t>Wiri Station Road, Manukau, Auckland 2104, New Zealand</w:t>
      </w:r>
    </w:p>
    <w:p w:rsidR="00E43CDD" w:rsidRPr="004F2356" w:rsidRDefault="00E43CDD" w:rsidP="001420B2">
      <w:pPr>
        <w:spacing w:line="276" w:lineRule="auto"/>
        <w:jc w:val="right"/>
        <w:rPr>
          <w:rFonts w:ascii="黑体" w:eastAsia="黑体" w:hAnsi="黑体"/>
          <w:sz w:val="18"/>
          <w:szCs w:val="18"/>
        </w:rPr>
      </w:pPr>
    </w:p>
    <w:p w:rsidR="00E43CDD" w:rsidRPr="00BF621C" w:rsidRDefault="00E43CDD" w:rsidP="003D58D4">
      <w:pPr>
        <w:adjustRightInd w:val="0"/>
        <w:spacing w:afterLines="50" w:line="276" w:lineRule="auto"/>
        <w:rPr>
          <w:rFonts w:eastAsia="黑体"/>
          <w:kern w:val="0"/>
          <w:sz w:val="18"/>
          <w:szCs w:val="18"/>
        </w:rPr>
      </w:pPr>
    </w:p>
    <w:p w:rsidR="00362C7A" w:rsidRDefault="00E43CDD" w:rsidP="003D58D4">
      <w:pPr>
        <w:adjustRightInd w:val="0"/>
        <w:spacing w:afterLines="50" w:line="276" w:lineRule="auto"/>
        <w:rPr>
          <w:rFonts w:eastAsia="黑体"/>
          <w:sz w:val="28"/>
          <w:szCs w:val="28"/>
        </w:rPr>
      </w:pPr>
      <w:r>
        <w:rPr>
          <w:rFonts w:eastAsia="黑体" w:hint="eastAsia"/>
          <w:kern w:val="0"/>
          <w:sz w:val="28"/>
          <w:szCs w:val="28"/>
          <w:lang w:val="it-IT"/>
        </w:rPr>
        <w:t>二</w:t>
      </w:r>
      <w:r w:rsidR="00362C7A" w:rsidRPr="00730E07">
        <w:rPr>
          <w:rFonts w:eastAsia="黑体"/>
          <w:kern w:val="0"/>
          <w:sz w:val="28"/>
          <w:szCs w:val="28"/>
          <w:lang w:val="it-IT"/>
        </w:rPr>
        <w:t>、</w:t>
      </w:r>
      <w:r w:rsidR="00771F14" w:rsidRPr="00771F14">
        <w:rPr>
          <w:rFonts w:eastAsia="黑体" w:hint="eastAsia"/>
          <w:kern w:val="0"/>
          <w:sz w:val="28"/>
          <w:szCs w:val="28"/>
          <w:lang w:val="it-IT"/>
        </w:rPr>
        <w:t>阿福拉纳米尔贝肟咀嚼片</w:t>
      </w:r>
      <w:r w:rsidR="002475F1" w:rsidRPr="00EC637C">
        <w:rPr>
          <w:rFonts w:eastAsia="黑体" w:hint="eastAsia"/>
          <w:sz w:val="28"/>
          <w:szCs w:val="28"/>
        </w:rPr>
        <w:t>说明书和标签</w:t>
      </w:r>
    </w:p>
    <w:p w:rsidR="002475F1" w:rsidRPr="00576523" w:rsidRDefault="002475F1" w:rsidP="002475F1">
      <w:pPr>
        <w:spacing w:line="276" w:lineRule="auto"/>
        <w:rPr>
          <w:rFonts w:eastAsia="楷体_GB2312"/>
          <w:sz w:val="28"/>
          <w:szCs w:val="28"/>
        </w:rPr>
      </w:pPr>
      <w:r w:rsidRPr="00576523">
        <w:rPr>
          <w:rFonts w:eastAsia="楷体_GB2312"/>
          <w:kern w:val="0"/>
          <w:sz w:val="28"/>
          <w:szCs w:val="28"/>
        </w:rPr>
        <w:t>（一）</w:t>
      </w:r>
      <w:r w:rsidRPr="002475F1">
        <w:rPr>
          <w:rFonts w:eastAsia="楷体_GB2312" w:hint="eastAsia"/>
          <w:kern w:val="0"/>
          <w:sz w:val="28"/>
          <w:szCs w:val="28"/>
        </w:rPr>
        <w:t>阿福拉纳米尔贝肟咀嚼片</w:t>
      </w:r>
      <w:r w:rsidRPr="00576523">
        <w:rPr>
          <w:rFonts w:eastAsia="楷体_GB2312"/>
          <w:kern w:val="0"/>
          <w:sz w:val="28"/>
          <w:szCs w:val="28"/>
        </w:rPr>
        <w:t>说明书</w:t>
      </w:r>
    </w:p>
    <w:p w:rsidR="002475F1" w:rsidRPr="0003624B" w:rsidRDefault="002475F1" w:rsidP="002475F1">
      <w:pPr>
        <w:spacing w:line="288" w:lineRule="auto"/>
        <w:ind w:firstLine="435"/>
        <w:jc w:val="right"/>
        <w:rPr>
          <w:rFonts w:ascii="黑体" w:eastAsia="黑体" w:hAnsi="黑体" w:cs="宋体"/>
          <w:kern w:val="0"/>
          <w:szCs w:val="21"/>
        </w:rPr>
      </w:pPr>
      <w:r w:rsidRPr="0003624B">
        <w:rPr>
          <w:rFonts w:ascii="黑体" w:eastAsia="黑体" w:hAnsi="黑体" w:cs="宋体" w:hint="eastAsia"/>
          <w:kern w:val="0"/>
          <w:szCs w:val="21"/>
          <w:bdr w:val="single" w:sz="4" w:space="0" w:color="auto"/>
        </w:rPr>
        <w:t>宠物用</w:t>
      </w:r>
    </w:p>
    <w:p w:rsidR="002475F1" w:rsidRPr="0003624B" w:rsidRDefault="002475F1" w:rsidP="00CA2283">
      <w:pPr>
        <w:adjustRightInd w:val="0"/>
        <w:snapToGrid w:val="0"/>
        <w:spacing w:line="288" w:lineRule="auto"/>
        <w:rPr>
          <w:rFonts w:ascii="黑体" w:eastAsia="黑体" w:hAnsi="宋体" w:cs="黑体"/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【兽药名称】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="420"/>
        <w:rPr>
          <w:szCs w:val="21"/>
        </w:rPr>
      </w:pPr>
      <w:r w:rsidRPr="0003624B">
        <w:rPr>
          <w:rFonts w:cs="宋体" w:hint="eastAsia"/>
          <w:szCs w:val="21"/>
        </w:rPr>
        <w:t>通用名称：阿福拉纳米尔贝肟咀嚼片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="420"/>
        <w:rPr>
          <w:szCs w:val="21"/>
        </w:rPr>
      </w:pPr>
      <w:r w:rsidRPr="0003624B">
        <w:rPr>
          <w:rFonts w:cs="宋体" w:hint="eastAsia"/>
          <w:szCs w:val="21"/>
        </w:rPr>
        <w:t>商品名称：</w:t>
      </w:r>
      <w:r w:rsidRPr="0003624B">
        <w:rPr>
          <w:rFonts w:cs="宋体" w:hint="eastAsia"/>
          <w:bCs/>
          <w:szCs w:val="21"/>
        </w:rPr>
        <w:t>超可信</w:t>
      </w:r>
      <w:r w:rsidRPr="0003624B">
        <w:rPr>
          <w:rFonts w:cs="宋体" w:hint="eastAsia"/>
          <w:szCs w:val="21"/>
        </w:rPr>
        <w:t>（</w:t>
      </w:r>
      <w:r w:rsidRPr="0003624B">
        <w:rPr>
          <w:szCs w:val="21"/>
        </w:rPr>
        <w:t>NexGard Spectra</w:t>
      </w:r>
      <w:r w:rsidRPr="0003624B">
        <w:rPr>
          <w:rFonts w:cs="宋体" w:hint="eastAsia"/>
          <w:szCs w:val="21"/>
        </w:rPr>
        <w:t>）</w:t>
      </w:r>
      <w:r w:rsidRPr="0003624B">
        <w:rPr>
          <w:szCs w:val="21"/>
        </w:rPr>
        <w:t xml:space="preserve"> 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="420"/>
        <w:rPr>
          <w:szCs w:val="21"/>
        </w:rPr>
      </w:pPr>
      <w:r w:rsidRPr="0003624B">
        <w:rPr>
          <w:rFonts w:cs="宋体" w:hint="eastAsia"/>
          <w:szCs w:val="21"/>
        </w:rPr>
        <w:t>英文名称：</w:t>
      </w:r>
      <w:r w:rsidRPr="0003624B">
        <w:rPr>
          <w:szCs w:val="21"/>
        </w:rPr>
        <w:t>Afoxolaner and Milbemycin Oxime Chewable Tablets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="420"/>
        <w:rPr>
          <w:szCs w:val="21"/>
        </w:rPr>
      </w:pPr>
      <w:r w:rsidRPr="0003624B">
        <w:rPr>
          <w:rFonts w:cs="宋体" w:hint="eastAsia"/>
          <w:szCs w:val="21"/>
        </w:rPr>
        <w:lastRenderedPageBreak/>
        <w:t>汉语拼音：</w:t>
      </w:r>
      <w:r w:rsidRPr="0003624B">
        <w:rPr>
          <w:szCs w:val="21"/>
        </w:rPr>
        <w:t>Afula’na Mierbeiwo Jujuepian</w:t>
      </w:r>
    </w:p>
    <w:p w:rsidR="002475F1" w:rsidRPr="0003624B" w:rsidRDefault="002475F1" w:rsidP="00CA2283">
      <w:pPr>
        <w:adjustRightInd w:val="0"/>
        <w:snapToGrid w:val="0"/>
        <w:spacing w:line="288" w:lineRule="auto"/>
        <w:rPr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【主要成分】</w:t>
      </w:r>
      <w:r w:rsidRPr="0003624B">
        <w:rPr>
          <w:rFonts w:eastAsia="黑体"/>
          <w:szCs w:val="21"/>
        </w:rPr>
        <w:t xml:space="preserve"> </w:t>
      </w:r>
      <w:r w:rsidR="0003624B">
        <w:rPr>
          <w:rFonts w:eastAsia="黑体" w:hint="eastAsia"/>
          <w:szCs w:val="21"/>
        </w:rPr>
        <w:t xml:space="preserve"> </w:t>
      </w:r>
      <w:r w:rsidRPr="0003624B">
        <w:rPr>
          <w:rFonts w:cs="宋体" w:hint="eastAsia"/>
          <w:szCs w:val="21"/>
        </w:rPr>
        <w:t>阿福拉纳、米尔贝肟。</w:t>
      </w:r>
    </w:p>
    <w:p w:rsidR="002475F1" w:rsidRPr="0003624B" w:rsidRDefault="002475F1" w:rsidP="00CA2283">
      <w:pPr>
        <w:adjustRightInd w:val="0"/>
        <w:snapToGrid w:val="0"/>
        <w:spacing w:line="288" w:lineRule="auto"/>
        <w:rPr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【性状】</w:t>
      </w:r>
      <w:r w:rsidR="0003624B">
        <w:rPr>
          <w:rFonts w:ascii="黑体" w:eastAsia="黑体" w:hAnsi="宋体" w:cs="黑体" w:hint="eastAsia"/>
          <w:szCs w:val="21"/>
        </w:rPr>
        <w:t xml:space="preserve"> </w:t>
      </w:r>
      <w:r w:rsidRPr="0003624B">
        <w:rPr>
          <w:bCs/>
          <w:szCs w:val="21"/>
        </w:rPr>
        <w:t xml:space="preserve"> </w:t>
      </w:r>
      <w:r w:rsidRPr="0003624B">
        <w:rPr>
          <w:rFonts w:cs="宋体" w:hint="eastAsia"/>
          <w:bCs/>
          <w:szCs w:val="21"/>
        </w:rPr>
        <w:t>本品为淡红色至红褐色圆形片（规格</w:t>
      </w:r>
      <w:r w:rsidRPr="0003624B">
        <w:rPr>
          <w:bCs/>
          <w:szCs w:val="21"/>
        </w:rPr>
        <w:t>1</w:t>
      </w:r>
      <w:r w:rsidRPr="0003624B">
        <w:rPr>
          <w:rFonts w:cs="宋体" w:hint="eastAsia"/>
          <w:bCs/>
          <w:szCs w:val="21"/>
        </w:rPr>
        <w:t>）或方形片（规格</w:t>
      </w:r>
      <w:r w:rsidRPr="0003624B">
        <w:rPr>
          <w:bCs/>
          <w:szCs w:val="21"/>
        </w:rPr>
        <w:t>2</w:t>
      </w:r>
      <w:r w:rsidRPr="0003624B">
        <w:rPr>
          <w:rFonts w:ascii="宋体" w:hAnsi="宋体" w:cs="宋体" w:hint="eastAsia"/>
          <w:bCs/>
          <w:szCs w:val="21"/>
        </w:rPr>
        <w:t>～</w:t>
      </w:r>
      <w:r w:rsidRPr="0003624B">
        <w:rPr>
          <w:bCs/>
          <w:szCs w:val="21"/>
        </w:rPr>
        <w:t>5</w:t>
      </w:r>
      <w:r w:rsidRPr="0003624B">
        <w:rPr>
          <w:rFonts w:cs="宋体" w:hint="eastAsia"/>
          <w:bCs/>
          <w:szCs w:val="21"/>
        </w:rPr>
        <w:t>）。</w:t>
      </w:r>
    </w:p>
    <w:p w:rsidR="002475F1" w:rsidRPr="0003624B" w:rsidRDefault="002475F1" w:rsidP="00CA2283">
      <w:pPr>
        <w:adjustRightInd w:val="0"/>
        <w:snapToGrid w:val="0"/>
        <w:spacing w:line="288" w:lineRule="auto"/>
        <w:rPr>
          <w:kern w:val="0"/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【药理作用】</w:t>
      </w:r>
      <w:r w:rsidRPr="0003624B">
        <w:rPr>
          <w:bCs/>
          <w:szCs w:val="21"/>
        </w:rPr>
        <w:t xml:space="preserve"> </w:t>
      </w:r>
      <w:r w:rsidR="0003624B">
        <w:rPr>
          <w:rFonts w:hint="eastAsia"/>
          <w:bCs/>
          <w:szCs w:val="21"/>
        </w:rPr>
        <w:t xml:space="preserve"> </w:t>
      </w:r>
      <w:r w:rsidRPr="0003624B">
        <w:rPr>
          <w:rFonts w:ascii="黑体" w:eastAsia="黑体" w:hAnsi="宋体" w:cs="黑体" w:hint="eastAsia"/>
          <w:bCs/>
          <w:szCs w:val="21"/>
        </w:rPr>
        <w:t>药效学</w:t>
      </w:r>
      <w:r w:rsidRPr="0003624B">
        <w:rPr>
          <w:bCs/>
          <w:szCs w:val="21"/>
        </w:rPr>
        <w:t xml:space="preserve">  </w:t>
      </w:r>
      <w:r w:rsidRPr="0003624B">
        <w:rPr>
          <w:rFonts w:cs="宋体" w:hint="eastAsia"/>
          <w:kern w:val="0"/>
          <w:szCs w:val="21"/>
          <w:lang w:val="zh-CN"/>
        </w:rPr>
        <w:t>阿福拉纳为异噁唑啉类杀虫剂与杀螨剂，通过作用于配体门控氯离子通道，尤其是抑制由神经递质</w:t>
      </w:r>
      <w:r w:rsidRPr="0003624B">
        <w:rPr>
          <w:kern w:val="0"/>
          <w:szCs w:val="21"/>
          <w:lang w:val="zh-CN"/>
        </w:rPr>
        <w:t>γ-</w:t>
      </w:r>
      <w:r w:rsidRPr="0003624B">
        <w:rPr>
          <w:rFonts w:cs="宋体" w:hint="eastAsia"/>
          <w:kern w:val="0"/>
          <w:szCs w:val="21"/>
          <w:lang w:val="zh-CN"/>
        </w:rPr>
        <w:t>氨基丁酸（</w:t>
      </w:r>
      <w:r w:rsidRPr="0003624B">
        <w:rPr>
          <w:kern w:val="0"/>
          <w:szCs w:val="21"/>
          <w:lang w:val="zh-CN"/>
        </w:rPr>
        <w:t>GABA</w:t>
      </w:r>
      <w:r w:rsidRPr="0003624B">
        <w:rPr>
          <w:rFonts w:cs="宋体" w:hint="eastAsia"/>
          <w:kern w:val="0"/>
          <w:szCs w:val="21"/>
          <w:lang w:val="zh-CN"/>
        </w:rPr>
        <w:t>）门控的通道，阻断氯离子从突触前膜到突触后膜的传递，</w:t>
      </w:r>
      <w:r w:rsidRPr="0003624B">
        <w:rPr>
          <w:rFonts w:cs="宋体" w:hint="eastAsia"/>
          <w:kern w:val="0"/>
          <w:szCs w:val="21"/>
        </w:rPr>
        <w:t>导致昆虫神经元活性增加兴奋过度死亡。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Chars="200" w:firstLine="420"/>
        <w:rPr>
          <w:szCs w:val="21"/>
        </w:rPr>
      </w:pPr>
      <w:r w:rsidRPr="0003624B">
        <w:rPr>
          <w:rFonts w:cs="宋体" w:hint="eastAsia"/>
          <w:szCs w:val="21"/>
        </w:rPr>
        <w:t>米尔贝肟为大环内酯类抗体内寄生虫的驱虫药。其主要包含米尔贝肟</w:t>
      </w:r>
      <w:r w:rsidRPr="0003624B">
        <w:rPr>
          <w:szCs w:val="21"/>
        </w:rPr>
        <w:t>A</w:t>
      </w:r>
      <w:r w:rsidRPr="0003624B">
        <w:rPr>
          <w:szCs w:val="21"/>
          <w:vertAlign w:val="subscript"/>
        </w:rPr>
        <w:t>3</w:t>
      </w:r>
      <w:r w:rsidRPr="0003624B">
        <w:rPr>
          <w:rFonts w:cs="宋体" w:hint="eastAsia"/>
          <w:szCs w:val="21"/>
        </w:rPr>
        <w:t>和</w:t>
      </w:r>
      <w:r w:rsidRPr="0003624B">
        <w:rPr>
          <w:szCs w:val="21"/>
        </w:rPr>
        <w:t>A</w:t>
      </w:r>
      <w:r w:rsidRPr="0003624B">
        <w:rPr>
          <w:szCs w:val="21"/>
          <w:vertAlign w:val="subscript"/>
        </w:rPr>
        <w:t>4</w:t>
      </w:r>
      <w:r w:rsidRPr="0003624B">
        <w:rPr>
          <w:rFonts w:cs="宋体" w:hint="eastAsia"/>
          <w:szCs w:val="21"/>
        </w:rPr>
        <w:t>（</w:t>
      </w:r>
      <w:r w:rsidRPr="0003624B">
        <w:rPr>
          <w:szCs w:val="21"/>
        </w:rPr>
        <w:t>20</w:t>
      </w:r>
      <w:r w:rsidR="0003624B">
        <w:rPr>
          <w:rFonts w:ascii="宋体" w:hAnsi="宋体" w:cs="宋体" w:hint="eastAsia"/>
          <w:szCs w:val="21"/>
        </w:rPr>
        <w:t>∶</w:t>
      </w:r>
      <w:r w:rsidRPr="0003624B">
        <w:rPr>
          <w:szCs w:val="21"/>
        </w:rPr>
        <w:t>80</w:t>
      </w:r>
      <w:r w:rsidRPr="0003624B">
        <w:rPr>
          <w:rFonts w:cs="宋体" w:hint="eastAsia"/>
          <w:szCs w:val="21"/>
        </w:rPr>
        <w:t>）两种成分。米尔贝肟与无脊椎动物神经和肌肉细胞氯离子通道结合，使谷氨酸控制的氯离子通道开放，增强细胞膜对氯离子的通透性，从而引起神经肌肉细胞膜超极化作用，导致寄生虫麻痹、死亡。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Chars="200" w:firstLine="420"/>
        <w:rPr>
          <w:szCs w:val="21"/>
        </w:rPr>
      </w:pPr>
      <w:r w:rsidRPr="0003624B">
        <w:rPr>
          <w:rFonts w:ascii="黑体" w:eastAsia="黑体" w:hAnsi="宋体" w:cs="黑体" w:hint="eastAsia"/>
          <w:bCs/>
          <w:szCs w:val="21"/>
        </w:rPr>
        <w:t xml:space="preserve">药动学 </w:t>
      </w:r>
      <w:r w:rsidRPr="0003624B">
        <w:rPr>
          <w:kern w:val="0"/>
          <w:szCs w:val="21"/>
        </w:rPr>
        <w:t xml:space="preserve"> </w:t>
      </w:r>
      <w:r w:rsidRPr="0003624B">
        <w:rPr>
          <w:rFonts w:cs="宋体" w:hint="eastAsia"/>
          <w:kern w:val="0"/>
          <w:szCs w:val="21"/>
        </w:rPr>
        <w:t>犬以</w:t>
      </w:r>
      <w:r w:rsidRPr="0003624B">
        <w:rPr>
          <w:kern w:val="0"/>
          <w:szCs w:val="21"/>
        </w:rPr>
        <w:t>2.5mg/kg</w:t>
      </w:r>
      <w:r w:rsidRPr="0003624B">
        <w:rPr>
          <w:rFonts w:cs="宋体" w:hint="eastAsia"/>
          <w:kern w:val="0"/>
          <w:szCs w:val="21"/>
        </w:rPr>
        <w:t>体重的剂量内服阿福拉纳后，吸收良好，绝对生物利用度为</w:t>
      </w:r>
      <w:r w:rsidRPr="0003624B">
        <w:rPr>
          <w:kern w:val="0"/>
          <w:szCs w:val="21"/>
        </w:rPr>
        <w:t>88%</w:t>
      </w:r>
      <w:r w:rsidRPr="0003624B">
        <w:rPr>
          <w:rFonts w:cs="宋体" w:hint="eastAsia"/>
          <w:kern w:val="0"/>
          <w:szCs w:val="21"/>
        </w:rPr>
        <w:t>。达峰时间（</w:t>
      </w:r>
      <w:r w:rsidRPr="0003624B">
        <w:rPr>
          <w:kern w:val="0"/>
          <w:szCs w:val="21"/>
        </w:rPr>
        <w:t>Tmax</w:t>
      </w:r>
      <w:r w:rsidRPr="0003624B">
        <w:rPr>
          <w:rFonts w:cs="宋体" w:hint="eastAsia"/>
          <w:kern w:val="0"/>
          <w:szCs w:val="21"/>
        </w:rPr>
        <w:t>）为</w:t>
      </w:r>
      <w:r w:rsidRPr="0003624B">
        <w:rPr>
          <w:kern w:val="0"/>
          <w:szCs w:val="21"/>
        </w:rPr>
        <w:t>2</w:t>
      </w:r>
      <w:r w:rsidRPr="0003624B">
        <w:rPr>
          <w:rFonts w:ascii="宋体" w:hAnsi="宋体" w:cs="宋体" w:hint="eastAsia"/>
          <w:kern w:val="0"/>
          <w:szCs w:val="21"/>
        </w:rPr>
        <w:t>～</w:t>
      </w:r>
      <w:r w:rsidRPr="0003624B">
        <w:rPr>
          <w:kern w:val="0"/>
          <w:szCs w:val="21"/>
        </w:rPr>
        <w:t>4</w:t>
      </w:r>
      <w:r w:rsidRPr="0003624B">
        <w:rPr>
          <w:rFonts w:cs="宋体" w:hint="eastAsia"/>
          <w:kern w:val="0"/>
          <w:szCs w:val="21"/>
        </w:rPr>
        <w:t>小时，峰浓度（</w:t>
      </w:r>
      <w:r w:rsidRPr="0003624B">
        <w:rPr>
          <w:kern w:val="0"/>
          <w:szCs w:val="21"/>
        </w:rPr>
        <w:t>Cmax</w:t>
      </w:r>
      <w:r w:rsidRPr="0003624B">
        <w:rPr>
          <w:rFonts w:cs="宋体" w:hint="eastAsia"/>
          <w:kern w:val="0"/>
          <w:szCs w:val="21"/>
        </w:rPr>
        <w:t>）为</w:t>
      </w:r>
      <w:r w:rsidRPr="0003624B">
        <w:rPr>
          <w:kern w:val="0"/>
          <w:szCs w:val="21"/>
        </w:rPr>
        <w:t>1822</w:t>
      </w:r>
      <w:r w:rsidR="0003624B">
        <w:rPr>
          <w:rFonts w:hint="eastAsia"/>
          <w:kern w:val="0"/>
          <w:szCs w:val="21"/>
        </w:rPr>
        <w:t>±</w:t>
      </w:r>
      <w:r w:rsidRPr="0003624B">
        <w:rPr>
          <w:kern w:val="0"/>
          <w:szCs w:val="21"/>
        </w:rPr>
        <w:t>165ng/ml</w:t>
      </w:r>
      <w:r w:rsidRPr="0003624B">
        <w:rPr>
          <w:rFonts w:cs="宋体" w:hint="eastAsia"/>
          <w:kern w:val="0"/>
          <w:szCs w:val="21"/>
        </w:rPr>
        <w:t>。组织分布容积为</w:t>
      </w:r>
      <w:r w:rsidRPr="0003624B">
        <w:rPr>
          <w:kern w:val="0"/>
          <w:szCs w:val="21"/>
        </w:rPr>
        <w:t>2.6</w:t>
      </w:r>
      <w:r w:rsidR="0003624B">
        <w:rPr>
          <w:rFonts w:hint="eastAsia"/>
          <w:kern w:val="0"/>
          <w:szCs w:val="21"/>
        </w:rPr>
        <w:t>±</w:t>
      </w:r>
      <w:r w:rsidRPr="0003624B">
        <w:rPr>
          <w:kern w:val="0"/>
          <w:szCs w:val="21"/>
        </w:rPr>
        <w:t>0.6L/kg</w:t>
      </w:r>
      <w:r w:rsidRPr="0003624B">
        <w:rPr>
          <w:rFonts w:cs="宋体" w:hint="eastAsia"/>
          <w:kern w:val="0"/>
          <w:szCs w:val="21"/>
        </w:rPr>
        <w:t>；血浆清除率为</w:t>
      </w:r>
      <w:r w:rsidRPr="0003624B">
        <w:rPr>
          <w:kern w:val="0"/>
          <w:szCs w:val="21"/>
        </w:rPr>
        <w:t>5.0</w:t>
      </w:r>
      <w:r w:rsidR="0003624B">
        <w:rPr>
          <w:rFonts w:hint="eastAsia"/>
          <w:kern w:val="0"/>
          <w:szCs w:val="21"/>
        </w:rPr>
        <w:t>±</w:t>
      </w:r>
      <w:r w:rsidRPr="0003624B">
        <w:rPr>
          <w:kern w:val="0"/>
          <w:szCs w:val="21"/>
        </w:rPr>
        <w:t>1.2ml/h/kg</w:t>
      </w:r>
      <w:r w:rsidRPr="0003624B">
        <w:rPr>
          <w:rFonts w:cs="宋体" w:hint="eastAsia"/>
          <w:kern w:val="0"/>
          <w:szCs w:val="21"/>
        </w:rPr>
        <w:t>；血浆半衰期约为</w:t>
      </w:r>
      <w:r w:rsidRPr="0003624B">
        <w:rPr>
          <w:kern w:val="0"/>
          <w:szCs w:val="21"/>
        </w:rPr>
        <w:t>2</w:t>
      </w:r>
      <w:r w:rsidRPr="0003624B">
        <w:rPr>
          <w:rFonts w:cs="宋体" w:hint="eastAsia"/>
          <w:kern w:val="0"/>
          <w:szCs w:val="21"/>
        </w:rPr>
        <w:t>周。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Chars="200" w:firstLine="420"/>
        <w:rPr>
          <w:szCs w:val="21"/>
        </w:rPr>
      </w:pPr>
      <w:r w:rsidRPr="0003624B">
        <w:rPr>
          <w:rFonts w:cs="宋体" w:hint="eastAsia"/>
          <w:kern w:val="0"/>
          <w:szCs w:val="21"/>
        </w:rPr>
        <w:t>同时以</w:t>
      </w:r>
      <w:r w:rsidRPr="0003624B">
        <w:rPr>
          <w:kern w:val="0"/>
          <w:szCs w:val="21"/>
        </w:rPr>
        <w:t>0.5mg/kg</w:t>
      </w:r>
      <w:r w:rsidRPr="0003624B">
        <w:rPr>
          <w:rFonts w:cs="宋体" w:hint="eastAsia"/>
          <w:kern w:val="0"/>
          <w:szCs w:val="21"/>
        </w:rPr>
        <w:t>体重的剂量内服米尔贝肟后，吸收迅速，米尔贝肟</w:t>
      </w:r>
      <w:r w:rsidRPr="0003624B">
        <w:rPr>
          <w:kern w:val="0"/>
          <w:szCs w:val="21"/>
        </w:rPr>
        <w:t>A</w:t>
      </w:r>
      <w:r w:rsidRPr="0003624B">
        <w:rPr>
          <w:kern w:val="0"/>
          <w:szCs w:val="21"/>
          <w:vertAlign w:val="subscript"/>
        </w:rPr>
        <w:t>3</w:t>
      </w:r>
      <w:r w:rsidRPr="0003624B">
        <w:rPr>
          <w:rFonts w:cs="宋体" w:hint="eastAsia"/>
          <w:kern w:val="0"/>
          <w:szCs w:val="21"/>
        </w:rPr>
        <w:t>和</w:t>
      </w:r>
      <w:r w:rsidRPr="0003624B">
        <w:rPr>
          <w:kern w:val="0"/>
          <w:szCs w:val="21"/>
        </w:rPr>
        <w:t>A</w:t>
      </w:r>
      <w:r w:rsidRPr="0003624B">
        <w:rPr>
          <w:kern w:val="0"/>
          <w:szCs w:val="21"/>
          <w:vertAlign w:val="subscript"/>
        </w:rPr>
        <w:t>4</w:t>
      </w:r>
      <w:r w:rsidRPr="0003624B">
        <w:rPr>
          <w:rFonts w:cs="宋体" w:hint="eastAsia"/>
          <w:kern w:val="0"/>
          <w:szCs w:val="21"/>
        </w:rPr>
        <w:t>的绝对生物利用度分别为</w:t>
      </w:r>
      <w:r w:rsidRPr="0003624B">
        <w:rPr>
          <w:kern w:val="0"/>
          <w:szCs w:val="21"/>
        </w:rPr>
        <w:t>81</w:t>
      </w:r>
      <w:r w:rsidRPr="0003624B">
        <w:rPr>
          <w:rFonts w:cs="宋体" w:hint="eastAsia"/>
          <w:kern w:val="0"/>
          <w:szCs w:val="21"/>
        </w:rPr>
        <w:t>％和</w:t>
      </w:r>
      <w:r w:rsidRPr="0003624B">
        <w:rPr>
          <w:kern w:val="0"/>
          <w:szCs w:val="21"/>
        </w:rPr>
        <w:t>65</w:t>
      </w:r>
      <w:r w:rsidRPr="0003624B">
        <w:rPr>
          <w:rFonts w:cs="宋体" w:hint="eastAsia"/>
          <w:kern w:val="0"/>
          <w:szCs w:val="21"/>
        </w:rPr>
        <w:t>％。达峰时间（</w:t>
      </w:r>
      <w:r w:rsidRPr="0003624B">
        <w:rPr>
          <w:kern w:val="0"/>
          <w:szCs w:val="21"/>
        </w:rPr>
        <w:t>Tmax</w:t>
      </w:r>
      <w:r w:rsidRPr="0003624B">
        <w:rPr>
          <w:rFonts w:cs="宋体" w:hint="eastAsia"/>
          <w:kern w:val="0"/>
          <w:szCs w:val="21"/>
        </w:rPr>
        <w:t>）为</w:t>
      </w:r>
      <w:r w:rsidRPr="0003624B">
        <w:rPr>
          <w:kern w:val="0"/>
          <w:szCs w:val="21"/>
        </w:rPr>
        <w:t>1</w:t>
      </w:r>
      <w:r w:rsidRPr="0003624B">
        <w:rPr>
          <w:rFonts w:ascii="宋体" w:hAnsi="宋体" w:cs="宋体" w:hint="eastAsia"/>
          <w:kern w:val="0"/>
          <w:szCs w:val="21"/>
        </w:rPr>
        <w:t>～</w:t>
      </w:r>
      <w:r w:rsidRPr="0003624B">
        <w:rPr>
          <w:kern w:val="0"/>
          <w:szCs w:val="21"/>
        </w:rPr>
        <w:t>2</w:t>
      </w:r>
      <w:r w:rsidRPr="0003624B">
        <w:rPr>
          <w:rFonts w:cs="宋体" w:hint="eastAsia"/>
          <w:kern w:val="0"/>
          <w:szCs w:val="21"/>
        </w:rPr>
        <w:t>小时，米尔贝肟</w:t>
      </w:r>
      <w:r w:rsidRPr="0003624B">
        <w:rPr>
          <w:kern w:val="0"/>
          <w:szCs w:val="21"/>
        </w:rPr>
        <w:t>A</w:t>
      </w:r>
      <w:r w:rsidRPr="0003624B">
        <w:rPr>
          <w:kern w:val="0"/>
          <w:szCs w:val="21"/>
          <w:vertAlign w:val="subscript"/>
        </w:rPr>
        <w:t>3</w:t>
      </w:r>
      <w:r w:rsidRPr="0003624B">
        <w:rPr>
          <w:rFonts w:cs="宋体" w:hint="eastAsia"/>
          <w:kern w:val="0"/>
          <w:szCs w:val="21"/>
        </w:rPr>
        <w:t>和</w:t>
      </w:r>
      <w:r w:rsidRPr="0003624B">
        <w:rPr>
          <w:kern w:val="0"/>
          <w:szCs w:val="21"/>
        </w:rPr>
        <w:t>A</w:t>
      </w:r>
      <w:r w:rsidRPr="0003624B">
        <w:rPr>
          <w:kern w:val="0"/>
          <w:szCs w:val="21"/>
          <w:vertAlign w:val="subscript"/>
        </w:rPr>
        <w:t>4</w:t>
      </w:r>
      <w:r w:rsidRPr="0003624B">
        <w:rPr>
          <w:rFonts w:cs="宋体" w:hint="eastAsia"/>
          <w:kern w:val="0"/>
          <w:szCs w:val="21"/>
        </w:rPr>
        <w:t>的峰浓度（</w:t>
      </w:r>
      <w:r w:rsidRPr="0003624B">
        <w:rPr>
          <w:kern w:val="0"/>
          <w:szCs w:val="21"/>
        </w:rPr>
        <w:t>Cmax</w:t>
      </w:r>
      <w:r w:rsidRPr="0003624B">
        <w:rPr>
          <w:rFonts w:cs="宋体" w:hint="eastAsia"/>
          <w:kern w:val="0"/>
          <w:szCs w:val="21"/>
        </w:rPr>
        <w:t>）分别为</w:t>
      </w:r>
      <w:r w:rsidRPr="0003624B">
        <w:rPr>
          <w:kern w:val="0"/>
          <w:szCs w:val="21"/>
        </w:rPr>
        <w:t>42</w:t>
      </w:r>
      <w:r w:rsidR="0003624B">
        <w:rPr>
          <w:rFonts w:hint="eastAsia"/>
          <w:kern w:val="0"/>
          <w:szCs w:val="21"/>
        </w:rPr>
        <w:t>±</w:t>
      </w:r>
      <w:r w:rsidRPr="0003624B">
        <w:rPr>
          <w:kern w:val="0"/>
          <w:szCs w:val="21"/>
        </w:rPr>
        <w:t>11ng/ml</w:t>
      </w:r>
      <w:r w:rsidRPr="0003624B">
        <w:rPr>
          <w:rFonts w:cs="宋体" w:hint="eastAsia"/>
          <w:kern w:val="0"/>
          <w:szCs w:val="21"/>
        </w:rPr>
        <w:t>和</w:t>
      </w:r>
      <w:r w:rsidRPr="0003624B">
        <w:rPr>
          <w:kern w:val="0"/>
          <w:szCs w:val="21"/>
        </w:rPr>
        <w:t>246</w:t>
      </w:r>
      <w:r w:rsidR="0003624B">
        <w:rPr>
          <w:rFonts w:hint="eastAsia"/>
          <w:kern w:val="0"/>
          <w:szCs w:val="21"/>
        </w:rPr>
        <w:t>±</w:t>
      </w:r>
      <w:r w:rsidRPr="0003624B">
        <w:rPr>
          <w:kern w:val="0"/>
          <w:szCs w:val="21"/>
        </w:rPr>
        <w:t>7ng/ml</w:t>
      </w:r>
      <w:r w:rsidRPr="0003624B">
        <w:rPr>
          <w:rFonts w:cs="宋体" w:hint="eastAsia"/>
          <w:kern w:val="0"/>
          <w:szCs w:val="21"/>
        </w:rPr>
        <w:t>；米尔贝肟</w:t>
      </w:r>
      <w:r w:rsidRPr="0003624B">
        <w:rPr>
          <w:kern w:val="0"/>
          <w:szCs w:val="21"/>
        </w:rPr>
        <w:t>A</w:t>
      </w:r>
      <w:r w:rsidRPr="0003624B">
        <w:rPr>
          <w:kern w:val="0"/>
          <w:szCs w:val="21"/>
          <w:vertAlign w:val="subscript"/>
        </w:rPr>
        <w:t>3</w:t>
      </w:r>
      <w:r w:rsidRPr="0003624B">
        <w:rPr>
          <w:rFonts w:cs="宋体" w:hint="eastAsia"/>
          <w:kern w:val="0"/>
          <w:szCs w:val="21"/>
        </w:rPr>
        <w:t>和</w:t>
      </w:r>
      <w:r w:rsidRPr="0003624B">
        <w:rPr>
          <w:kern w:val="0"/>
          <w:szCs w:val="21"/>
        </w:rPr>
        <w:t>A</w:t>
      </w:r>
      <w:r w:rsidRPr="0003624B">
        <w:rPr>
          <w:kern w:val="0"/>
          <w:szCs w:val="21"/>
          <w:vertAlign w:val="subscript"/>
        </w:rPr>
        <w:t>4</w:t>
      </w:r>
      <w:r w:rsidRPr="0003624B">
        <w:rPr>
          <w:rFonts w:cs="宋体" w:hint="eastAsia"/>
          <w:kern w:val="0"/>
          <w:szCs w:val="21"/>
        </w:rPr>
        <w:t>的组织分布容积分别为</w:t>
      </w:r>
      <w:r w:rsidRPr="0003624B">
        <w:rPr>
          <w:kern w:val="0"/>
          <w:szCs w:val="21"/>
        </w:rPr>
        <w:t>2.7</w:t>
      </w:r>
      <w:r w:rsidR="0003624B">
        <w:rPr>
          <w:rFonts w:hint="eastAsia"/>
          <w:kern w:val="0"/>
          <w:szCs w:val="21"/>
        </w:rPr>
        <w:t>±</w:t>
      </w:r>
      <w:r w:rsidRPr="0003624B">
        <w:rPr>
          <w:kern w:val="0"/>
          <w:szCs w:val="21"/>
        </w:rPr>
        <w:t>0.4L/kg</w:t>
      </w:r>
      <w:r w:rsidRPr="0003624B">
        <w:rPr>
          <w:rFonts w:cs="宋体" w:hint="eastAsia"/>
          <w:kern w:val="0"/>
          <w:szCs w:val="21"/>
        </w:rPr>
        <w:t>和</w:t>
      </w:r>
      <w:r w:rsidRPr="0003624B">
        <w:rPr>
          <w:kern w:val="0"/>
          <w:szCs w:val="21"/>
        </w:rPr>
        <w:t>2.6</w:t>
      </w:r>
      <w:r w:rsidR="0003624B">
        <w:rPr>
          <w:rFonts w:hint="eastAsia"/>
          <w:kern w:val="0"/>
          <w:szCs w:val="21"/>
        </w:rPr>
        <w:t>±</w:t>
      </w:r>
      <w:r w:rsidRPr="0003624B">
        <w:rPr>
          <w:kern w:val="0"/>
          <w:szCs w:val="21"/>
        </w:rPr>
        <w:t>0.6L/kg</w:t>
      </w:r>
      <w:r w:rsidRPr="0003624B">
        <w:rPr>
          <w:rFonts w:cs="宋体" w:hint="eastAsia"/>
          <w:kern w:val="0"/>
          <w:szCs w:val="21"/>
        </w:rPr>
        <w:t>；米尔贝肟</w:t>
      </w:r>
      <w:r w:rsidRPr="0003624B">
        <w:rPr>
          <w:kern w:val="0"/>
          <w:szCs w:val="21"/>
        </w:rPr>
        <w:t>A</w:t>
      </w:r>
      <w:r w:rsidRPr="0003624B">
        <w:rPr>
          <w:kern w:val="0"/>
          <w:szCs w:val="21"/>
          <w:vertAlign w:val="subscript"/>
        </w:rPr>
        <w:t>3</w:t>
      </w:r>
      <w:r w:rsidRPr="0003624B">
        <w:rPr>
          <w:rFonts w:cs="宋体" w:hint="eastAsia"/>
          <w:kern w:val="0"/>
          <w:szCs w:val="21"/>
        </w:rPr>
        <w:t>和</w:t>
      </w:r>
      <w:r w:rsidRPr="0003624B">
        <w:rPr>
          <w:kern w:val="0"/>
          <w:szCs w:val="21"/>
        </w:rPr>
        <w:t>A</w:t>
      </w:r>
      <w:r w:rsidRPr="0003624B">
        <w:rPr>
          <w:kern w:val="0"/>
          <w:szCs w:val="21"/>
          <w:vertAlign w:val="subscript"/>
        </w:rPr>
        <w:t>4</w:t>
      </w:r>
      <w:r w:rsidRPr="0003624B">
        <w:rPr>
          <w:rFonts w:cs="宋体" w:hint="eastAsia"/>
          <w:kern w:val="0"/>
          <w:szCs w:val="21"/>
        </w:rPr>
        <w:t>的血浆清除率较低，分别为</w:t>
      </w:r>
      <w:r w:rsidRPr="0003624B">
        <w:rPr>
          <w:kern w:val="0"/>
          <w:szCs w:val="21"/>
        </w:rPr>
        <w:t>75</w:t>
      </w:r>
      <w:r w:rsidR="0003624B">
        <w:rPr>
          <w:rFonts w:hint="eastAsia"/>
          <w:kern w:val="0"/>
          <w:szCs w:val="21"/>
        </w:rPr>
        <w:t>±</w:t>
      </w:r>
      <w:r w:rsidRPr="0003624B">
        <w:rPr>
          <w:kern w:val="0"/>
          <w:szCs w:val="21"/>
        </w:rPr>
        <w:t>22ml/h/kg</w:t>
      </w:r>
      <w:r w:rsidRPr="0003624B">
        <w:rPr>
          <w:rFonts w:cs="宋体" w:hint="eastAsia"/>
          <w:kern w:val="0"/>
          <w:szCs w:val="21"/>
        </w:rPr>
        <w:t>和</w:t>
      </w:r>
      <w:r w:rsidRPr="0003624B">
        <w:rPr>
          <w:kern w:val="0"/>
          <w:szCs w:val="21"/>
        </w:rPr>
        <w:t>41</w:t>
      </w:r>
      <w:r w:rsidR="0003624B">
        <w:rPr>
          <w:rFonts w:hint="eastAsia"/>
          <w:kern w:val="0"/>
          <w:szCs w:val="21"/>
        </w:rPr>
        <w:t>±</w:t>
      </w:r>
      <w:r w:rsidRPr="0003624B">
        <w:rPr>
          <w:kern w:val="0"/>
          <w:szCs w:val="21"/>
        </w:rPr>
        <w:t>12ml/h/kg</w:t>
      </w:r>
      <w:r w:rsidRPr="0003624B">
        <w:rPr>
          <w:rFonts w:cs="宋体" w:hint="eastAsia"/>
          <w:kern w:val="0"/>
          <w:szCs w:val="21"/>
        </w:rPr>
        <w:t>；米尔贝肟</w:t>
      </w:r>
      <w:r w:rsidRPr="0003624B">
        <w:rPr>
          <w:kern w:val="0"/>
          <w:szCs w:val="21"/>
        </w:rPr>
        <w:t>A</w:t>
      </w:r>
      <w:r w:rsidRPr="0003624B">
        <w:rPr>
          <w:kern w:val="0"/>
          <w:szCs w:val="21"/>
          <w:vertAlign w:val="subscript"/>
        </w:rPr>
        <w:t>3</w:t>
      </w:r>
      <w:r w:rsidRPr="0003624B">
        <w:rPr>
          <w:rFonts w:cs="宋体" w:hint="eastAsia"/>
          <w:kern w:val="0"/>
          <w:szCs w:val="21"/>
        </w:rPr>
        <w:t>和</w:t>
      </w:r>
      <w:r w:rsidRPr="0003624B">
        <w:rPr>
          <w:kern w:val="0"/>
          <w:szCs w:val="21"/>
        </w:rPr>
        <w:t>A</w:t>
      </w:r>
      <w:r w:rsidRPr="0003624B">
        <w:rPr>
          <w:kern w:val="0"/>
          <w:szCs w:val="21"/>
          <w:vertAlign w:val="subscript"/>
        </w:rPr>
        <w:t>4</w:t>
      </w:r>
      <w:r w:rsidRPr="0003624B">
        <w:rPr>
          <w:rFonts w:cs="宋体" w:hint="eastAsia"/>
          <w:kern w:val="0"/>
          <w:szCs w:val="21"/>
        </w:rPr>
        <w:t>的血浆半衰期分别为</w:t>
      </w:r>
      <w:r w:rsidRPr="0003624B">
        <w:rPr>
          <w:kern w:val="0"/>
          <w:szCs w:val="21"/>
        </w:rPr>
        <w:t>1.6</w:t>
      </w:r>
      <w:r w:rsidR="0003624B">
        <w:rPr>
          <w:rFonts w:hint="eastAsia"/>
          <w:kern w:val="0"/>
          <w:szCs w:val="21"/>
        </w:rPr>
        <w:t>±</w:t>
      </w:r>
      <w:r w:rsidRPr="0003624B">
        <w:rPr>
          <w:kern w:val="0"/>
          <w:szCs w:val="21"/>
        </w:rPr>
        <w:t>0.4</w:t>
      </w:r>
      <w:r w:rsidRPr="0003624B">
        <w:rPr>
          <w:rFonts w:cs="宋体" w:hint="eastAsia"/>
          <w:kern w:val="0"/>
          <w:szCs w:val="21"/>
        </w:rPr>
        <w:t>日和</w:t>
      </w:r>
      <w:r w:rsidRPr="0003624B">
        <w:rPr>
          <w:kern w:val="0"/>
          <w:szCs w:val="21"/>
        </w:rPr>
        <w:t>3.3</w:t>
      </w:r>
      <w:r w:rsidR="0003624B">
        <w:rPr>
          <w:rFonts w:hint="eastAsia"/>
          <w:kern w:val="0"/>
          <w:szCs w:val="21"/>
        </w:rPr>
        <w:t>±</w:t>
      </w:r>
      <w:r w:rsidRPr="0003624B">
        <w:rPr>
          <w:kern w:val="0"/>
          <w:szCs w:val="21"/>
        </w:rPr>
        <w:t>1.4</w:t>
      </w:r>
      <w:r w:rsidRPr="0003624B">
        <w:rPr>
          <w:rFonts w:cs="宋体" w:hint="eastAsia"/>
          <w:kern w:val="0"/>
          <w:szCs w:val="21"/>
        </w:rPr>
        <w:t>日。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Chars="200" w:firstLine="420"/>
        <w:rPr>
          <w:szCs w:val="21"/>
        </w:rPr>
      </w:pPr>
      <w:r w:rsidRPr="0003624B">
        <w:rPr>
          <w:rFonts w:ascii="黑体" w:eastAsia="黑体" w:hAnsi="宋体" w:cs="黑体" w:hint="eastAsia"/>
          <w:bCs/>
          <w:szCs w:val="21"/>
        </w:rPr>
        <w:t>药物相互作用</w:t>
      </w:r>
      <w:r w:rsidRPr="0003624B">
        <w:rPr>
          <w:kern w:val="0"/>
          <w:szCs w:val="21"/>
        </w:rPr>
        <w:t xml:space="preserve">  </w:t>
      </w:r>
      <w:r w:rsidRPr="0003624B">
        <w:rPr>
          <w:rFonts w:cs="宋体" w:hint="eastAsia"/>
          <w:kern w:val="0"/>
          <w:szCs w:val="21"/>
        </w:rPr>
        <w:t>米尔贝肟是</w:t>
      </w:r>
      <w:r w:rsidRPr="0003624B">
        <w:rPr>
          <w:kern w:val="0"/>
          <w:szCs w:val="21"/>
        </w:rPr>
        <w:t>P</w:t>
      </w:r>
      <w:r w:rsidR="0003624B">
        <w:rPr>
          <w:rFonts w:ascii="宋体" w:hAnsi="宋体" w:hint="eastAsia"/>
          <w:kern w:val="0"/>
          <w:szCs w:val="21"/>
        </w:rPr>
        <w:t>﹣</w:t>
      </w:r>
      <w:r w:rsidRPr="0003624B">
        <w:rPr>
          <w:rFonts w:cs="宋体" w:hint="eastAsia"/>
          <w:kern w:val="0"/>
          <w:szCs w:val="21"/>
        </w:rPr>
        <w:t>糖蛋白（</w:t>
      </w:r>
      <w:r w:rsidRPr="0003624B">
        <w:rPr>
          <w:kern w:val="0"/>
          <w:szCs w:val="21"/>
        </w:rPr>
        <w:t>P</w:t>
      </w:r>
      <w:r w:rsidR="0003624B">
        <w:rPr>
          <w:rFonts w:ascii="宋体" w:hAnsi="宋体" w:hint="eastAsia"/>
          <w:kern w:val="0"/>
          <w:szCs w:val="21"/>
        </w:rPr>
        <w:t>﹣</w:t>
      </w:r>
      <w:r w:rsidRPr="0003624B">
        <w:rPr>
          <w:kern w:val="0"/>
          <w:szCs w:val="21"/>
        </w:rPr>
        <w:t>gp</w:t>
      </w:r>
      <w:r w:rsidRPr="0003624B">
        <w:rPr>
          <w:rFonts w:cs="宋体" w:hint="eastAsia"/>
          <w:kern w:val="0"/>
          <w:szCs w:val="21"/>
        </w:rPr>
        <w:t>）的底物，可与其它</w:t>
      </w:r>
      <w:r w:rsidRPr="0003624B">
        <w:rPr>
          <w:kern w:val="0"/>
          <w:szCs w:val="21"/>
        </w:rPr>
        <w:t>P</w:t>
      </w:r>
      <w:r w:rsidR="0003624B">
        <w:rPr>
          <w:rFonts w:ascii="宋体" w:hAnsi="宋体" w:hint="eastAsia"/>
          <w:kern w:val="0"/>
          <w:szCs w:val="21"/>
        </w:rPr>
        <w:t>﹣</w:t>
      </w:r>
      <w:r w:rsidRPr="0003624B">
        <w:rPr>
          <w:kern w:val="0"/>
          <w:szCs w:val="21"/>
        </w:rPr>
        <w:t>gp</w:t>
      </w:r>
      <w:r w:rsidRPr="0003624B">
        <w:rPr>
          <w:rFonts w:cs="宋体" w:hint="eastAsia"/>
          <w:kern w:val="0"/>
          <w:szCs w:val="21"/>
        </w:rPr>
        <w:t>底物（如地高辛、多柔比星）或其它大环内酯类药物相互作用。因此，与其它</w:t>
      </w:r>
      <w:r w:rsidRPr="0003624B">
        <w:rPr>
          <w:kern w:val="0"/>
          <w:szCs w:val="21"/>
        </w:rPr>
        <w:t>P</w:t>
      </w:r>
      <w:r w:rsidR="0003624B">
        <w:rPr>
          <w:rFonts w:ascii="宋体" w:hAnsi="宋体" w:hint="eastAsia"/>
          <w:kern w:val="0"/>
          <w:szCs w:val="21"/>
        </w:rPr>
        <w:t>﹣</w:t>
      </w:r>
      <w:r w:rsidRPr="0003624B">
        <w:rPr>
          <w:kern w:val="0"/>
          <w:szCs w:val="21"/>
        </w:rPr>
        <w:t>gp</w:t>
      </w:r>
      <w:r w:rsidRPr="0003624B">
        <w:rPr>
          <w:rFonts w:cs="宋体" w:hint="eastAsia"/>
          <w:kern w:val="0"/>
          <w:szCs w:val="21"/>
        </w:rPr>
        <w:t>底物联合用药可能导致毒性增强。</w:t>
      </w:r>
    </w:p>
    <w:p w:rsidR="002475F1" w:rsidRPr="0003624B" w:rsidRDefault="002475F1" w:rsidP="00CA2283">
      <w:pPr>
        <w:adjustRightInd w:val="0"/>
        <w:snapToGrid w:val="0"/>
        <w:spacing w:line="288" w:lineRule="auto"/>
        <w:rPr>
          <w:bCs/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【适应证】</w:t>
      </w:r>
      <w:r w:rsidRPr="0003624B">
        <w:rPr>
          <w:rFonts w:ascii="黑体" w:eastAsia="黑体" w:hAnsi="宋体" w:cs="黑体" w:hint="eastAsia"/>
          <w:bCs/>
          <w:szCs w:val="21"/>
        </w:rPr>
        <w:t xml:space="preserve"> </w:t>
      </w:r>
      <w:r w:rsidR="0003624B">
        <w:rPr>
          <w:rFonts w:ascii="黑体" w:eastAsia="黑体" w:hAnsi="宋体" w:cs="黑体" w:hint="eastAsia"/>
          <w:bCs/>
          <w:szCs w:val="21"/>
        </w:rPr>
        <w:t xml:space="preserve"> </w:t>
      </w:r>
      <w:r w:rsidRPr="0003624B">
        <w:rPr>
          <w:rFonts w:cs="宋体" w:hint="eastAsia"/>
          <w:bCs/>
          <w:szCs w:val="21"/>
        </w:rPr>
        <w:t>用于治疗犬跳蚤、蜱感染，同时预防犬心丝虫感染和</w:t>
      </w:r>
      <w:r w:rsidRPr="0003624B">
        <w:rPr>
          <w:bCs/>
          <w:szCs w:val="21"/>
        </w:rPr>
        <w:t>/</w:t>
      </w:r>
      <w:r w:rsidRPr="0003624B">
        <w:rPr>
          <w:rFonts w:cs="宋体" w:hint="eastAsia"/>
          <w:bCs/>
          <w:szCs w:val="21"/>
        </w:rPr>
        <w:t>或治疗胃肠道线虫感染。</w:t>
      </w:r>
    </w:p>
    <w:p w:rsidR="002475F1" w:rsidRPr="0003624B" w:rsidRDefault="002475F1" w:rsidP="00CA2283">
      <w:pPr>
        <w:adjustRightInd w:val="0"/>
        <w:snapToGrid w:val="0"/>
        <w:spacing w:line="288" w:lineRule="auto"/>
        <w:rPr>
          <w:bCs/>
          <w:szCs w:val="21"/>
        </w:rPr>
      </w:pPr>
      <w:r w:rsidRPr="0003624B">
        <w:rPr>
          <w:rFonts w:eastAsia="黑体" w:cs="黑体" w:hint="eastAsia"/>
          <w:szCs w:val="21"/>
        </w:rPr>
        <w:t>【用法与用量】</w:t>
      </w:r>
      <w:r w:rsidRPr="0003624B">
        <w:rPr>
          <w:rFonts w:eastAsia="黑体"/>
          <w:bCs/>
          <w:szCs w:val="21"/>
        </w:rPr>
        <w:t xml:space="preserve"> </w:t>
      </w:r>
      <w:r w:rsidR="0003624B">
        <w:rPr>
          <w:rFonts w:eastAsia="黑体" w:hint="eastAsia"/>
          <w:bCs/>
          <w:szCs w:val="21"/>
        </w:rPr>
        <w:t xml:space="preserve"> </w:t>
      </w:r>
      <w:r w:rsidRPr="0003624B">
        <w:rPr>
          <w:rFonts w:cs="宋体" w:hint="eastAsia"/>
          <w:bCs/>
          <w:szCs w:val="21"/>
        </w:rPr>
        <w:t>内服：犬按照以下体重范围给药，每月给药一次。</w:t>
      </w:r>
    </w:p>
    <w:tbl>
      <w:tblPr>
        <w:tblpPr w:leftFromText="180" w:rightFromText="180" w:vertAnchor="text" w:horzAnchor="margin" w:tblpXSpec="center" w:tblpY="161"/>
        <w:tblW w:w="4300" w:type="pct"/>
        <w:tblLook w:val="0000"/>
      </w:tblPr>
      <w:tblGrid>
        <w:gridCol w:w="1948"/>
        <w:gridCol w:w="992"/>
        <w:gridCol w:w="1130"/>
        <w:gridCol w:w="1133"/>
        <w:gridCol w:w="992"/>
        <w:gridCol w:w="1135"/>
      </w:tblGrid>
      <w:tr w:rsidR="002475F1" w:rsidRPr="0003624B" w:rsidTr="004E3CFC">
        <w:tc>
          <w:tcPr>
            <w:tcW w:w="13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rFonts w:cs="宋体" w:hint="eastAsia"/>
                <w:szCs w:val="21"/>
              </w:rPr>
              <w:t>咀嚼片规格</w:t>
            </w:r>
          </w:p>
        </w:tc>
        <w:tc>
          <w:tcPr>
            <w:tcW w:w="367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rFonts w:cs="宋体" w:hint="eastAsia"/>
                <w:szCs w:val="21"/>
              </w:rPr>
              <w:t>犬的体重（</w:t>
            </w:r>
            <w:r w:rsidRPr="0003624B">
              <w:rPr>
                <w:szCs w:val="21"/>
              </w:rPr>
              <w:t>kg</w:t>
            </w:r>
            <w:r w:rsidRPr="0003624B">
              <w:rPr>
                <w:rFonts w:cs="宋体" w:hint="eastAsia"/>
                <w:szCs w:val="21"/>
              </w:rPr>
              <w:t>）与使用咀嚼片的数量</w:t>
            </w:r>
          </w:p>
        </w:tc>
      </w:tr>
      <w:tr w:rsidR="002475F1" w:rsidRPr="0003624B" w:rsidTr="004E3CFC">
        <w:tc>
          <w:tcPr>
            <w:tcW w:w="13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spacing w:line="288" w:lineRule="auto"/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tabs>
                <w:tab w:val="left" w:pos="567"/>
              </w:tabs>
              <w:adjustRightInd w:val="0"/>
              <w:snapToGrid w:val="0"/>
              <w:spacing w:line="288" w:lineRule="auto"/>
              <w:jc w:val="left"/>
              <w:rPr>
                <w:bCs/>
                <w:szCs w:val="21"/>
              </w:rPr>
            </w:pPr>
            <w:r w:rsidRPr="0003624B">
              <w:rPr>
                <w:szCs w:val="21"/>
              </w:rPr>
              <w:t>2</w:t>
            </w:r>
            <w:r w:rsidRPr="0003624B">
              <w:rPr>
                <w:rFonts w:ascii="宋体" w:hAnsi="宋体" w:cs="宋体" w:hint="eastAsia"/>
                <w:szCs w:val="21"/>
              </w:rPr>
              <w:t>～</w:t>
            </w:r>
            <w:r w:rsidRPr="0003624B">
              <w:rPr>
                <w:szCs w:val="21"/>
              </w:rPr>
              <w:t>3.5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left"/>
              <w:rPr>
                <w:bCs/>
                <w:szCs w:val="21"/>
              </w:rPr>
            </w:pPr>
            <w:r w:rsidRPr="0003624B">
              <w:rPr>
                <w:szCs w:val="21"/>
              </w:rPr>
              <w:t>&gt;3.5</w:t>
            </w:r>
            <w:r w:rsidRPr="0003624B">
              <w:rPr>
                <w:rFonts w:ascii="宋体" w:hAnsi="宋体" w:cs="宋体" w:hint="eastAsia"/>
                <w:szCs w:val="21"/>
              </w:rPr>
              <w:t>～7</w:t>
            </w:r>
            <w:r w:rsidRPr="0003624B">
              <w:rPr>
                <w:szCs w:val="21"/>
              </w:rPr>
              <w:t>.5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szCs w:val="21"/>
              </w:rPr>
              <w:t>&gt;7.5</w:t>
            </w:r>
            <w:r w:rsidRPr="0003624B">
              <w:rPr>
                <w:rFonts w:ascii="宋体" w:hAnsi="宋体" w:cs="宋体" w:hint="eastAsia"/>
                <w:szCs w:val="21"/>
              </w:rPr>
              <w:t>～</w:t>
            </w:r>
            <w:r w:rsidRPr="0003624B">
              <w:rPr>
                <w:szCs w:val="21"/>
              </w:rPr>
              <w:t>15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szCs w:val="21"/>
              </w:rPr>
              <w:t>&gt;15</w:t>
            </w:r>
            <w:r w:rsidRPr="0003624B">
              <w:rPr>
                <w:rFonts w:ascii="宋体" w:hAnsi="宋体" w:cs="宋体" w:hint="eastAsia"/>
                <w:szCs w:val="21"/>
              </w:rPr>
              <w:t>～</w:t>
            </w:r>
            <w:r w:rsidRPr="0003624B">
              <w:rPr>
                <w:szCs w:val="21"/>
              </w:rPr>
              <w:t>30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szCs w:val="21"/>
              </w:rPr>
              <w:t>&gt;30</w:t>
            </w:r>
            <w:r w:rsidRPr="0003624B">
              <w:rPr>
                <w:rFonts w:ascii="宋体" w:hAnsi="宋体" w:cs="宋体" w:hint="eastAsia"/>
                <w:szCs w:val="21"/>
              </w:rPr>
              <w:t>～</w:t>
            </w:r>
            <w:r w:rsidRPr="0003624B">
              <w:rPr>
                <w:szCs w:val="21"/>
              </w:rPr>
              <w:t>60</w:t>
            </w:r>
          </w:p>
        </w:tc>
      </w:tr>
      <w:tr w:rsidR="002475F1" w:rsidRPr="0003624B" w:rsidTr="004E3CFC"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03624B">
              <w:rPr>
                <w:bCs/>
                <w:szCs w:val="21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szCs w:val="21"/>
              </w:rPr>
              <w:t>1</w:t>
            </w:r>
            <w:r w:rsidRPr="0003624B">
              <w:rPr>
                <w:rFonts w:cs="宋体" w:hint="eastAsia"/>
                <w:szCs w:val="21"/>
              </w:rPr>
              <w:t>片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</w:tr>
      <w:tr w:rsidR="002475F1" w:rsidRPr="0003624B" w:rsidTr="004E3CFC"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 w:val="32"/>
                <w:szCs w:val="32"/>
              </w:rPr>
            </w:pPr>
            <w:r w:rsidRPr="0003624B">
              <w:rPr>
                <w:bCs/>
                <w:szCs w:val="21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szCs w:val="21"/>
              </w:rPr>
              <w:t>1</w:t>
            </w:r>
            <w:r w:rsidRPr="0003624B">
              <w:rPr>
                <w:rFonts w:cs="宋体" w:hint="eastAsia"/>
                <w:szCs w:val="21"/>
              </w:rPr>
              <w:t>片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</w:tr>
      <w:tr w:rsidR="002475F1" w:rsidRPr="0003624B" w:rsidTr="004E3CFC"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 w:val="32"/>
                <w:szCs w:val="32"/>
              </w:rPr>
            </w:pPr>
            <w:r w:rsidRPr="0003624B">
              <w:rPr>
                <w:bCs/>
                <w:szCs w:val="21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szCs w:val="21"/>
              </w:rPr>
              <w:t>1</w:t>
            </w:r>
            <w:r w:rsidRPr="0003624B">
              <w:rPr>
                <w:rFonts w:cs="宋体" w:hint="eastAsia"/>
                <w:szCs w:val="21"/>
              </w:rPr>
              <w:t>片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</w:tr>
      <w:tr w:rsidR="002475F1" w:rsidRPr="0003624B" w:rsidTr="004E3CFC"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 w:val="32"/>
                <w:szCs w:val="32"/>
              </w:rPr>
            </w:pPr>
            <w:r w:rsidRPr="0003624B">
              <w:rPr>
                <w:bCs/>
                <w:szCs w:val="21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szCs w:val="21"/>
              </w:rPr>
              <w:t>1</w:t>
            </w:r>
            <w:r w:rsidRPr="0003624B">
              <w:rPr>
                <w:rFonts w:cs="宋体" w:hint="eastAsia"/>
                <w:szCs w:val="21"/>
              </w:rPr>
              <w:t>片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</w:tr>
      <w:tr w:rsidR="002475F1" w:rsidRPr="0003624B" w:rsidTr="004E3CFC"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 w:val="32"/>
                <w:szCs w:val="32"/>
              </w:rPr>
            </w:pPr>
            <w:r w:rsidRPr="0003624B">
              <w:rPr>
                <w:bCs/>
                <w:szCs w:val="21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szCs w:val="21"/>
              </w:rPr>
              <w:t>1</w:t>
            </w:r>
            <w:r w:rsidRPr="0003624B">
              <w:rPr>
                <w:rFonts w:cs="宋体" w:hint="eastAsia"/>
                <w:szCs w:val="21"/>
              </w:rPr>
              <w:t>片</w:t>
            </w:r>
          </w:p>
        </w:tc>
      </w:tr>
      <w:tr w:rsidR="002475F1" w:rsidRPr="0003624B" w:rsidTr="004E3CFC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CA2283">
            <w:pPr>
              <w:adjustRightInd w:val="0"/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03624B">
              <w:rPr>
                <w:rFonts w:cs="宋体" w:hint="eastAsia"/>
                <w:kern w:val="0"/>
                <w:szCs w:val="21"/>
                <w:lang w:val="zh-CN"/>
              </w:rPr>
              <w:t>体重在</w:t>
            </w:r>
            <w:r w:rsidRPr="0003624B">
              <w:rPr>
                <w:kern w:val="0"/>
                <w:szCs w:val="21"/>
              </w:rPr>
              <w:t>60kg</w:t>
            </w:r>
            <w:r w:rsidRPr="0003624B">
              <w:rPr>
                <w:rFonts w:cs="宋体" w:hint="eastAsia"/>
                <w:kern w:val="0"/>
                <w:szCs w:val="21"/>
                <w:lang w:val="zh-CN"/>
              </w:rPr>
              <w:t>以上的犬</w:t>
            </w:r>
            <w:r w:rsidRPr="0003624B">
              <w:rPr>
                <w:rFonts w:cs="宋体" w:hint="eastAsia"/>
                <w:kern w:val="0"/>
                <w:szCs w:val="21"/>
              </w:rPr>
              <w:t>，</w:t>
            </w:r>
            <w:r w:rsidRPr="0003624B">
              <w:rPr>
                <w:rFonts w:cs="宋体" w:hint="eastAsia"/>
                <w:kern w:val="0"/>
                <w:szCs w:val="21"/>
                <w:lang w:val="zh-CN"/>
              </w:rPr>
              <w:t>可以组合使用不同规格的咀嚼片。</w:t>
            </w:r>
          </w:p>
        </w:tc>
      </w:tr>
    </w:tbl>
    <w:p w:rsidR="002475F1" w:rsidRPr="0003624B" w:rsidRDefault="002475F1" w:rsidP="003D58D4">
      <w:pPr>
        <w:adjustRightInd w:val="0"/>
        <w:snapToGrid w:val="0"/>
        <w:spacing w:beforeLines="50" w:line="288" w:lineRule="auto"/>
        <w:rPr>
          <w:kern w:val="0"/>
          <w:szCs w:val="21"/>
          <w:lang w:val="zh-CN"/>
        </w:rPr>
      </w:pPr>
      <w:r w:rsidRPr="0003624B">
        <w:rPr>
          <w:rFonts w:eastAsia="黑体" w:cs="黑体" w:hint="eastAsia"/>
          <w:szCs w:val="21"/>
        </w:rPr>
        <w:t>【不良反应】</w:t>
      </w:r>
      <w:r w:rsidR="0003624B">
        <w:rPr>
          <w:rFonts w:eastAsia="黑体" w:cs="黑体" w:hint="eastAsia"/>
          <w:szCs w:val="21"/>
        </w:rPr>
        <w:t xml:space="preserve"> </w:t>
      </w:r>
      <w:r w:rsidRPr="0003624B">
        <w:rPr>
          <w:bCs/>
          <w:szCs w:val="21"/>
        </w:rPr>
        <w:t xml:space="preserve"> </w:t>
      </w:r>
      <w:r w:rsidRPr="0003624B">
        <w:rPr>
          <w:rFonts w:cs="宋体" w:hint="eastAsia"/>
          <w:kern w:val="0"/>
          <w:szCs w:val="21"/>
          <w:lang w:val="zh-CN"/>
        </w:rPr>
        <w:t>在临床研究中未发现严重不良反应。偶发不良反应包括呕吐、腹泻、</w:t>
      </w:r>
      <w:r w:rsidRPr="0003624B">
        <w:rPr>
          <w:rFonts w:cs="宋体" w:hint="eastAsia"/>
          <w:kern w:val="0"/>
          <w:szCs w:val="21"/>
        </w:rPr>
        <w:t>嗜睡、</w:t>
      </w:r>
      <w:r w:rsidRPr="0003624B">
        <w:rPr>
          <w:rFonts w:cs="宋体" w:hint="eastAsia"/>
          <w:kern w:val="0"/>
          <w:szCs w:val="21"/>
          <w:lang w:val="zh-CN"/>
        </w:rPr>
        <w:t>无力、食欲下降和瘙痒。这些不良反应一般可自愈，且持续时间短暂。若</w:t>
      </w:r>
      <w:r w:rsidRPr="0003624B">
        <w:rPr>
          <w:rFonts w:cs="宋体" w:hint="eastAsia"/>
          <w:kern w:val="0"/>
          <w:szCs w:val="21"/>
        </w:rPr>
        <w:t>发生</w:t>
      </w:r>
      <w:r w:rsidRPr="0003624B">
        <w:rPr>
          <w:rFonts w:cs="宋体" w:hint="eastAsia"/>
          <w:kern w:val="0"/>
          <w:szCs w:val="21"/>
          <w:lang w:val="zh-CN"/>
        </w:rPr>
        <w:t>严重不良反应或此包装说明中未提及的其他反应，请咨询兽医。</w:t>
      </w:r>
    </w:p>
    <w:p w:rsidR="002475F1" w:rsidRPr="0003624B" w:rsidRDefault="002475F1" w:rsidP="00CA2283">
      <w:pPr>
        <w:adjustRightInd w:val="0"/>
        <w:snapToGrid w:val="0"/>
        <w:spacing w:line="288" w:lineRule="auto"/>
        <w:rPr>
          <w:szCs w:val="21"/>
        </w:rPr>
      </w:pPr>
      <w:r w:rsidRPr="0003624B">
        <w:rPr>
          <w:rFonts w:eastAsia="黑体" w:cs="黑体" w:hint="eastAsia"/>
          <w:szCs w:val="21"/>
        </w:rPr>
        <w:t>【注意事项】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Chars="200" w:firstLine="420"/>
        <w:rPr>
          <w:bCs/>
          <w:szCs w:val="21"/>
        </w:rPr>
      </w:pPr>
      <w:r w:rsidRPr="0003624B">
        <w:rPr>
          <w:szCs w:val="21"/>
        </w:rPr>
        <w:t>1</w:t>
      </w:r>
      <w:r w:rsidRPr="0003624B">
        <w:rPr>
          <w:rFonts w:ascii="宋体" w:hAnsi="宋体" w:cs="宋体" w:hint="eastAsia"/>
          <w:szCs w:val="21"/>
        </w:rPr>
        <w:t>.</w:t>
      </w:r>
      <w:r w:rsidRPr="0003624B">
        <w:rPr>
          <w:rFonts w:cs="宋体" w:hint="eastAsia"/>
          <w:szCs w:val="21"/>
        </w:rPr>
        <w:t>体重</w:t>
      </w:r>
      <w:r w:rsidRPr="0003624B">
        <w:rPr>
          <w:szCs w:val="21"/>
        </w:rPr>
        <w:t>2kg</w:t>
      </w:r>
      <w:r w:rsidRPr="0003624B">
        <w:rPr>
          <w:rFonts w:cs="宋体" w:hint="eastAsia"/>
          <w:kern w:val="0"/>
          <w:szCs w:val="21"/>
        </w:rPr>
        <w:t>以下和</w:t>
      </w:r>
      <w:r w:rsidRPr="0003624B">
        <w:rPr>
          <w:szCs w:val="21"/>
        </w:rPr>
        <w:t>/</w:t>
      </w:r>
      <w:r w:rsidRPr="0003624B">
        <w:rPr>
          <w:rFonts w:cs="宋体" w:hint="eastAsia"/>
          <w:szCs w:val="21"/>
        </w:rPr>
        <w:t>或</w:t>
      </w:r>
      <w:r w:rsidRPr="0003624B">
        <w:rPr>
          <w:szCs w:val="21"/>
        </w:rPr>
        <w:t>8</w:t>
      </w:r>
      <w:r w:rsidRPr="0003624B">
        <w:rPr>
          <w:rFonts w:cs="宋体" w:hint="eastAsia"/>
          <w:szCs w:val="21"/>
        </w:rPr>
        <w:t>周龄以下、妊娠、哺乳期犬安全性尚不明确，需根据兽医意见谨慎使用。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="420"/>
        <w:rPr>
          <w:szCs w:val="21"/>
        </w:rPr>
      </w:pPr>
      <w:r w:rsidRPr="0003624B">
        <w:rPr>
          <w:szCs w:val="21"/>
        </w:rPr>
        <w:t>2</w:t>
      </w:r>
      <w:r w:rsidRPr="0003624B">
        <w:rPr>
          <w:rFonts w:ascii="宋体" w:hAnsi="宋体" w:cs="宋体" w:hint="eastAsia"/>
          <w:szCs w:val="21"/>
        </w:rPr>
        <w:t>.</w:t>
      </w:r>
      <w:r w:rsidRPr="0003624B">
        <w:rPr>
          <w:rFonts w:cs="宋体" w:hint="eastAsia"/>
          <w:szCs w:val="21"/>
        </w:rPr>
        <w:t>在犬心丝虫病流行地区，给药前应检测犬是否已感染心丝虫。感染心丝虫的犬，服用本品前应先使用成虫杀虫剂驱除心丝虫及幼虫。本品不适用于清除微丝蚴。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="420"/>
        <w:rPr>
          <w:szCs w:val="21"/>
        </w:rPr>
      </w:pPr>
      <w:r w:rsidRPr="0003624B">
        <w:rPr>
          <w:szCs w:val="21"/>
        </w:rPr>
        <w:t>3</w:t>
      </w:r>
      <w:r w:rsidRPr="0003624B">
        <w:rPr>
          <w:rFonts w:ascii="宋体" w:hAnsi="宋体" w:cs="宋体" w:hint="eastAsia"/>
          <w:szCs w:val="21"/>
        </w:rPr>
        <w:t>.</w:t>
      </w:r>
      <w:r w:rsidRPr="0003624B">
        <w:rPr>
          <w:rFonts w:cs="宋体" w:hint="eastAsia"/>
          <w:kern w:val="0"/>
          <w:szCs w:val="21"/>
          <w:lang w:val="zh-CN"/>
        </w:rPr>
        <w:t>柯利牧羊犬及其杂交品系</w:t>
      </w:r>
      <w:r w:rsidRPr="0003624B">
        <w:rPr>
          <w:rFonts w:cs="宋体" w:hint="eastAsia"/>
          <w:szCs w:val="21"/>
        </w:rPr>
        <w:t>应根据兽医意见严密控制本品剂量。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="420"/>
        <w:rPr>
          <w:kern w:val="0"/>
          <w:szCs w:val="21"/>
        </w:rPr>
      </w:pPr>
      <w:r w:rsidRPr="0003624B">
        <w:rPr>
          <w:szCs w:val="21"/>
        </w:rPr>
        <w:t>4</w:t>
      </w:r>
      <w:r w:rsidRPr="0003624B">
        <w:rPr>
          <w:rFonts w:ascii="宋体" w:hAnsi="宋体" w:cs="宋体" w:hint="eastAsia"/>
          <w:szCs w:val="21"/>
        </w:rPr>
        <w:t>.</w:t>
      </w:r>
      <w:r w:rsidRPr="0003624B">
        <w:rPr>
          <w:rFonts w:cs="宋体" w:hint="eastAsia"/>
          <w:kern w:val="0"/>
          <w:szCs w:val="21"/>
        </w:rPr>
        <w:t>请将本品保存于原泡罩包装及外包装盒中，使用后请洗手。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="420"/>
        <w:rPr>
          <w:kern w:val="0"/>
          <w:szCs w:val="21"/>
        </w:rPr>
      </w:pPr>
      <w:r w:rsidRPr="0003624B">
        <w:rPr>
          <w:kern w:val="0"/>
          <w:szCs w:val="21"/>
        </w:rPr>
        <w:lastRenderedPageBreak/>
        <w:t>5</w:t>
      </w:r>
      <w:r w:rsidRPr="0003624B">
        <w:rPr>
          <w:rFonts w:ascii="宋体" w:hAnsi="宋体" w:cs="宋体" w:hint="eastAsia"/>
          <w:kern w:val="0"/>
          <w:szCs w:val="21"/>
        </w:rPr>
        <w:t>.</w:t>
      </w:r>
      <w:r w:rsidRPr="0003624B">
        <w:rPr>
          <w:rFonts w:cs="宋体" w:hint="eastAsia"/>
          <w:szCs w:val="21"/>
        </w:rPr>
        <w:t>勿</w:t>
      </w:r>
      <w:r w:rsidRPr="0003624B">
        <w:rPr>
          <w:rFonts w:cs="宋体" w:hint="eastAsia"/>
          <w:kern w:val="0"/>
          <w:szCs w:val="21"/>
        </w:rPr>
        <w:t>使用过期产品。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="420"/>
        <w:rPr>
          <w:szCs w:val="21"/>
        </w:rPr>
      </w:pPr>
      <w:r w:rsidRPr="0003624B">
        <w:rPr>
          <w:kern w:val="0"/>
          <w:szCs w:val="21"/>
        </w:rPr>
        <w:t>6</w:t>
      </w:r>
      <w:r w:rsidRPr="0003624B">
        <w:rPr>
          <w:rFonts w:ascii="宋体" w:hAnsi="宋体" w:cs="宋体" w:hint="eastAsia"/>
          <w:kern w:val="0"/>
          <w:szCs w:val="21"/>
        </w:rPr>
        <w:t>.</w:t>
      </w:r>
      <w:r w:rsidRPr="0003624B">
        <w:rPr>
          <w:rFonts w:cs="宋体" w:hint="eastAsia"/>
          <w:kern w:val="0"/>
          <w:szCs w:val="21"/>
        </w:rPr>
        <w:t>人误食本品可能导致胃肠功能紊乱。若意外误食应立即求医，并向医生出示说明书或标签。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="420"/>
        <w:rPr>
          <w:szCs w:val="21"/>
        </w:rPr>
      </w:pPr>
      <w:r w:rsidRPr="0003624B">
        <w:rPr>
          <w:szCs w:val="21"/>
        </w:rPr>
        <w:t>7</w:t>
      </w:r>
      <w:r w:rsidRPr="0003624B">
        <w:rPr>
          <w:rFonts w:ascii="宋体" w:hAnsi="宋体" w:cs="宋体" w:hint="eastAsia"/>
          <w:szCs w:val="21"/>
        </w:rPr>
        <w:t>.</w:t>
      </w:r>
      <w:r w:rsidRPr="0003624B">
        <w:rPr>
          <w:rFonts w:cs="宋体" w:hint="eastAsia"/>
          <w:szCs w:val="21"/>
        </w:rPr>
        <w:t>本品应存放于儿童不可触及处。</w:t>
      </w:r>
    </w:p>
    <w:p w:rsidR="002475F1" w:rsidRPr="0003624B" w:rsidRDefault="002475F1" w:rsidP="00CA2283">
      <w:pPr>
        <w:adjustRightInd w:val="0"/>
        <w:snapToGrid w:val="0"/>
        <w:spacing w:line="288" w:lineRule="auto"/>
        <w:rPr>
          <w:bCs/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【休药期】</w:t>
      </w:r>
      <w:r w:rsidRPr="0003624B">
        <w:rPr>
          <w:rFonts w:ascii="黑体" w:eastAsia="黑体" w:hAnsi="宋体" w:cs="黑体" w:hint="eastAsia"/>
          <w:bCs/>
          <w:szCs w:val="21"/>
        </w:rPr>
        <w:t xml:space="preserve"> </w:t>
      </w:r>
      <w:r w:rsidR="0003624B">
        <w:rPr>
          <w:rFonts w:ascii="黑体" w:eastAsia="黑体" w:hAnsi="宋体" w:cs="黑体" w:hint="eastAsia"/>
          <w:bCs/>
          <w:szCs w:val="21"/>
        </w:rPr>
        <w:t xml:space="preserve"> </w:t>
      </w:r>
      <w:r w:rsidRPr="0003624B">
        <w:rPr>
          <w:rFonts w:cs="宋体" w:hint="eastAsia"/>
          <w:bCs/>
          <w:szCs w:val="21"/>
        </w:rPr>
        <w:t>无需制定。</w:t>
      </w:r>
    </w:p>
    <w:p w:rsidR="002475F1" w:rsidRPr="0003624B" w:rsidRDefault="002475F1" w:rsidP="00CA2283">
      <w:pPr>
        <w:tabs>
          <w:tab w:val="left" w:pos="567"/>
        </w:tabs>
        <w:adjustRightInd w:val="0"/>
        <w:snapToGrid w:val="0"/>
        <w:spacing w:line="288" w:lineRule="auto"/>
        <w:rPr>
          <w:bCs/>
          <w:szCs w:val="21"/>
        </w:rPr>
      </w:pPr>
      <w:r w:rsidRPr="0003624B">
        <w:rPr>
          <w:rFonts w:eastAsia="黑体" w:cs="黑体" w:hint="eastAsia"/>
          <w:szCs w:val="21"/>
        </w:rPr>
        <w:t>【规格】</w:t>
      </w:r>
      <w:r w:rsidRPr="0003624B">
        <w:rPr>
          <w:szCs w:val="21"/>
        </w:rPr>
        <w:t xml:space="preserve"> </w:t>
      </w:r>
      <w:r w:rsidR="0003624B">
        <w:rPr>
          <w:rFonts w:hint="eastAsia"/>
          <w:szCs w:val="21"/>
        </w:rPr>
        <w:t xml:space="preserve"> </w:t>
      </w:r>
      <w:r w:rsidRPr="0003624B">
        <w:rPr>
          <w:rFonts w:cs="宋体" w:hint="eastAsia"/>
          <w:bCs/>
          <w:szCs w:val="21"/>
        </w:rPr>
        <w:t>（</w:t>
      </w:r>
      <w:r w:rsidRPr="0003624B">
        <w:rPr>
          <w:bCs/>
          <w:szCs w:val="21"/>
        </w:rPr>
        <w:t>1</w:t>
      </w:r>
      <w:r w:rsidRPr="0003624B">
        <w:rPr>
          <w:rFonts w:cs="宋体" w:hint="eastAsia"/>
          <w:bCs/>
          <w:szCs w:val="21"/>
        </w:rPr>
        <w:t>）阿福拉纳</w:t>
      </w:r>
      <w:r w:rsidRPr="0003624B">
        <w:rPr>
          <w:bCs/>
          <w:szCs w:val="21"/>
        </w:rPr>
        <w:t>9.375mg</w:t>
      </w:r>
      <w:r w:rsidR="00361727">
        <w:rPr>
          <w:rFonts w:hint="eastAsia"/>
          <w:bCs/>
          <w:szCs w:val="21"/>
        </w:rPr>
        <w:t>＋</w:t>
      </w:r>
      <w:r w:rsidRPr="0003624B">
        <w:rPr>
          <w:rFonts w:cs="宋体" w:hint="eastAsia"/>
          <w:bCs/>
          <w:szCs w:val="21"/>
        </w:rPr>
        <w:t>米尔贝肟</w:t>
      </w:r>
      <w:r w:rsidRPr="0003624B">
        <w:rPr>
          <w:bCs/>
          <w:szCs w:val="21"/>
        </w:rPr>
        <w:t>1.875mg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="420"/>
        <w:rPr>
          <w:bCs/>
          <w:szCs w:val="21"/>
        </w:rPr>
      </w:pPr>
      <w:r w:rsidRPr="0003624B">
        <w:rPr>
          <w:rFonts w:cs="宋体" w:hint="eastAsia"/>
          <w:bCs/>
          <w:szCs w:val="21"/>
        </w:rPr>
        <w:t>（</w:t>
      </w:r>
      <w:r w:rsidRPr="0003624B">
        <w:rPr>
          <w:bCs/>
          <w:szCs w:val="21"/>
        </w:rPr>
        <w:t>2</w:t>
      </w:r>
      <w:r w:rsidRPr="0003624B">
        <w:rPr>
          <w:rFonts w:cs="宋体" w:hint="eastAsia"/>
          <w:bCs/>
          <w:szCs w:val="21"/>
        </w:rPr>
        <w:t>）阿福拉纳</w:t>
      </w:r>
      <w:r w:rsidRPr="0003624B">
        <w:rPr>
          <w:bCs/>
          <w:szCs w:val="21"/>
        </w:rPr>
        <w:t>18.75mg</w:t>
      </w:r>
      <w:r w:rsidR="00361727">
        <w:rPr>
          <w:rFonts w:hint="eastAsia"/>
          <w:bCs/>
          <w:szCs w:val="21"/>
        </w:rPr>
        <w:t>＋</w:t>
      </w:r>
      <w:r w:rsidRPr="0003624B">
        <w:rPr>
          <w:rFonts w:cs="宋体" w:hint="eastAsia"/>
          <w:bCs/>
          <w:szCs w:val="21"/>
        </w:rPr>
        <w:t>米尔贝肟</w:t>
      </w:r>
      <w:r w:rsidRPr="0003624B">
        <w:rPr>
          <w:bCs/>
          <w:szCs w:val="21"/>
        </w:rPr>
        <w:t>3.75mg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="420"/>
        <w:rPr>
          <w:bCs/>
          <w:szCs w:val="21"/>
        </w:rPr>
      </w:pPr>
      <w:r w:rsidRPr="0003624B">
        <w:rPr>
          <w:rFonts w:cs="宋体" w:hint="eastAsia"/>
          <w:bCs/>
          <w:szCs w:val="21"/>
        </w:rPr>
        <w:t>（</w:t>
      </w:r>
      <w:r w:rsidRPr="0003624B">
        <w:rPr>
          <w:bCs/>
          <w:szCs w:val="21"/>
        </w:rPr>
        <w:t>3</w:t>
      </w:r>
      <w:r w:rsidRPr="0003624B">
        <w:rPr>
          <w:rFonts w:cs="宋体" w:hint="eastAsia"/>
          <w:bCs/>
          <w:szCs w:val="21"/>
        </w:rPr>
        <w:t>）阿福拉纳</w:t>
      </w:r>
      <w:r w:rsidRPr="0003624B">
        <w:rPr>
          <w:bCs/>
          <w:szCs w:val="21"/>
        </w:rPr>
        <w:t>37.50mg</w:t>
      </w:r>
      <w:r w:rsidR="00361727">
        <w:rPr>
          <w:rFonts w:hint="eastAsia"/>
          <w:bCs/>
          <w:szCs w:val="21"/>
        </w:rPr>
        <w:t>＋</w:t>
      </w:r>
      <w:r w:rsidRPr="0003624B">
        <w:rPr>
          <w:rFonts w:cs="宋体" w:hint="eastAsia"/>
          <w:bCs/>
          <w:szCs w:val="21"/>
        </w:rPr>
        <w:t>米尔贝肟</w:t>
      </w:r>
      <w:r w:rsidRPr="0003624B">
        <w:rPr>
          <w:bCs/>
          <w:szCs w:val="21"/>
        </w:rPr>
        <w:t>7.50mg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="420"/>
        <w:rPr>
          <w:bCs/>
          <w:szCs w:val="21"/>
        </w:rPr>
      </w:pPr>
      <w:r w:rsidRPr="0003624B">
        <w:rPr>
          <w:rFonts w:cs="宋体" w:hint="eastAsia"/>
          <w:bCs/>
          <w:szCs w:val="21"/>
        </w:rPr>
        <w:t>（</w:t>
      </w:r>
      <w:r w:rsidRPr="0003624B">
        <w:rPr>
          <w:bCs/>
          <w:szCs w:val="21"/>
        </w:rPr>
        <w:t>4</w:t>
      </w:r>
      <w:r w:rsidRPr="0003624B">
        <w:rPr>
          <w:rFonts w:cs="宋体" w:hint="eastAsia"/>
          <w:bCs/>
          <w:szCs w:val="21"/>
        </w:rPr>
        <w:t>）阿福拉纳</w:t>
      </w:r>
      <w:r w:rsidRPr="0003624B">
        <w:rPr>
          <w:bCs/>
          <w:szCs w:val="21"/>
        </w:rPr>
        <w:t>75.00mg</w:t>
      </w:r>
      <w:r w:rsidR="00361727">
        <w:rPr>
          <w:rFonts w:hint="eastAsia"/>
          <w:bCs/>
          <w:szCs w:val="21"/>
        </w:rPr>
        <w:t>＋</w:t>
      </w:r>
      <w:r w:rsidRPr="0003624B">
        <w:rPr>
          <w:rFonts w:cs="宋体" w:hint="eastAsia"/>
          <w:bCs/>
          <w:szCs w:val="21"/>
        </w:rPr>
        <w:t>米尔贝肟</w:t>
      </w:r>
      <w:r w:rsidRPr="0003624B">
        <w:rPr>
          <w:bCs/>
          <w:szCs w:val="21"/>
        </w:rPr>
        <w:t>15.00mg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="420"/>
        <w:rPr>
          <w:bCs/>
          <w:szCs w:val="21"/>
        </w:rPr>
      </w:pPr>
      <w:r w:rsidRPr="0003624B">
        <w:rPr>
          <w:rFonts w:cs="宋体" w:hint="eastAsia"/>
          <w:bCs/>
          <w:szCs w:val="21"/>
        </w:rPr>
        <w:t>（</w:t>
      </w:r>
      <w:r w:rsidRPr="0003624B">
        <w:rPr>
          <w:bCs/>
          <w:szCs w:val="21"/>
        </w:rPr>
        <w:t>5</w:t>
      </w:r>
      <w:r w:rsidRPr="0003624B">
        <w:rPr>
          <w:rFonts w:cs="宋体" w:hint="eastAsia"/>
          <w:bCs/>
          <w:szCs w:val="21"/>
        </w:rPr>
        <w:t>）阿福拉纳</w:t>
      </w:r>
      <w:r w:rsidRPr="0003624B">
        <w:rPr>
          <w:bCs/>
          <w:szCs w:val="21"/>
        </w:rPr>
        <w:t>150.00mg</w:t>
      </w:r>
      <w:r w:rsidR="00361727">
        <w:rPr>
          <w:rFonts w:hint="eastAsia"/>
          <w:bCs/>
          <w:szCs w:val="21"/>
        </w:rPr>
        <w:t>＋</w:t>
      </w:r>
      <w:r w:rsidRPr="0003624B">
        <w:rPr>
          <w:rFonts w:cs="宋体" w:hint="eastAsia"/>
          <w:bCs/>
          <w:szCs w:val="21"/>
        </w:rPr>
        <w:t>米尔贝肟</w:t>
      </w:r>
      <w:r w:rsidRPr="0003624B">
        <w:rPr>
          <w:bCs/>
          <w:szCs w:val="21"/>
        </w:rPr>
        <w:t>30.00mg</w:t>
      </w:r>
    </w:p>
    <w:p w:rsidR="002475F1" w:rsidRPr="0003624B" w:rsidRDefault="002475F1" w:rsidP="00CA2283">
      <w:pPr>
        <w:adjustRightInd w:val="0"/>
        <w:snapToGrid w:val="0"/>
        <w:spacing w:line="288" w:lineRule="auto"/>
        <w:rPr>
          <w:bCs/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【包装】</w:t>
      </w:r>
      <w:r w:rsidRPr="0003624B">
        <w:rPr>
          <w:bCs/>
          <w:szCs w:val="21"/>
        </w:rPr>
        <w:t xml:space="preserve"> </w:t>
      </w:r>
      <w:r w:rsidR="0003624B">
        <w:rPr>
          <w:rFonts w:hint="eastAsia"/>
          <w:bCs/>
          <w:szCs w:val="21"/>
        </w:rPr>
        <w:t xml:space="preserve"> </w:t>
      </w:r>
      <w:r w:rsidRPr="0003624B">
        <w:rPr>
          <w:rFonts w:cs="宋体" w:hint="eastAsia"/>
          <w:bCs/>
          <w:szCs w:val="21"/>
        </w:rPr>
        <w:t>（</w:t>
      </w:r>
      <w:r w:rsidRPr="0003624B">
        <w:rPr>
          <w:bCs/>
          <w:szCs w:val="21"/>
        </w:rPr>
        <w:t>1</w:t>
      </w:r>
      <w:r w:rsidRPr="0003624B">
        <w:rPr>
          <w:rFonts w:cs="宋体" w:hint="eastAsia"/>
          <w:bCs/>
          <w:szCs w:val="21"/>
        </w:rPr>
        <w:t>）</w:t>
      </w:r>
      <w:r w:rsidRPr="0003624B">
        <w:rPr>
          <w:bCs/>
          <w:szCs w:val="21"/>
        </w:rPr>
        <w:t>1</w:t>
      </w:r>
      <w:r w:rsidRPr="0003624B">
        <w:rPr>
          <w:rFonts w:cs="宋体" w:hint="eastAsia"/>
          <w:bCs/>
          <w:szCs w:val="21"/>
        </w:rPr>
        <w:t>片</w:t>
      </w:r>
      <w:r w:rsidRPr="0003624B">
        <w:rPr>
          <w:bCs/>
          <w:szCs w:val="21"/>
        </w:rPr>
        <w:t>/</w:t>
      </w:r>
      <w:r w:rsidRPr="0003624B">
        <w:rPr>
          <w:rFonts w:cs="宋体" w:hint="eastAsia"/>
          <w:bCs/>
          <w:szCs w:val="21"/>
        </w:rPr>
        <w:t>盒</w:t>
      </w:r>
      <w:r w:rsidRPr="0003624B">
        <w:rPr>
          <w:bCs/>
          <w:szCs w:val="21"/>
        </w:rPr>
        <w:t xml:space="preserve">  </w:t>
      </w:r>
      <w:r w:rsidRPr="0003624B">
        <w:rPr>
          <w:rFonts w:cs="宋体" w:hint="eastAsia"/>
          <w:bCs/>
          <w:szCs w:val="21"/>
        </w:rPr>
        <w:t>（</w:t>
      </w:r>
      <w:r w:rsidRPr="0003624B">
        <w:rPr>
          <w:bCs/>
          <w:szCs w:val="21"/>
        </w:rPr>
        <w:t>2</w:t>
      </w:r>
      <w:r w:rsidRPr="0003624B">
        <w:rPr>
          <w:rFonts w:cs="宋体" w:hint="eastAsia"/>
          <w:bCs/>
          <w:szCs w:val="21"/>
        </w:rPr>
        <w:t>）</w:t>
      </w:r>
      <w:r w:rsidRPr="0003624B">
        <w:rPr>
          <w:bCs/>
          <w:szCs w:val="21"/>
        </w:rPr>
        <w:t>3</w:t>
      </w:r>
      <w:r w:rsidRPr="0003624B">
        <w:rPr>
          <w:rFonts w:cs="宋体" w:hint="eastAsia"/>
          <w:bCs/>
          <w:szCs w:val="21"/>
        </w:rPr>
        <w:t>片</w:t>
      </w:r>
      <w:r w:rsidRPr="0003624B">
        <w:rPr>
          <w:bCs/>
          <w:szCs w:val="21"/>
        </w:rPr>
        <w:t>/</w:t>
      </w:r>
      <w:r w:rsidRPr="0003624B">
        <w:rPr>
          <w:rFonts w:cs="宋体" w:hint="eastAsia"/>
          <w:bCs/>
          <w:szCs w:val="21"/>
        </w:rPr>
        <w:t>盒</w:t>
      </w:r>
      <w:r w:rsidRPr="0003624B">
        <w:rPr>
          <w:bCs/>
          <w:szCs w:val="21"/>
        </w:rPr>
        <w:t xml:space="preserve">  </w:t>
      </w:r>
      <w:r w:rsidRPr="0003624B">
        <w:rPr>
          <w:rFonts w:cs="宋体" w:hint="eastAsia"/>
          <w:bCs/>
          <w:szCs w:val="21"/>
        </w:rPr>
        <w:t>（</w:t>
      </w:r>
      <w:r w:rsidRPr="0003624B">
        <w:rPr>
          <w:bCs/>
          <w:szCs w:val="21"/>
        </w:rPr>
        <w:t>3</w:t>
      </w:r>
      <w:r w:rsidRPr="0003624B">
        <w:rPr>
          <w:rFonts w:cs="宋体" w:hint="eastAsia"/>
          <w:bCs/>
          <w:szCs w:val="21"/>
        </w:rPr>
        <w:t>）</w:t>
      </w:r>
      <w:r w:rsidRPr="0003624B">
        <w:rPr>
          <w:bCs/>
          <w:szCs w:val="21"/>
        </w:rPr>
        <w:t>6</w:t>
      </w:r>
      <w:r w:rsidRPr="0003624B">
        <w:rPr>
          <w:rFonts w:cs="宋体" w:hint="eastAsia"/>
          <w:bCs/>
          <w:szCs w:val="21"/>
        </w:rPr>
        <w:t>片</w:t>
      </w:r>
      <w:r w:rsidRPr="0003624B">
        <w:rPr>
          <w:bCs/>
          <w:szCs w:val="21"/>
        </w:rPr>
        <w:t>/</w:t>
      </w:r>
      <w:r w:rsidRPr="0003624B">
        <w:rPr>
          <w:rFonts w:cs="宋体" w:hint="eastAsia"/>
          <w:bCs/>
          <w:szCs w:val="21"/>
        </w:rPr>
        <w:t>盒</w:t>
      </w:r>
    </w:p>
    <w:p w:rsidR="002475F1" w:rsidRPr="0003624B" w:rsidRDefault="002475F1" w:rsidP="00CA2283">
      <w:pPr>
        <w:adjustRightInd w:val="0"/>
        <w:snapToGrid w:val="0"/>
        <w:spacing w:line="288" w:lineRule="auto"/>
        <w:rPr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【贮藏】</w:t>
      </w:r>
      <w:r w:rsidR="0003624B">
        <w:rPr>
          <w:rFonts w:ascii="黑体" w:eastAsia="黑体" w:hAnsi="宋体" w:cs="黑体" w:hint="eastAsia"/>
          <w:szCs w:val="21"/>
        </w:rPr>
        <w:t xml:space="preserve"> </w:t>
      </w:r>
      <w:r w:rsidRPr="0003624B">
        <w:rPr>
          <w:bCs/>
          <w:szCs w:val="21"/>
        </w:rPr>
        <w:t xml:space="preserve"> </w:t>
      </w:r>
      <w:r w:rsidRPr="0003624B">
        <w:rPr>
          <w:rFonts w:cs="宋体" w:hint="eastAsia"/>
          <w:szCs w:val="21"/>
        </w:rPr>
        <w:t>遮光，密封保存</w:t>
      </w:r>
      <w:r w:rsidRPr="0003624B">
        <w:rPr>
          <w:rFonts w:cs="宋体" w:hint="eastAsia"/>
          <w:bCs/>
          <w:szCs w:val="21"/>
        </w:rPr>
        <w:t>。</w:t>
      </w:r>
    </w:p>
    <w:p w:rsidR="002475F1" w:rsidRPr="0003624B" w:rsidRDefault="002475F1" w:rsidP="00CA2283">
      <w:pPr>
        <w:adjustRightInd w:val="0"/>
        <w:snapToGrid w:val="0"/>
        <w:spacing w:line="288" w:lineRule="auto"/>
        <w:rPr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【有效期】</w:t>
      </w:r>
      <w:r w:rsidRPr="0003624B">
        <w:rPr>
          <w:bCs/>
          <w:szCs w:val="21"/>
        </w:rPr>
        <w:t xml:space="preserve"> </w:t>
      </w:r>
      <w:r w:rsidR="0003624B">
        <w:rPr>
          <w:rFonts w:hint="eastAsia"/>
          <w:bCs/>
          <w:szCs w:val="21"/>
        </w:rPr>
        <w:t xml:space="preserve"> </w:t>
      </w:r>
      <w:r w:rsidRPr="0003624B">
        <w:rPr>
          <w:szCs w:val="21"/>
        </w:rPr>
        <w:t>24</w:t>
      </w:r>
      <w:r w:rsidR="00BF0E6D">
        <w:rPr>
          <w:rFonts w:cs="宋体" w:hint="eastAsia"/>
          <w:szCs w:val="21"/>
        </w:rPr>
        <w:t>个月</w:t>
      </w:r>
    </w:p>
    <w:p w:rsidR="002475F1" w:rsidRPr="0003624B" w:rsidRDefault="002475F1" w:rsidP="00CA2283">
      <w:pPr>
        <w:adjustRightInd w:val="0"/>
        <w:snapToGrid w:val="0"/>
        <w:spacing w:line="288" w:lineRule="auto"/>
        <w:rPr>
          <w:rFonts w:ascii="黑体" w:eastAsia="黑体" w:hAnsi="宋体" w:cs="黑体"/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【进口兽药注册证号】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left="1260" w:hangingChars="600" w:hanging="1260"/>
        <w:rPr>
          <w:bCs/>
          <w:kern w:val="0"/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【生产企业】</w:t>
      </w:r>
      <w:r w:rsidR="0003624B">
        <w:rPr>
          <w:rFonts w:ascii="黑体" w:eastAsia="黑体" w:hAnsi="宋体" w:cs="黑体" w:hint="eastAsia"/>
          <w:szCs w:val="21"/>
        </w:rPr>
        <w:t xml:space="preserve"> </w:t>
      </w:r>
      <w:r w:rsidRPr="0003624B">
        <w:rPr>
          <w:bCs/>
          <w:szCs w:val="21"/>
        </w:rPr>
        <w:t xml:space="preserve"> </w:t>
      </w:r>
      <w:r w:rsidRPr="0003624B">
        <w:rPr>
          <w:rFonts w:cs="宋体" w:hint="eastAsia"/>
          <w:bCs/>
          <w:kern w:val="0"/>
          <w:szCs w:val="21"/>
        </w:rPr>
        <w:t>勃林格殷格翰动物保健有限公司法国吐鲁兹生产厂（</w:t>
      </w:r>
      <w:r w:rsidRPr="0003624B">
        <w:rPr>
          <w:bCs/>
          <w:kern w:val="0"/>
          <w:szCs w:val="21"/>
        </w:rPr>
        <w:t>Boehringer Ingelheim Animal Health France</w:t>
      </w:r>
      <w:r w:rsidRPr="0003624B">
        <w:rPr>
          <w:rFonts w:cs="宋体" w:hint="eastAsia"/>
          <w:bCs/>
          <w:kern w:val="0"/>
          <w:szCs w:val="21"/>
        </w:rPr>
        <w:t>）</w:t>
      </w:r>
    </w:p>
    <w:p w:rsidR="002475F1" w:rsidRPr="0003624B" w:rsidRDefault="002475F1" w:rsidP="00CA2283">
      <w:pPr>
        <w:adjustRightInd w:val="0"/>
        <w:snapToGrid w:val="0"/>
        <w:spacing w:line="288" w:lineRule="auto"/>
        <w:ind w:firstLineChars="200" w:firstLine="420"/>
        <w:rPr>
          <w:bCs/>
          <w:kern w:val="0"/>
          <w:szCs w:val="21"/>
        </w:rPr>
      </w:pPr>
      <w:r w:rsidRPr="0003624B">
        <w:rPr>
          <w:rFonts w:cs="宋体" w:hint="eastAsia"/>
          <w:bCs/>
          <w:kern w:val="0"/>
          <w:szCs w:val="21"/>
        </w:rPr>
        <w:t>地址：</w:t>
      </w:r>
      <w:r w:rsidRPr="0003624B">
        <w:rPr>
          <w:bCs/>
          <w:kern w:val="0"/>
          <w:szCs w:val="21"/>
        </w:rPr>
        <w:t>4 Chemin Du Calquet, 31000 Toulouse, FRANCE</w:t>
      </w:r>
    </w:p>
    <w:p w:rsidR="00F5180D" w:rsidRPr="002475F1" w:rsidRDefault="00F5180D" w:rsidP="001A17C4">
      <w:pPr>
        <w:adjustRightInd w:val="0"/>
        <w:spacing w:line="276" w:lineRule="auto"/>
        <w:rPr>
          <w:rFonts w:eastAsia="华文中宋" w:hAnsi="华文中宋"/>
          <w:szCs w:val="21"/>
        </w:rPr>
      </w:pPr>
    </w:p>
    <w:p w:rsidR="001056AF" w:rsidRDefault="001056AF" w:rsidP="001A17C4">
      <w:pPr>
        <w:adjustRightInd w:val="0"/>
        <w:spacing w:line="276" w:lineRule="auto"/>
        <w:rPr>
          <w:rFonts w:eastAsia="华文中宋" w:hAnsi="华文中宋"/>
          <w:szCs w:val="21"/>
        </w:rPr>
      </w:pPr>
    </w:p>
    <w:p w:rsidR="002475F1" w:rsidRPr="00C83682" w:rsidRDefault="002475F1" w:rsidP="002475F1">
      <w:pPr>
        <w:spacing w:line="276" w:lineRule="auto"/>
        <w:jc w:val="left"/>
        <w:rPr>
          <w:rFonts w:eastAsia="楷体_GB2312"/>
          <w:sz w:val="28"/>
          <w:szCs w:val="28"/>
        </w:rPr>
      </w:pPr>
      <w:r w:rsidRPr="00C83682">
        <w:rPr>
          <w:rFonts w:eastAsia="楷体_GB2312"/>
          <w:sz w:val="28"/>
          <w:szCs w:val="28"/>
        </w:rPr>
        <w:t>（二）</w:t>
      </w:r>
      <w:r w:rsidRPr="002475F1">
        <w:rPr>
          <w:rFonts w:eastAsia="楷体_GB2312" w:hint="eastAsia"/>
          <w:sz w:val="28"/>
          <w:szCs w:val="28"/>
        </w:rPr>
        <w:t>阿福拉纳米尔贝肟咀嚼片</w:t>
      </w:r>
      <w:r w:rsidRPr="00C83682">
        <w:rPr>
          <w:rFonts w:eastAsia="楷体_GB2312"/>
          <w:sz w:val="28"/>
          <w:szCs w:val="28"/>
        </w:rPr>
        <w:t>标签</w:t>
      </w:r>
    </w:p>
    <w:p w:rsidR="002475F1" w:rsidRPr="002475F1" w:rsidRDefault="002475F1" w:rsidP="002475F1">
      <w:pPr>
        <w:spacing w:line="288" w:lineRule="auto"/>
        <w:ind w:firstLine="435"/>
        <w:jc w:val="right"/>
        <w:rPr>
          <w:rFonts w:ascii="黑体" w:eastAsia="黑体" w:hAnsi="黑体" w:cs="宋体"/>
          <w:kern w:val="0"/>
          <w:szCs w:val="21"/>
        </w:rPr>
      </w:pPr>
      <w:r w:rsidRPr="002475F1">
        <w:rPr>
          <w:rFonts w:ascii="黑体" w:eastAsia="黑体" w:hAnsi="黑体" w:cs="宋体" w:hint="eastAsia"/>
          <w:kern w:val="0"/>
          <w:szCs w:val="21"/>
          <w:bdr w:val="single" w:sz="4" w:space="0" w:color="auto"/>
        </w:rPr>
        <w:t>宠物用</w:t>
      </w:r>
    </w:p>
    <w:p w:rsidR="002475F1" w:rsidRPr="0003624B" w:rsidRDefault="002475F1" w:rsidP="002475F1">
      <w:pPr>
        <w:adjustRightInd w:val="0"/>
        <w:snapToGrid w:val="0"/>
        <w:spacing w:line="288" w:lineRule="auto"/>
        <w:rPr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【兽药名称】</w:t>
      </w:r>
    </w:p>
    <w:p w:rsidR="002475F1" w:rsidRPr="0003624B" w:rsidRDefault="002475F1" w:rsidP="002475F1">
      <w:pPr>
        <w:adjustRightInd w:val="0"/>
        <w:snapToGrid w:val="0"/>
        <w:spacing w:line="288" w:lineRule="auto"/>
        <w:ind w:firstLine="420"/>
        <w:rPr>
          <w:bCs/>
          <w:szCs w:val="21"/>
        </w:rPr>
      </w:pPr>
      <w:r w:rsidRPr="0003624B">
        <w:rPr>
          <w:rFonts w:cs="宋体" w:hint="eastAsia"/>
          <w:bCs/>
          <w:szCs w:val="21"/>
        </w:rPr>
        <w:t>通用名称：阿福拉纳米尔贝肟咀嚼片</w:t>
      </w:r>
    </w:p>
    <w:p w:rsidR="002475F1" w:rsidRPr="0003624B" w:rsidRDefault="002475F1" w:rsidP="002475F1">
      <w:pPr>
        <w:adjustRightInd w:val="0"/>
        <w:snapToGrid w:val="0"/>
        <w:spacing w:line="288" w:lineRule="auto"/>
        <w:ind w:firstLine="420"/>
        <w:rPr>
          <w:bCs/>
          <w:szCs w:val="21"/>
        </w:rPr>
      </w:pPr>
      <w:r w:rsidRPr="0003624B">
        <w:rPr>
          <w:rFonts w:cs="宋体" w:hint="eastAsia"/>
          <w:bCs/>
          <w:szCs w:val="21"/>
        </w:rPr>
        <w:t>商品名称：超可信（</w:t>
      </w:r>
      <w:r w:rsidRPr="0003624B">
        <w:rPr>
          <w:bCs/>
          <w:szCs w:val="21"/>
        </w:rPr>
        <w:t>NexGard Spectra</w:t>
      </w:r>
      <w:r w:rsidRPr="0003624B">
        <w:rPr>
          <w:rFonts w:cs="宋体" w:hint="eastAsia"/>
          <w:bCs/>
          <w:szCs w:val="21"/>
        </w:rPr>
        <w:t>）</w:t>
      </w:r>
      <w:r w:rsidRPr="0003624B">
        <w:rPr>
          <w:bCs/>
          <w:szCs w:val="21"/>
        </w:rPr>
        <w:t xml:space="preserve"> </w:t>
      </w:r>
    </w:p>
    <w:p w:rsidR="002475F1" w:rsidRPr="0003624B" w:rsidRDefault="002475F1" w:rsidP="002475F1">
      <w:pPr>
        <w:adjustRightInd w:val="0"/>
        <w:snapToGrid w:val="0"/>
        <w:spacing w:line="288" w:lineRule="auto"/>
        <w:ind w:firstLine="420"/>
        <w:rPr>
          <w:bCs/>
          <w:szCs w:val="21"/>
        </w:rPr>
      </w:pPr>
      <w:r w:rsidRPr="0003624B">
        <w:rPr>
          <w:rFonts w:cs="宋体" w:hint="eastAsia"/>
          <w:bCs/>
          <w:szCs w:val="21"/>
        </w:rPr>
        <w:t>英文名称：</w:t>
      </w:r>
      <w:r w:rsidRPr="0003624B">
        <w:rPr>
          <w:bCs/>
          <w:szCs w:val="21"/>
        </w:rPr>
        <w:t>Afoxolaner and Milbemycin Oxime Chewable Tablets</w:t>
      </w:r>
    </w:p>
    <w:p w:rsidR="002475F1" w:rsidRPr="0003624B" w:rsidRDefault="002475F1" w:rsidP="002475F1">
      <w:pPr>
        <w:adjustRightInd w:val="0"/>
        <w:snapToGrid w:val="0"/>
        <w:spacing w:line="288" w:lineRule="auto"/>
        <w:ind w:firstLine="420"/>
        <w:rPr>
          <w:bCs/>
          <w:szCs w:val="21"/>
        </w:rPr>
      </w:pPr>
      <w:r w:rsidRPr="0003624B">
        <w:rPr>
          <w:rFonts w:cs="宋体" w:hint="eastAsia"/>
          <w:bCs/>
          <w:szCs w:val="21"/>
        </w:rPr>
        <w:t>汉语拼音：</w:t>
      </w:r>
      <w:r w:rsidRPr="0003624B">
        <w:rPr>
          <w:bCs/>
          <w:szCs w:val="21"/>
        </w:rPr>
        <w:t>Afula’na Mierbeiwo Jujuepian</w:t>
      </w:r>
    </w:p>
    <w:p w:rsidR="002475F1" w:rsidRPr="0003624B" w:rsidRDefault="002475F1" w:rsidP="002475F1">
      <w:pPr>
        <w:adjustRightInd w:val="0"/>
        <w:snapToGrid w:val="0"/>
        <w:spacing w:line="288" w:lineRule="auto"/>
        <w:rPr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【主要成分】</w:t>
      </w:r>
      <w:r w:rsidRPr="0003624B">
        <w:rPr>
          <w:bCs/>
          <w:szCs w:val="21"/>
        </w:rPr>
        <w:t xml:space="preserve"> </w:t>
      </w:r>
      <w:r w:rsidR="0003624B">
        <w:rPr>
          <w:rFonts w:hint="eastAsia"/>
          <w:bCs/>
          <w:szCs w:val="21"/>
        </w:rPr>
        <w:t xml:space="preserve"> </w:t>
      </w:r>
      <w:r w:rsidRPr="0003624B">
        <w:rPr>
          <w:rFonts w:cs="宋体" w:hint="eastAsia"/>
          <w:szCs w:val="21"/>
        </w:rPr>
        <w:t>阿福拉纳、米尔贝肟。</w:t>
      </w:r>
    </w:p>
    <w:p w:rsidR="002475F1" w:rsidRPr="0003624B" w:rsidRDefault="002475F1" w:rsidP="002475F1">
      <w:pPr>
        <w:adjustRightInd w:val="0"/>
        <w:snapToGrid w:val="0"/>
        <w:spacing w:line="288" w:lineRule="auto"/>
        <w:rPr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【性状】</w:t>
      </w:r>
      <w:r w:rsidR="0003624B">
        <w:rPr>
          <w:rFonts w:ascii="黑体" w:eastAsia="黑体" w:hAnsi="宋体" w:cs="黑体" w:hint="eastAsia"/>
          <w:szCs w:val="21"/>
        </w:rPr>
        <w:t xml:space="preserve"> </w:t>
      </w:r>
      <w:r w:rsidRPr="0003624B">
        <w:rPr>
          <w:bCs/>
          <w:szCs w:val="21"/>
        </w:rPr>
        <w:t xml:space="preserve"> </w:t>
      </w:r>
      <w:r w:rsidRPr="0003624B">
        <w:rPr>
          <w:rFonts w:cs="宋体" w:hint="eastAsia"/>
          <w:bCs/>
          <w:szCs w:val="21"/>
        </w:rPr>
        <w:t>本品为淡红色至红褐色圆形片（规格</w:t>
      </w:r>
      <w:r w:rsidRPr="0003624B">
        <w:rPr>
          <w:bCs/>
          <w:szCs w:val="21"/>
        </w:rPr>
        <w:t>1</w:t>
      </w:r>
      <w:r w:rsidRPr="0003624B">
        <w:rPr>
          <w:rFonts w:cs="宋体" w:hint="eastAsia"/>
          <w:bCs/>
          <w:szCs w:val="21"/>
        </w:rPr>
        <w:t>）或方形片（规格</w:t>
      </w:r>
      <w:r w:rsidRPr="0003624B">
        <w:rPr>
          <w:bCs/>
          <w:szCs w:val="21"/>
        </w:rPr>
        <w:t>2</w:t>
      </w:r>
      <w:r w:rsidRPr="0003624B">
        <w:rPr>
          <w:rFonts w:ascii="宋体" w:hAnsi="宋体" w:cs="宋体" w:hint="eastAsia"/>
          <w:bCs/>
          <w:szCs w:val="21"/>
        </w:rPr>
        <w:t>～</w:t>
      </w:r>
      <w:r w:rsidRPr="0003624B">
        <w:rPr>
          <w:bCs/>
          <w:szCs w:val="21"/>
        </w:rPr>
        <w:t>5</w:t>
      </w:r>
      <w:r w:rsidRPr="0003624B">
        <w:rPr>
          <w:rFonts w:cs="宋体" w:hint="eastAsia"/>
          <w:bCs/>
          <w:szCs w:val="21"/>
        </w:rPr>
        <w:t>）。</w:t>
      </w:r>
    </w:p>
    <w:p w:rsidR="002475F1" w:rsidRPr="0003624B" w:rsidRDefault="002475F1" w:rsidP="002475F1">
      <w:pPr>
        <w:adjustRightInd w:val="0"/>
        <w:snapToGrid w:val="0"/>
        <w:spacing w:line="288" w:lineRule="auto"/>
        <w:rPr>
          <w:bCs/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【适应证】</w:t>
      </w:r>
      <w:r w:rsidRPr="0003624B">
        <w:rPr>
          <w:bCs/>
          <w:szCs w:val="21"/>
        </w:rPr>
        <w:t xml:space="preserve"> </w:t>
      </w:r>
      <w:r w:rsidR="0003624B">
        <w:rPr>
          <w:rFonts w:hint="eastAsia"/>
          <w:bCs/>
          <w:szCs w:val="21"/>
        </w:rPr>
        <w:t xml:space="preserve"> </w:t>
      </w:r>
      <w:r w:rsidRPr="0003624B">
        <w:rPr>
          <w:rFonts w:cs="宋体" w:hint="eastAsia"/>
          <w:bCs/>
          <w:szCs w:val="21"/>
        </w:rPr>
        <w:t>用于治疗犬跳蚤、蜱感染，同时预防犬心丝虫感染和</w:t>
      </w:r>
      <w:r w:rsidRPr="0003624B">
        <w:rPr>
          <w:bCs/>
          <w:szCs w:val="21"/>
        </w:rPr>
        <w:t>/</w:t>
      </w:r>
      <w:r w:rsidRPr="0003624B">
        <w:rPr>
          <w:rFonts w:cs="宋体" w:hint="eastAsia"/>
          <w:bCs/>
          <w:szCs w:val="21"/>
        </w:rPr>
        <w:t>或治疗胃肠道线虫感染。</w:t>
      </w:r>
    </w:p>
    <w:p w:rsidR="002475F1" w:rsidRPr="0003624B" w:rsidRDefault="002475F1" w:rsidP="002475F1">
      <w:pPr>
        <w:adjustRightInd w:val="0"/>
        <w:snapToGrid w:val="0"/>
        <w:spacing w:line="288" w:lineRule="auto"/>
        <w:rPr>
          <w:rFonts w:cs="宋体"/>
          <w:bCs/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【用法与用量】</w:t>
      </w:r>
      <w:r w:rsidR="0003624B">
        <w:rPr>
          <w:rFonts w:ascii="黑体" w:eastAsia="黑体" w:hAnsi="宋体" w:cs="黑体" w:hint="eastAsia"/>
          <w:szCs w:val="21"/>
        </w:rPr>
        <w:t xml:space="preserve"> </w:t>
      </w:r>
      <w:r w:rsidRPr="0003624B">
        <w:rPr>
          <w:rFonts w:eastAsia="黑体"/>
          <w:bCs/>
          <w:szCs w:val="21"/>
        </w:rPr>
        <w:t xml:space="preserve"> </w:t>
      </w:r>
      <w:r w:rsidRPr="0003624B">
        <w:rPr>
          <w:rFonts w:cs="宋体" w:hint="eastAsia"/>
          <w:bCs/>
          <w:szCs w:val="21"/>
        </w:rPr>
        <w:t>内服：犬按照以下体重范围给药，每月给药一次。</w:t>
      </w:r>
    </w:p>
    <w:tbl>
      <w:tblPr>
        <w:tblpPr w:leftFromText="180" w:rightFromText="180" w:vertAnchor="text" w:horzAnchor="margin" w:tblpXSpec="center" w:tblpY="161"/>
        <w:tblW w:w="4300" w:type="pct"/>
        <w:tblLook w:val="0000"/>
      </w:tblPr>
      <w:tblGrid>
        <w:gridCol w:w="1948"/>
        <w:gridCol w:w="992"/>
        <w:gridCol w:w="1130"/>
        <w:gridCol w:w="1133"/>
        <w:gridCol w:w="992"/>
        <w:gridCol w:w="1135"/>
      </w:tblGrid>
      <w:tr w:rsidR="002475F1" w:rsidRPr="0003624B" w:rsidTr="004E3CFC">
        <w:tc>
          <w:tcPr>
            <w:tcW w:w="132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rFonts w:cs="宋体" w:hint="eastAsia"/>
                <w:szCs w:val="21"/>
              </w:rPr>
              <w:t>咀嚼片规格</w:t>
            </w:r>
          </w:p>
        </w:tc>
        <w:tc>
          <w:tcPr>
            <w:tcW w:w="367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rFonts w:cs="宋体" w:hint="eastAsia"/>
                <w:szCs w:val="21"/>
              </w:rPr>
              <w:t>犬的体重（</w:t>
            </w:r>
            <w:r w:rsidRPr="0003624B">
              <w:rPr>
                <w:szCs w:val="21"/>
              </w:rPr>
              <w:t>kg</w:t>
            </w:r>
            <w:r w:rsidRPr="0003624B">
              <w:rPr>
                <w:rFonts w:cs="宋体" w:hint="eastAsia"/>
                <w:szCs w:val="21"/>
              </w:rPr>
              <w:t>）与使用咀嚼片的数量</w:t>
            </w:r>
          </w:p>
        </w:tc>
      </w:tr>
      <w:tr w:rsidR="002475F1" w:rsidRPr="0003624B" w:rsidTr="004E3CFC">
        <w:tc>
          <w:tcPr>
            <w:tcW w:w="132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tabs>
                <w:tab w:val="left" w:pos="567"/>
              </w:tabs>
              <w:adjustRightInd w:val="0"/>
              <w:snapToGrid w:val="0"/>
              <w:spacing w:line="288" w:lineRule="auto"/>
              <w:jc w:val="left"/>
              <w:rPr>
                <w:bCs/>
                <w:szCs w:val="21"/>
              </w:rPr>
            </w:pPr>
            <w:r w:rsidRPr="0003624B">
              <w:rPr>
                <w:szCs w:val="21"/>
              </w:rPr>
              <w:t>2</w:t>
            </w:r>
            <w:r w:rsidRPr="0003624B">
              <w:rPr>
                <w:rFonts w:ascii="宋体" w:hAnsi="宋体" w:cs="宋体" w:hint="eastAsia"/>
                <w:szCs w:val="21"/>
              </w:rPr>
              <w:t>～</w:t>
            </w:r>
            <w:r w:rsidRPr="0003624B">
              <w:rPr>
                <w:szCs w:val="21"/>
              </w:rPr>
              <w:t>3.5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left"/>
              <w:rPr>
                <w:bCs/>
                <w:szCs w:val="21"/>
              </w:rPr>
            </w:pPr>
            <w:r w:rsidRPr="0003624B">
              <w:rPr>
                <w:szCs w:val="21"/>
              </w:rPr>
              <w:t>&gt;3.5</w:t>
            </w:r>
            <w:r w:rsidRPr="0003624B">
              <w:rPr>
                <w:rFonts w:ascii="宋体" w:hAnsi="宋体" w:cs="宋体" w:hint="eastAsia"/>
                <w:szCs w:val="21"/>
              </w:rPr>
              <w:t>～7</w:t>
            </w:r>
            <w:r w:rsidRPr="0003624B">
              <w:rPr>
                <w:szCs w:val="21"/>
              </w:rPr>
              <w:t>.5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szCs w:val="21"/>
              </w:rPr>
              <w:t>&gt;7.5</w:t>
            </w:r>
            <w:r w:rsidRPr="0003624B">
              <w:rPr>
                <w:rFonts w:ascii="宋体" w:hAnsi="宋体" w:cs="宋体" w:hint="eastAsia"/>
                <w:szCs w:val="21"/>
              </w:rPr>
              <w:t>～</w:t>
            </w:r>
            <w:r w:rsidRPr="0003624B">
              <w:rPr>
                <w:szCs w:val="21"/>
              </w:rPr>
              <w:t>15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szCs w:val="21"/>
              </w:rPr>
              <w:t>&gt;15</w:t>
            </w:r>
            <w:r w:rsidRPr="0003624B">
              <w:rPr>
                <w:rFonts w:ascii="宋体" w:hAnsi="宋体" w:cs="宋体" w:hint="eastAsia"/>
                <w:szCs w:val="21"/>
              </w:rPr>
              <w:t>～</w:t>
            </w:r>
            <w:r w:rsidRPr="0003624B">
              <w:rPr>
                <w:szCs w:val="21"/>
              </w:rPr>
              <w:t>30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szCs w:val="21"/>
              </w:rPr>
              <w:t>&gt;30</w:t>
            </w:r>
            <w:r w:rsidRPr="0003624B">
              <w:rPr>
                <w:rFonts w:ascii="宋体" w:hAnsi="宋体" w:cs="宋体" w:hint="eastAsia"/>
                <w:szCs w:val="21"/>
              </w:rPr>
              <w:t>～</w:t>
            </w:r>
            <w:r w:rsidRPr="0003624B">
              <w:rPr>
                <w:szCs w:val="21"/>
              </w:rPr>
              <w:t>60</w:t>
            </w:r>
          </w:p>
        </w:tc>
      </w:tr>
      <w:tr w:rsidR="002475F1" w:rsidRPr="0003624B" w:rsidTr="004E3CFC"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03624B">
              <w:rPr>
                <w:bCs/>
                <w:szCs w:val="21"/>
              </w:rPr>
              <w:t>1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szCs w:val="21"/>
              </w:rPr>
              <w:t>1</w:t>
            </w:r>
            <w:r w:rsidRPr="0003624B">
              <w:rPr>
                <w:rFonts w:cs="宋体" w:hint="eastAsia"/>
                <w:szCs w:val="21"/>
              </w:rPr>
              <w:t>片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</w:tr>
      <w:tr w:rsidR="002475F1" w:rsidRPr="0003624B" w:rsidTr="004E3CFC"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 w:val="32"/>
                <w:szCs w:val="32"/>
              </w:rPr>
            </w:pPr>
            <w:r w:rsidRPr="0003624B">
              <w:rPr>
                <w:bCs/>
                <w:szCs w:val="21"/>
              </w:rPr>
              <w:t>2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szCs w:val="21"/>
              </w:rPr>
              <w:t>1</w:t>
            </w:r>
            <w:r w:rsidRPr="0003624B">
              <w:rPr>
                <w:rFonts w:cs="宋体" w:hint="eastAsia"/>
                <w:szCs w:val="21"/>
              </w:rPr>
              <w:t>片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</w:tr>
      <w:tr w:rsidR="002475F1" w:rsidRPr="0003624B" w:rsidTr="004E3CFC"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 w:val="32"/>
                <w:szCs w:val="32"/>
              </w:rPr>
            </w:pPr>
            <w:r w:rsidRPr="0003624B">
              <w:rPr>
                <w:bCs/>
                <w:szCs w:val="21"/>
              </w:rPr>
              <w:t>3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szCs w:val="21"/>
              </w:rPr>
              <w:t>1</w:t>
            </w:r>
            <w:r w:rsidRPr="0003624B">
              <w:rPr>
                <w:rFonts w:cs="宋体" w:hint="eastAsia"/>
                <w:szCs w:val="21"/>
              </w:rPr>
              <w:t>片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</w:tr>
      <w:tr w:rsidR="002475F1" w:rsidRPr="0003624B" w:rsidTr="004E3CFC"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 w:val="32"/>
                <w:szCs w:val="32"/>
              </w:rPr>
            </w:pPr>
            <w:r w:rsidRPr="0003624B">
              <w:rPr>
                <w:bCs/>
                <w:szCs w:val="21"/>
              </w:rPr>
              <w:t>4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szCs w:val="21"/>
              </w:rPr>
              <w:t>1</w:t>
            </w:r>
            <w:r w:rsidRPr="0003624B">
              <w:rPr>
                <w:rFonts w:cs="宋体" w:hint="eastAsia"/>
                <w:szCs w:val="21"/>
              </w:rPr>
              <w:t>片</w:t>
            </w: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</w:tr>
      <w:tr w:rsidR="002475F1" w:rsidRPr="0003624B" w:rsidTr="004E3CFC"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 w:val="32"/>
                <w:szCs w:val="32"/>
              </w:rPr>
            </w:pPr>
            <w:r w:rsidRPr="0003624B">
              <w:rPr>
                <w:bCs/>
                <w:szCs w:val="21"/>
              </w:rPr>
              <w:t>5</w:t>
            </w: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7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szCs w:val="21"/>
              </w:rPr>
            </w:pPr>
            <w:r w:rsidRPr="0003624B">
              <w:rPr>
                <w:szCs w:val="21"/>
              </w:rPr>
              <w:t>1</w:t>
            </w:r>
            <w:r w:rsidRPr="0003624B">
              <w:rPr>
                <w:rFonts w:cs="宋体" w:hint="eastAsia"/>
                <w:szCs w:val="21"/>
              </w:rPr>
              <w:t>片</w:t>
            </w:r>
          </w:p>
        </w:tc>
      </w:tr>
      <w:tr w:rsidR="002475F1" w:rsidRPr="0003624B" w:rsidTr="004E3CFC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5F1" w:rsidRPr="0003624B" w:rsidRDefault="002475F1" w:rsidP="004E3CFC">
            <w:pPr>
              <w:adjustRightInd w:val="0"/>
              <w:snapToGrid w:val="0"/>
              <w:spacing w:line="288" w:lineRule="auto"/>
              <w:jc w:val="center"/>
              <w:rPr>
                <w:bCs/>
                <w:szCs w:val="21"/>
              </w:rPr>
            </w:pPr>
            <w:r w:rsidRPr="0003624B">
              <w:rPr>
                <w:rFonts w:cs="宋体" w:hint="eastAsia"/>
                <w:kern w:val="0"/>
                <w:szCs w:val="21"/>
                <w:lang w:val="zh-CN"/>
              </w:rPr>
              <w:t>体重在</w:t>
            </w:r>
            <w:r w:rsidRPr="0003624B">
              <w:rPr>
                <w:kern w:val="0"/>
                <w:szCs w:val="21"/>
              </w:rPr>
              <w:t>60kg</w:t>
            </w:r>
            <w:r w:rsidRPr="0003624B">
              <w:rPr>
                <w:rFonts w:cs="宋体" w:hint="eastAsia"/>
                <w:kern w:val="0"/>
                <w:szCs w:val="21"/>
                <w:lang w:val="zh-CN"/>
              </w:rPr>
              <w:t>以上的犬</w:t>
            </w:r>
            <w:r w:rsidRPr="0003624B">
              <w:rPr>
                <w:rFonts w:cs="宋体" w:hint="eastAsia"/>
                <w:kern w:val="0"/>
                <w:szCs w:val="21"/>
              </w:rPr>
              <w:t>，</w:t>
            </w:r>
            <w:r w:rsidRPr="0003624B">
              <w:rPr>
                <w:rFonts w:cs="宋体" w:hint="eastAsia"/>
                <w:kern w:val="0"/>
                <w:szCs w:val="21"/>
                <w:lang w:val="zh-CN"/>
              </w:rPr>
              <w:t>可以组合使用不同规格的咀嚼片。</w:t>
            </w:r>
          </w:p>
        </w:tc>
      </w:tr>
    </w:tbl>
    <w:p w:rsidR="002475F1" w:rsidRPr="0003624B" w:rsidRDefault="002475F1" w:rsidP="003D58D4">
      <w:pPr>
        <w:tabs>
          <w:tab w:val="left" w:pos="567"/>
        </w:tabs>
        <w:adjustRightInd w:val="0"/>
        <w:snapToGrid w:val="0"/>
        <w:spacing w:beforeLines="50" w:line="288" w:lineRule="auto"/>
        <w:rPr>
          <w:bCs/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【规格】</w:t>
      </w:r>
      <w:r w:rsidR="0003624B">
        <w:rPr>
          <w:rFonts w:ascii="黑体" w:eastAsia="黑体" w:hAnsi="宋体" w:cs="黑体" w:hint="eastAsia"/>
          <w:szCs w:val="21"/>
        </w:rPr>
        <w:t xml:space="preserve"> </w:t>
      </w:r>
      <w:r w:rsidRPr="0003624B">
        <w:rPr>
          <w:bCs/>
          <w:szCs w:val="21"/>
        </w:rPr>
        <w:t xml:space="preserve"> </w:t>
      </w:r>
      <w:r w:rsidRPr="0003624B">
        <w:rPr>
          <w:rFonts w:cs="宋体" w:hint="eastAsia"/>
          <w:bCs/>
          <w:szCs w:val="21"/>
        </w:rPr>
        <w:t>（</w:t>
      </w:r>
      <w:r w:rsidRPr="0003624B">
        <w:rPr>
          <w:bCs/>
          <w:szCs w:val="21"/>
        </w:rPr>
        <w:t>1</w:t>
      </w:r>
      <w:r w:rsidRPr="0003624B">
        <w:rPr>
          <w:rFonts w:cs="宋体" w:hint="eastAsia"/>
          <w:bCs/>
          <w:szCs w:val="21"/>
        </w:rPr>
        <w:t>）阿福拉纳</w:t>
      </w:r>
      <w:r w:rsidRPr="0003624B">
        <w:rPr>
          <w:bCs/>
          <w:szCs w:val="21"/>
        </w:rPr>
        <w:t>9.375mg</w:t>
      </w:r>
      <w:r w:rsidR="0003624B">
        <w:rPr>
          <w:rFonts w:hint="eastAsia"/>
          <w:bCs/>
          <w:szCs w:val="21"/>
        </w:rPr>
        <w:t>＋</w:t>
      </w:r>
      <w:r w:rsidRPr="0003624B">
        <w:rPr>
          <w:rFonts w:cs="宋体" w:hint="eastAsia"/>
          <w:bCs/>
          <w:szCs w:val="21"/>
        </w:rPr>
        <w:t>米尔贝肟</w:t>
      </w:r>
      <w:r w:rsidRPr="0003624B">
        <w:rPr>
          <w:bCs/>
          <w:szCs w:val="21"/>
        </w:rPr>
        <w:t>1.875mg</w:t>
      </w:r>
    </w:p>
    <w:p w:rsidR="002475F1" w:rsidRPr="0003624B" w:rsidRDefault="002475F1" w:rsidP="002475F1">
      <w:pPr>
        <w:adjustRightInd w:val="0"/>
        <w:snapToGrid w:val="0"/>
        <w:spacing w:line="288" w:lineRule="auto"/>
        <w:ind w:firstLine="420"/>
        <w:rPr>
          <w:bCs/>
          <w:szCs w:val="21"/>
        </w:rPr>
      </w:pPr>
      <w:r w:rsidRPr="0003624B">
        <w:rPr>
          <w:rFonts w:cs="宋体" w:hint="eastAsia"/>
          <w:bCs/>
          <w:szCs w:val="21"/>
        </w:rPr>
        <w:t>（</w:t>
      </w:r>
      <w:r w:rsidRPr="0003624B">
        <w:rPr>
          <w:bCs/>
          <w:szCs w:val="21"/>
        </w:rPr>
        <w:t>2</w:t>
      </w:r>
      <w:r w:rsidRPr="0003624B">
        <w:rPr>
          <w:rFonts w:cs="宋体" w:hint="eastAsia"/>
          <w:bCs/>
          <w:szCs w:val="21"/>
        </w:rPr>
        <w:t>）阿福拉纳</w:t>
      </w:r>
      <w:r w:rsidRPr="0003624B">
        <w:rPr>
          <w:bCs/>
          <w:szCs w:val="21"/>
        </w:rPr>
        <w:t>18.75mg</w:t>
      </w:r>
      <w:r w:rsidR="00361727">
        <w:rPr>
          <w:rFonts w:hint="eastAsia"/>
          <w:bCs/>
          <w:szCs w:val="21"/>
        </w:rPr>
        <w:t>＋</w:t>
      </w:r>
      <w:r w:rsidRPr="0003624B">
        <w:rPr>
          <w:rFonts w:cs="宋体" w:hint="eastAsia"/>
          <w:bCs/>
          <w:szCs w:val="21"/>
        </w:rPr>
        <w:t>米尔贝肟</w:t>
      </w:r>
      <w:r w:rsidRPr="0003624B">
        <w:rPr>
          <w:bCs/>
          <w:szCs w:val="21"/>
        </w:rPr>
        <w:t>3.75mg</w:t>
      </w:r>
    </w:p>
    <w:p w:rsidR="002475F1" w:rsidRPr="0003624B" w:rsidRDefault="002475F1" w:rsidP="002475F1">
      <w:pPr>
        <w:adjustRightInd w:val="0"/>
        <w:snapToGrid w:val="0"/>
        <w:spacing w:line="288" w:lineRule="auto"/>
        <w:ind w:firstLine="420"/>
        <w:rPr>
          <w:bCs/>
          <w:szCs w:val="21"/>
        </w:rPr>
      </w:pPr>
      <w:r w:rsidRPr="0003624B">
        <w:rPr>
          <w:rFonts w:cs="宋体" w:hint="eastAsia"/>
          <w:bCs/>
          <w:szCs w:val="21"/>
        </w:rPr>
        <w:t>（</w:t>
      </w:r>
      <w:r w:rsidRPr="0003624B">
        <w:rPr>
          <w:bCs/>
          <w:szCs w:val="21"/>
        </w:rPr>
        <w:t>3</w:t>
      </w:r>
      <w:r w:rsidRPr="0003624B">
        <w:rPr>
          <w:rFonts w:cs="宋体" w:hint="eastAsia"/>
          <w:bCs/>
          <w:szCs w:val="21"/>
        </w:rPr>
        <w:t>）阿福拉纳</w:t>
      </w:r>
      <w:r w:rsidRPr="0003624B">
        <w:rPr>
          <w:bCs/>
          <w:szCs w:val="21"/>
        </w:rPr>
        <w:t>37.50mg</w:t>
      </w:r>
      <w:r w:rsidR="00361727">
        <w:rPr>
          <w:rFonts w:hint="eastAsia"/>
          <w:bCs/>
          <w:szCs w:val="21"/>
        </w:rPr>
        <w:t>＋</w:t>
      </w:r>
      <w:r w:rsidRPr="0003624B">
        <w:rPr>
          <w:rFonts w:cs="宋体" w:hint="eastAsia"/>
          <w:bCs/>
          <w:szCs w:val="21"/>
        </w:rPr>
        <w:t>米尔贝肟</w:t>
      </w:r>
      <w:r w:rsidRPr="0003624B">
        <w:rPr>
          <w:bCs/>
          <w:szCs w:val="21"/>
        </w:rPr>
        <w:t>7.50mg</w:t>
      </w:r>
    </w:p>
    <w:p w:rsidR="002475F1" w:rsidRPr="0003624B" w:rsidRDefault="002475F1" w:rsidP="002475F1">
      <w:pPr>
        <w:adjustRightInd w:val="0"/>
        <w:snapToGrid w:val="0"/>
        <w:spacing w:line="288" w:lineRule="auto"/>
        <w:ind w:firstLine="420"/>
        <w:rPr>
          <w:bCs/>
          <w:szCs w:val="21"/>
        </w:rPr>
      </w:pPr>
      <w:r w:rsidRPr="0003624B">
        <w:rPr>
          <w:rFonts w:cs="宋体" w:hint="eastAsia"/>
          <w:bCs/>
          <w:szCs w:val="21"/>
        </w:rPr>
        <w:lastRenderedPageBreak/>
        <w:t>（</w:t>
      </w:r>
      <w:r w:rsidRPr="0003624B">
        <w:rPr>
          <w:bCs/>
          <w:szCs w:val="21"/>
        </w:rPr>
        <w:t>4</w:t>
      </w:r>
      <w:r w:rsidRPr="0003624B">
        <w:rPr>
          <w:rFonts w:cs="宋体" w:hint="eastAsia"/>
          <w:bCs/>
          <w:szCs w:val="21"/>
        </w:rPr>
        <w:t>）阿福拉纳</w:t>
      </w:r>
      <w:r w:rsidRPr="0003624B">
        <w:rPr>
          <w:bCs/>
          <w:szCs w:val="21"/>
        </w:rPr>
        <w:t>75.00mg</w:t>
      </w:r>
      <w:r w:rsidR="00361727">
        <w:rPr>
          <w:rFonts w:hint="eastAsia"/>
          <w:bCs/>
          <w:szCs w:val="21"/>
        </w:rPr>
        <w:t>＋</w:t>
      </w:r>
      <w:r w:rsidRPr="0003624B">
        <w:rPr>
          <w:rFonts w:cs="宋体" w:hint="eastAsia"/>
          <w:bCs/>
          <w:szCs w:val="21"/>
        </w:rPr>
        <w:t>米尔贝肟</w:t>
      </w:r>
      <w:r w:rsidRPr="0003624B">
        <w:rPr>
          <w:bCs/>
          <w:szCs w:val="21"/>
        </w:rPr>
        <w:t>15.00mg</w:t>
      </w:r>
    </w:p>
    <w:p w:rsidR="002475F1" w:rsidRPr="0003624B" w:rsidRDefault="002475F1" w:rsidP="002475F1">
      <w:pPr>
        <w:adjustRightInd w:val="0"/>
        <w:snapToGrid w:val="0"/>
        <w:spacing w:line="288" w:lineRule="auto"/>
        <w:ind w:firstLine="420"/>
        <w:rPr>
          <w:bCs/>
          <w:szCs w:val="21"/>
        </w:rPr>
      </w:pPr>
      <w:r w:rsidRPr="0003624B">
        <w:rPr>
          <w:rFonts w:cs="宋体" w:hint="eastAsia"/>
          <w:bCs/>
          <w:szCs w:val="21"/>
        </w:rPr>
        <w:t>（</w:t>
      </w:r>
      <w:r w:rsidRPr="0003624B">
        <w:rPr>
          <w:bCs/>
          <w:szCs w:val="21"/>
        </w:rPr>
        <w:t>5</w:t>
      </w:r>
      <w:r w:rsidRPr="0003624B">
        <w:rPr>
          <w:rFonts w:cs="宋体" w:hint="eastAsia"/>
          <w:bCs/>
          <w:szCs w:val="21"/>
        </w:rPr>
        <w:t>）阿福拉纳</w:t>
      </w:r>
      <w:r w:rsidRPr="0003624B">
        <w:rPr>
          <w:bCs/>
          <w:szCs w:val="21"/>
        </w:rPr>
        <w:t>150.00mg</w:t>
      </w:r>
      <w:r w:rsidR="00361727">
        <w:rPr>
          <w:rFonts w:hint="eastAsia"/>
          <w:bCs/>
          <w:szCs w:val="21"/>
        </w:rPr>
        <w:t>＋</w:t>
      </w:r>
      <w:r w:rsidRPr="0003624B">
        <w:rPr>
          <w:rFonts w:cs="宋体" w:hint="eastAsia"/>
          <w:bCs/>
          <w:szCs w:val="21"/>
        </w:rPr>
        <w:t>米尔贝肟</w:t>
      </w:r>
      <w:r w:rsidRPr="0003624B">
        <w:rPr>
          <w:bCs/>
          <w:szCs w:val="21"/>
        </w:rPr>
        <w:t>30.00mg</w:t>
      </w:r>
    </w:p>
    <w:p w:rsidR="002475F1" w:rsidRPr="0003624B" w:rsidRDefault="002475F1" w:rsidP="002475F1">
      <w:pPr>
        <w:adjustRightInd w:val="0"/>
        <w:snapToGrid w:val="0"/>
        <w:spacing w:line="288" w:lineRule="auto"/>
        <w:rPr>
          <w:rFonts w:ascii="黑体" w:eastAsia="黑体" w:hAnsi="宋体" w:cs="黑体"/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【进口兽药注册证号】</w:t>
      </w:r>
    </w:p>
    <w:p w:rsidR="002475F1" w:rsidRPr="0003624B" w:rsidRDefault="002475F1" w:rsidP="002475F1">
      <w:pPr>
        <w:adjustRightInd w:val="0"/>
        <w:snapToGrid w:val="0"/>
        <w:spacing w:line="288" w:lineRule="auto"/>
        <w:rPr>
          <w:rFonts w:ascii="黑体" w:eastAsia="黑体" w:hAnsi="宋体" w:cs="黑体"/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【生产日期】</w:t>
      </w:r>
    </w:p>
    <w:p w:rsidR="002475F1" w:rsidRPr="0003624B" w:rsidRDefault="002475F1" w:rsidP="002475F1">
      <w:pPr>
        <w:adjustRightInd w:val="0"/>
        <w:snapToGrid w:val="0"/>
        <w:spacing w:line="288" w:lineRule="auto"/>
        <w:rPr>
          <w:rFonts w:ascii="黑体" w:eastAsia="黑体" w:hAnsi="宋体" w:cs="黑体"/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【生产批号】</w:t>
      </w:r>
    </w:p>
    <w:p w:rsidR="002475F1" w:rsidRPr="0003624B" w:rsidRDefault="002475F1" w:rsidP="002475F1">
      <w:pPr>
        <w:adjustRightInd w:val="0"/>
        <w:snapToGrid w:val="0"/>
        <w:spacing w:line="288" w:lineRule="auto"/>
        <w:rPr>
          <w:rFonts w:ascii="黑体" w:eastAsia="黑体" w:hAnsi="宋体" w:cs="黑体"/>
          <w:bCs/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【有效期】</w:t>
      </w:r>
      <w:r w:rsidR="00361727">
        <w:rPr>
          <w:rFonts w:ascii="黑体" w:eastAsia="黑体" w:hAnsi="宋体" w:cs="黑体" w:hint="eastAsia"/>
          <w:szCs w:val="21"/>
        </w:rPr>
        <w:t xml:space="preserve"> </w:t>
      </w:r>
      <w:r w:rsidRPr="0003624B">
        <w:rPr>
          <w:rFonts w:ascii="黑体" w:eastAsia="黑体" w:hAnsi="宋体" w:cs="黑体" w:hint="eastAsia"/>
          <w:bCs/>
          <w:szCs w:val="21"/>
        </w:rPr>
        <w:t xml:space="preserve"> 至</w:t>
      </w:r>
    </w:p>
    <w:p w:rsidR="002475F1" w:rsidRPr="0003624B" w:rsidRDefault="002475F1" w:rsidP="002475F1">
      <w:pPr>
        <w:adjustRightInd w:val="0"/>
        <w:snapToGrid w:val="0"/>
        <w:spacing w:line="288" w:lineRule="auto"/>
        <w:rPr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【休药期】</w:t>
      </w:r>
      <w:r w:rsidR="00361727">
        <w:rPr>
          <w:rFonts w:ascii="黑体" w:eastAsia="黑体" w:hAnsi="宋体" w:cs="黑体" w:hint="eastAsia"/>
          <w:szCs w:val="21"/>
        </w:rPr>
        <w:t xml:space="preserve"> </w:t>
      </w:r>
      <w:r w:rsidRPr="0003624B">
        <w:rPr>
          <w:bCs/>
          <w:szCs w:val="21"/>
        </w:rPr>
        <w:t xml:space="preserve"> </w:t>
      </w:r>
      <w:r w:rsidRPr="0003624B">
        <w:rPr>
          <w:rFonts w:cs="宋体" w:hint="eastAsia"/>
          <w:bCs/>
          <w:szCs w:val="21"/>
        </w:rPr>
        <w:t>无需制定。</w:t>
      </w:r>
    </w:p>
    <w:p w:rsidR="002475F1" w:rsidRPr="0003624B" w:rsidRDefault="002475F1" w:rsidP="002475F1">
      <w:pPr>
        <w:adjustRightInd w:val="0"/>
        <w:snapToGrid w:val="0"/>
        <w:spacing w:line="288" w:lineRule="auto"/>
        <w:rPr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【贮藏】</w:t>
      </w:r>
      <w:r w:rsidR="00361727">
        <w:rPr>
          <w:rFonts w:ascii="黑体" w:eastAsia="黑体" w:hAnsi="宋体" w:cs="黑体" w:hint="eastAsia"/>
          <w:szCs w:val="21"/>
        </w:rPr>
        <w:t xml:space="preserve"> </w:t>
      </w:r>
      <w:r w:rsidRPr="0003624B">
        <w:rPr>
          <w:bCs/>
          <w:szCs w:val="21"/>
        </w:rPr>
        <w:t xml:space="preserve"> </w:t>
      </w:r>
      <w:r w:rsidRPr="0003624B">
        <w:rPr>
          <w:rFonts w:cs="宋体" w:hint="eastAsia"/>
          <w:szCs w:val="21"/>
        </w:rPr>
        <w:t>遮光，密封保存。</w:t>
      </w:r>
    </w:p>
    <w:p w:rsidR="002475F1" w:rsidRPr="0003624B" w:rsidRDefault="002475F1" w:rsidP="002475F1">
      <w:pPr>
        <w:adjustRightInd w:val="0"/>
        <w:snapToGrid w:val="0"/>
        <w:spacing w:line="288" w:lineRule="auto"/>
        <w:rPr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【包装】</w:t>
      </w:r>
      <w:r w:rsidR="00361727">
        <w:rPr>
          <w:rFonts w:ascii="黑体" w:eastAsia="黑体" w:hAnsi="宋体" w:cs="黑体" w:hint="eastAsia"/>
          <w:szCs w:val="21"/>
        </w:rPr>
        <w:t xml:space="preserve"> </w:t>
      </w:r>
      <w:r w:rsidRPr="0003624B">
        <w:rPr>
          <w:bCs/>
          <w:szCs w:val="21"/>
        </w:rPr>
        <w:t xml:space="preserve"> </w:t>
      </w:r>
      <w:r w:rsidRPr="0003624B">
        <w:rPr>
          <w:rFonts w:cs="宋体" w:hint="eastAsia"/>
          <w:bCs/>
          <w:szCs w:val="21"/>
        </w:rPr>
        <w:t>（</w:t>
      </w:r>
      <w:r w:rsidRPr="0003624B">
        <w:rPr>
          <w:bCs/>
          <w:szCs w:val="21"/>
        </w:rPr>
        <w:t>1</w:t>
      </w:r>
      <w:r w:rsidRPr="0003624B">
        <w:rPr>
          <w:rFonts w:cs="宋体" w:hint="eastAsia"/>
          <w:bCs/>
          <w:szCs w:val="21"/>
        </w:rPr>
        <w:t>）</w:t>
      </w:r>
      <w:r w:rsidRPr="0003624B">
        <w:rPr>
          <w:bCs/>
          <w:szCs w:val="21"/>
        </w:rPr>
        <w:t>1</w:t>
      </w:r>
      <w:r w:rsidRPr="0003624B">
        <w:rPr>
          <w:rFonts w:cs="宋体" w:hint="eastAsia"/>
          <w:bCs/>
          <w:szCs w:val="21"/>
        </w:rPr>
        <w:t>片</w:t>
      </w:r>
      <w:r w:rsidRPr="0003624B">
        <w:rPr>
          <w:bCs/>
          <w:szCs w:val="21"/>
        </w:rPr>
        <w:t>/</w:t>
      </w:r>
      <w:r w:rsidRPr="0003624B">
        <w:rPr>
          <w:rFonts w:cs="宋体" w:hint="eastAsia"/>
          <w:bCs/>
          <w:szCs w:val="21"/>
        </w:rPr>
        <w:t>盒</w:t>
      </w:r>
      <w:r w:rsidRPr="0003624B">
        <w:rPr>
          <w:bCs/>
          <w:szCs w:val="21"/>
        </w:rPr>
        <w:t xml:space="preserve">  </w:t>
      </w:r>
      <w:r w:rsidRPr="0003624B">
        <w:rPr>
          <w:rFonts w:cs="宋体" w:hint="eastAsia"/>
          <w:bCs/>
          <w:szCs w:val="21"/>
        </w:rPr>
        <w:t>（</w:t>
      </w:r>
      <w:r w:rsidRPr="0003624B">
        <w:rPr>
          <w:bCs/>
          <w:szCs w:val="21"/>
        </w:rPr>
        <w:t>2</w:t>
      </w:r>
      <w:r w:rsidRPr="0003624B">
        <w:rPr>
          <w:rFonts w:cs="宋体" w:hint="eastAsia"/>
          <w:bCs/>
          <w:szCs w:val="21"/>
        </w:rPr>
        <w:t>）</w:t>
      </w:r>
      <w:r w:rsidRPr="0003624B">
        <w:rPr>
          <w:bCs/>
          <w:szCs w:val="21"/>
        </w:rPr>
        <w:t>3</w:t>
      </w:r>
      <w:r w:rsidRPr="0003624B">
        <w:rPr>
          <w:rFonts w:cs="宋体" w:hint="eastAsia"/>
          <w:bCs/>
          <w:szCs w:val="21"/>
        </w:rPr>
        <w:t>片</w:t>
      </w:r>
      <w:r w:rsidRPr="0003624B">
        <w:rPr>
          <w:bCs/>
          <w:szCs w:val="21"/>
        </w:rPr>
        <w:t>/</w:t>
      </w:r>
      <w:r w:rsidRPr="0003624B">
        <w:rPr>
          <w:rFonts w:cs="宋体" w:hint="eastAsia"/>
          <w:bCs/>
          <w:szCs w:val="21"/>
        </w:rPr>
        <w:t>盒</w:t>
      </w:r>
      <w:r w:rsidRPr="0003624B">
        <w:rPr>
          <w:bCs/>
          <w:szCs w:val="21"/>
        </w:rPr>
        <w:t xml:space="preserve">  </w:t>
      </w:r>
      <w:r w:rsidRPr="0003624B">
        <w:rPr>
          <w:rFonts w:cs="宋体" w:hint="eastAsia"/>
          <w:bCs/>
          <w:szCs w:val="21"/>
        </w:rPr>
        <w:t>（</w:t>
      </w:r>
      <w:r w:rsidRPr="0003624B">
        <w:rPr>
          <w:bCs/>
          <w:szCs w:val="21"/>
        </w:rPr>
        <w:t>3</w:t>
      </w:r>
      <w:r w:rsidRPr="0003624B">
        <w:rPr>
          <w:rFonts w:cs="宋体" w:hint="eastAsia"/>
          <w:bCs/>
          <w:szCs w:val="21"/>
        </w:rPr>
        <w:t>）</w:t>
      </w:r>
      <w:r w:rsidRPr="0003624B">
        <w:rPr>
          <w:bCs/>
          <w:szCs w:val="21"/>
        </w:rPr>
        <w:t>6</w:t>
      </w:r>
      <w:r w:rsidRPr="0003624B">
        <w:rPr>
          <w:rFonts w:cs="宋体" w:hint="eastAsia"/>
          <w:bCs/>
          <w:szCs w:val="21"/>
        </w:rPr>
        <w:t>片</w:t>
      </w:r>
      <w:r w:rsidRPr="0003624B">
        <w:rPr>
          <w:bCs/>
          <w:szCs w:val="21"/>
        </w:rPr>
        <w:t>/</w:t>
      </w:r>
      <w:r w:rsidRPr="0003624B">
        <w:rPr>
          <w:rFonts w:cs="宋体" w:hint="eastAsia"/>
          <w:bCs/>
          <w:szCs w:val="21"/>
        </w:rPr>
        <w:t>盒</w:t>
      </w:r>
    </w:p>
    <w:p w:rsidR="002475F1" w:rsidRPr="0003624B" w:rsidRDefault="002475F1" w:rsidP="0003624B">
      <w:pPr>
        <w:adjustRightInd w:val="0"/>
        <w:snapToGrid w:val="0"/>
        <w:spacing w:line="288" w:lineRule="auto"/>
        <w:ind w:left="1470" w:hangingChars="700" w:hanging="1470"/>
        <w:rPr>
          <w:bCs/>
          <w:szCs w:val="21"/>
        </w:rPr>
      </w:pPr>
      <w:r w:rsidRPr="0003624B">
        <w:rPr>
          <w:rFonts w:ascii="黑体" w:eastAsia="黑体" w:hAnsi="宋体" w:cs="黑体" w:hint="eastAsia"/>
          <w:szCs w:val="21"/>
        </w:rPr>
        <w:t>【生产企业】</w:t>
      </w:r>
      <w:r w:rsidRPr="0003624B">
        <w:rPr>
          <w:sz w:val="22"/>
          <w:szCs w:val="22"/>
        </w:rPr>
        <w:t xml:space="preserve"> </w:t>
      </w:r>
      <w:r w:rsidR="00361727">
        <w:rPr>
          <w:rFonts w:hint="eastAsia"/>
          <w:sz w:val="22"/>
          <w:szCs w:val="22"/>
        </w:rPr>
        <w:t xml:space="preserve"> </w:t>
      </w:r>
      <w:r w:rsidRPr="0003624B">
        <w:rPr>
          <w:rFonts w:cs="宋体" w:hint="eastAsia"/>
          <w:bCs/>
          <w:kern w:val="0"/>
          <w:szCs w:val="21"/>
        </w:rPr>
        <w:t>勃林格殷格翰动物保健有限公司法国吐鲁兹生产厂（</w:t>
      </w:r>
      <w:r w:rsidRPr="0003624B">
        <w:rPr>
          <w:bCs/>
          <w:kern w:val="0"/>
          <w:szCs w:val="21"/>
        </w:rPr>
        <w:t>Boehringer Ingelheim Animal Health France</w:t>
      </w:r>
      <w:r w:rsidRPr="0003624B">
        <w:rPr>
          <w:rFonts w:cs="宋体" w:hint="eastAsia"/>
          <w:bCs/>
          <w:kern w:val="0"/>
          <w:szCs w:val="21"/>
        </w:rPr>
        <w:t>）</w:t>
      </w:r>
    </w:p>
    <w:p w:rsidR="002475F1" w:rsidRPr="0003624B" w:rsidRDefault="002475F1" w:rsidP="002475F1">
      <w:pPr>
        <w:adjustRightInd w:val="0"/>
        <w:snapToGrid w:val="0"/>
        <w:spacing w:line="288" w:lineRule="auto"/>
        <w:ind w:firstLineChars="200" w:firstLine="420"/>
        <w:rPr>
          <w:bCs/>
          <w:kern w:val="0"/>
          <w:szCs w:val="21"/>
        </w:rPr>
      </w:pPr>
      <w:r w:rsidRPr="0003624B">
        <w:rPr>
          <w:rFonts w:cs="宋体" w:hint="eastAsia"/>
          <w:bCs/>
          <w:kern w:val="0"/>
          <w:szCs w:val="21"/>
        </w:rPr>
        <w:t>地址：</w:t>
      </w:r>
      <w:r w:rsidRPr="0003624B">
        <w:rPr>
          <w:bCs/>
          <w:kern w:val="0"/>
          <w:szCs w:val="21"/>
        </w:rPr>
        <w:t>4 Chemin Du Calquet, 31000 Toulouse, FRANCE</w:t>
      </w:r>
    </w:p>
    <w:p w:rsidR="002475F1" w:rsidRPr="002475F1" w:rsidRDefault="002475F1" w:rsidP="001A17C4">
      <w:pPr>
        <w:adjustRightInd w:val="0"/>
        <w:spacing w:line="276" w:lineRule="auto"/>
        <w:rPr>
          <w:rFonts w:eastAsia="华文中宋" w:hAnsi="华文中宋"/>
          <w:szCs w:val="21"/>
        </w:rPr>
      </w:pPr>
    </w:p>
    <w:p w:rsidR="002475F1" w:rsidRDefault="002475F1" w:rsidP="001A17C4">
      <w:pPr>
        <w:adjustRightInd w:val="0"/>
        <w:spacing w:line="276" w:lineRule="auto"/>
        <w:rPr>
          <w:rFonts w:eastAsia="华文中宋" w:hAnsi="华文中宋"/>
          <w:szCs w:val="21"/>
        </w:rPr>
      </w:pPr>
    </w:p>
    <w:p w:rsidR="005A40B9" w:rsidRDefault="005A40B9" w:rsidP="003D58D4">
      <w:pPr>
        <w:adjustRightInd w:val="0"/>
        <w:spacing w:afterLines="50" w:line="276" w:lineRule="auto"/>
        <w:rPr>
          <w:rFonts w:ascii="黑体" w:eastAsia="黑体"/>
          <w:sz w:val="28"/>
          <w:szCs w:val="28"/>
          <w:lang w:val="fr-FR"/>
        </w:rPr>
      </w:pPr>
      <w:r>
        <w:rPr>
          <w:rFonts w:ascii="黑体" w:eastAsia="黑体" w:hint="eastAsia"/>
          <w:kern w:val="0"/>
          <w:sz w:val="28"/>
          <w:szCs w:val="28"/>
          <w:lang w:val="it-IT"/>
        </w:rPr>
        <w:t>三</w:t>
      </w:r>
      <w:r w:rsidRPr="00EC5F8B">
        <w:rPr>
          <w:rFonts w:ascii="黑体" w:eastAsia="黑体" w:hint="eastAsia"/>
          <w:kern w:val="0"/>
          <w:sz w:val="28"/>
          <w:szCs w:val="28"/>
          <w:lang w:val="it-IT"/>
        </w:rPr>
        <w:t>、</w:t>
      </w:r>
      <w:r w:rsidR="00852DC4" w:rsidRPr="00852DC4">
        <w:rPr>
          <w:rFonts w:eastAsia="黑体" w:hint="eastAsia"/>
          <w:sz w:val="28"/>
        </w:rPr>
        <w:t>阿莫西林克拉维酸钾片</w:t>
      </w:r>
      <w:r w:rsidRPr="00EC5F8B">
        <w:rPr>
          <w:rFonts w:eastAsia="黑体" w:hint="eastAsia"/>
          <w:sz w:val="28"/>
        </w:rPr>
        <w:t>说明书和标签</w:t>
      </w:r>
    </w:p>
    <w:p w:rsidR="005A40B9" w:rsidRPr="00576523" w:rsidRDefault="005A40B9" w:rsidP="005A40B9">
      <w:pPr>
        <w:spacing w:line="276" w:lineRule="auto"/>
        <w:rPr>
          <w:rFonts w:eastAsia="楷体_GB2312"/>
          <w:sz w:val="28"/>
          <w:szCs w:val="28"/>
        </w:rPr>
      </w:pPr>
      <w:r w:rsidRPr="00576523">
        <w:rPr>
          <w:rFonts w:eastAsia="楷体_GB2312"/>
          <w:kern w:val="0"/>
          <w:sz w:val="28"/>
          <w:szCs w:val="28"/>
        </w:rPr>
        <w:t>（一）</w:t>
      </w:r>
      <w:r w:rsidR="00852DC4" w:rsidRPr="00852DC4">
        <w:rPr>
          <w:rFonts w:eastAsia="楷体_GB2312" w:hint="eastAsia"/>
          <w:kern w:val="0"/>
          <w:sz w:val="28"/>
          <w:szCs w:val="28"/>
        </w:rPr>
        <w:t>阿莫西林克拉维酸钾片</w:t>
      </w:r>
      <w:r w:rsidRPr="00576523">
        <w:rPr>
          <w:rFonts w:eastAsia="楷体_GB2312"/>
          <w:kern w:val="0"/>
          <w:sz w:val="28"/>
          <w:szCs w:val="28"/>
        </w:rPr>
        <w:t>说明书</w:t>
      </w:r>
    </w:p>
    <w:p w:rsidR="00852DC4" w:rsidRPr="00361727" w:rsidRDefault="00852DC4" w:rsidP="00CA2283">
      <w:pPr>
        <w:spacing w:line="288" w:lineRule="auto"/>
        <w:jc w:val="right"/>
        <w:rPr>
          <w:rFonts w:eastAsia="黑体"/>
          <w:szCs w:val="21"/>
          <w:bdr w:val="single" w:sz="4" w:space="0" w:color="auto"/>
        </w:rPr>
      </w:pPr>
      <w:r w:rsidRPr="00361727">
        <w:rPr>
          <w:rFonts w:eastAsia="黑体" w:hint="eastAsia"/>
          <w:szCs w:val="21"/>
          <w:bdr w:val="single" w:sz="4" w:space="0" w:color="auto"/>
        </w:rPr>
        <w:t>宠物用</w:t>
      </w:r>
      <w:r w:rsidRPr="00361727">
        <w:rPr>
          <w:rFonts w:eastAsia="黑体" w:hint="eastAsia"/>
          <w:szCs w:val="21"/>
          <w:bdr w:val="single" w:sz="4" w:space="0" w:color="auto"/>
        </w:rPr>
        <w:t xml:space="preserve"> </w:t>
      </w:r>
    </w:p>
    <w:p w:rsidR="00852DC4" w:rsidRPr="00361727" w:rsidRDefault="00852DC4" w:rsidP="00CA2283">
      <w:pPr>
        <w:spacing w:line="288" w:lineRule="auto"/>
        <w:rPr>
          <w:rFonts w:ascii="黑体" w:eastAsia="黑体" w:hAnsi="黑体"/>
          <w:bCs/>
        </w:rPr>
      </w:pPr>
      <w:r w:rsidRPr="00361727">
        <w:rPr>
          <w:rFonts w:ascii="黑体" w:eastAsia="黑体" w:hAnsi="黑体" w:hint="eastAsia"/>
          <w:bCs/>
          <w:kern w:val="0"/>
        </w:rPr>
        <w:t>【</w:t>
      </w:r>
      <w:r w:rsidRPr="00361727">
        <w:rPr>
          <w:rFonts w:ascii="黑体" w:eastAsia="黑体" w:hAnsi="黑体" w:hint="eastAsia"/>
          <w:bCs/>
        </w:rPr>
        <w:t>兽药名称</w:t>
      </w:r>
      <w:r w:rsidRPr="00361727">
        <w:rPr>
          <w:rFonts w:ascii="黑体" w:eastAsia="黑体" w:hAnsi="黑体" w:hint="eastAsia"/>
          <w:bCs/>
          <w:kern w:val="0"/>
        </w:rPr>
        <w:t>】</w:t>
      </w:r>
    </w:p>
    <w:p w:rsidR="00852DC4" w:rsidRPr="00361727" w:rsidRDefault="00852DC4" w:rsidP="00CA2283">
      <w:pPr>
        <w:spacing w:line="288" w:lineRule="auto"/>
        <w:ind w:firstLineChars="200" w:firstLine="420"/>
        <w:rPr>
          <w:rFonts w:ascii="宋体" w:hAnsi="宋体"/>
        </w:rPr>
      </w:pPr>
      <w:r w:rsidRPr="00361727">
        <w:rPr>
          <w:rFonts w:ascii="宋体" w:hAnsi="宋体" w:hint="eastAsia"/>
        </w:rPr>
        <w:t>通用名称：阿莫西林克拉维酸钾片</w:t>
      </w:r>
    </w:p>
    <w:p w:rsidR="00852DC4" w:rsidRPr="00361727" w:rsidRDefault="00852DC4" w:rsidP="00CA2283">
      <w:pPr>
        <w:spacing w:line="288" w:lineRule="auto"/>
        <w:ind w:firstLineChars="200" w:firstLine="420"/>
        <w:rPr>
          <w:rFonts w:ascii="宋体" w:hAnsi="宋体"/>
          <w:szCs w:val="21"/>
        </w:rPr>
      </w:pPr>
      <w:bookmarkStart w:id="0" w:name="_Hlk116390021"/>
      <w:r w:rsidRPr="00361727">
        <w:rPr>
          <w:rFonts w:ascii="宋体" w:hAnsi="宋体" w:hint="eastAsia"/>
        </w:rPr>
        <w:t>商品名称：</w:t>
      </w:r>
      <w:bookmarkStart w:id="1" w:name="_Hlk116389916"/>
      <w:r w:rsidRPr="00361727">
        <w:t>速诺</w:t>
      </w:r>
      <w:r w:rsidRPr="00361727">
        <w:rPr>
          <w:vertAlign w:val="superscript"/>
        </w:rPr>
        <w:t>®</w:t>
      </w:r>
      <w:r w:rsidRPr="00361727">
        <w:t>片</w:t>
      </w:r>
      <w:r w:rsidRPr="00361727">
        <w:rPr>
          <w:rFonts w:hint="eastAsia"/>
        </w:rPr>
        <w:t>剂</w:t>
      </w:r>
      <w:bookmarkStart w:id="2" w:name="_Hlk116396252"/>
      <w:bookmarkEnd w:id="1"/>
      <w:r w:rsidRPr="00361727">
        <w:t>（</w:t>
      </w:r>
      <w:bookmarkStart w:id="3" w:name="_Hlk116389947"/>
      <w:r w:rsidRPr="00361727">
        <w:t>Synulox</w:t>
      </w:r>
      <w:r w:rsidRPr="00361727">
        <w:rPr>
          <w:vertAlign w:val="superscript"/>
        </w:rPr>
        <w:t>®</w:t>
      </w:r>
      <w:r w:rsidRPr="00361727">
        <w:t xml:space="preserve"> Palatable Tablets</w:t>
      </w:r>
      <w:bookmarkEnd w:id="3"/>
      <w:r w:rsidRPr="00361727">
        <w:t>）</w:t>
      </w:r>
      <w:bookmarkEnd w:id="2"/>
    </w:p>
    <w:bookmarkEnd w:id="0"/>
    <w:p w:rsidR="00852DC4" w:rsidRPr="00361727" w:rsidRDefault="00852DC4" w:rsidP="00CA2283">
      <w:pPr>
        <w:spacing w:line="288" w:lineRule="auto"/>
        <w:ind w:firstLineChars="200" w:firstLine="420"/>
      </w:pPr>
      <w:r w:rsidRPr="00361727">
        <w:t>英文名称：</w:t>
      </w:r>
      <w:r w:rsidRPr="00361727">
        <w:t>Amoxicillin and Clavulanate Potassium Tablets</w:t>
      </w:r>
    </w:p>
    <w:p w:rsidR="00852DC4" w:rsidRPr="00361727" w:rsidRDefault="00852DC4" w:rsidP="00CA2283">
      <w:pPr>
        <w:spacing w:line="288" w:lineRule="auto"/>
        <w:ind w:firstLineChars="200" w:firstLine="420"/>
      </w:pPr>
      <w:r w:rsidRPr="00361727">
        <w:t>汉语拼音：</w:t>
      </w:r>
      <w:r w:rsidRPr="00361727">
        <w:t>Amoxilin Kelaweisuanjia Pian</w:t>
      </w:r>
    </w:p>
    <w:p w:rsidR="00852DC4" w:rsidRPr="00361727" w:rsidRDefault="00852DC4" w:rsidP="00CA2283">
      <w:pPr>
        <w:spacing w:line="288" w:lineRule="auto"/>
        <w:rPr>
          <w:rFonts w:ascii="宋体" w:hAnsi="宋体"/>
        </w:rPr>
      </w:pPr>
      <w:r w:rsidRPr="00361727">
        <w:rPr>
          <w:rFonts w:ascii="黑体" w:eastAsia="黑体" w:hAnsi="黑体" w:hint="eastAsia"/>
          <w:bCs/>
        </w:rPr>
        <w:t>【主要成分】</w:t>
      </w:r>
      <w:r w:rsidR="00F7110D">
        <w:rPr>
          <w:rFonts w:ascii="黑体" w:eastAsia="黑体" w:hAnsi="黑体" w:hint="eastAsia"/>
          <w:bCs/>
        </w:rPr>
        <w:t xml:space="preserve"> </w:t>
      </w:r>
      <w:r w:rsidRPr="00361727">
        <w:rPr>
          <w:rFonts w:ascii="宋体" w:hAnsi="宋体"/>
        </w:rPr>
        <w:t xml:space="preserve"> </w:t>
      </w:r>
      <w:r w:rsidRPr="00361727">
        <w:rPr>
          <w:rFonts w:ascii="宋体" w:hAnsi="宋体" w:hint="eastAsia"/>
        </w:rPr>
        <w:t>阿莫西林和克拉维酸钾</w:t>
      </w:r>
    </w:p>
    <w:p w:rsidR="00852DC4" w:rsidRPr="00361727" w:rsidRDefault="00852DC4" w:rsidP="00CA2283">
      <w:pPr>
        <w:spacing w:line="288" w:lineRule="auto"/>
      </w:pPr>
      <w:r w:rsidRPr="00361727">
        <w:rPr>
          <w:rFonts w:ascii="黑体" w:eastAsia="黑体" w:hAnsi="黑体" w:hint="eastAsia"/>
          <w:bCs/>
        </w:rPr>
        <w:t>【性状】</w:t>
      </w:r>
      <w:r w:rsidRPr="00361727">
        <w:rPr>
          <w:rFonts w:ascii="宋体" w:hAnsi="宋体"/>
        </w:rPr>
        <w:t xml:space="preserve"> </w:t>
      </w:r>
      <w:r w:rsidR="00F7110D">
        <w:rPr>
          <w:rFonts w:ascii="宋体" w:hAnsi="宋体" w:hint="eastAsia"/>
        </w:rPr>
        <w:t xml:space="preserve"> </w:t>
      </w:r>
      <w:r w:rsidRPr="00361727">
        <w:rPr>
          <w:rFonts w:ascii="宋体" w:hAnsi="宋体" w:hint="eastAsia"/>
        </w:rPr>
        <w:t>本品为粉红色的圆形片，药片一</w:t>
      </w:r>
      <w:r w:rsidRPr="00361727">
        <w:t>侧面有半片刻痕，另一侧面刻有</w:t>
      </w:r>
      <w:r w:rsidRPr="00361727">
        <w:t>SYNULOX</w:t>
      </w:r>
      <w:r w:rsidRPr="00361727">
        <w:t>的英文。</w:t>
      </w:r>
    </w:p>
    <w:p w:rsidR="00852DC4" w:rsidRPr="00361727" w:rsidRDefault="00852DC4" w:rsidP="00CA2283">
      <w:pPr>
        <w:spacing w:line="288" w:lineRule="auto"/>
        <w:rPr>
          <w:rFonts w:ascii="宋体" w:hAnsi="宋体"/>
          <w:szCs w:val="21"/>
        </w:rPr>
      </w:pPr>
      <w:r w:rsidRPr="00361727">
        <w:rPr>
          <w:rFonts w:ascii="黑体" w:eastAsia="黑体" w:hAnsi="黑体" w:hint="eastAsia"/>
          <w:bCs/>
        </w:rPr>
        <w:t>【药理作用】</w:t>
      </w:r>
      <w:r w:rsidRPr="00361727">
        <w:rPr>
          <w:rFonts w:ascii="宋体" w:hAnsi="宋体"/>
        </w:rPr>
        <w:t xml:space="preserve"> </w:t>
      </w:r>
      <w:r w:rsidR="00F7110D">
        <w:rPr>
          <w:rFonts w:ascii="宋体" w:hAnsi="宋体" w:hint="eastAsia"/>
        </w:rPr>
        <w:t xml:space="preserve"> </w:t>
      </w:r>
      <w:r w:rsidRPr="00361727">
        <w:t>1.</w:t>
      </w:r>
      <w:r w:rsidRPr="00361727">
        <w:t>阿莫西林为</w:t>
      </w:r>
      <w:r w:rsidRPr="00361727">
        <w:t>β</w:t>
      </w:r>
      <w:r w:rsidR="00F7110D">
        <w:rPr>
          <w:rFonts w:ascii="宋体" w:hAnsi="宋体" w:hint="eastAsia"/>
          <w:color w:val="000000"/>
        </w:rPr>
        <w:t>﹣</w:t>
      </w:r>
      <w:r w:rsidRPr="00361727">
        <w:t>内酰胺类抗生素，广谱抗菌，抗菌活性强，主要通过抑制细菌细胞壁黏肽的合成发挥杀菌作用。克拉维酸是</w:t>
      </w:r>
      <w:r w:rsidRPr="00361727">
        <w:t>β</w:t>
      </w:r>
      <w:r w:rsidR="00F7110D">
        <w:rPr>
          <w:rFonts w:ascii="宋体" w:hAnsi="宋体" w:hint="eastAsia"/>
          <w:color w:val="000000"/>
        </w:rPr>
        <w:t>﹣</w:t>
      </w:r>
      <w:r w:rsidRPr="00361727">
        <w:t>内酰胺酶抑制剂，本身只有微弱的抗菌活性，可以与细菌产生的</w:t>
      </w:r>
      <w:r w:rsidRPr="00361727">
        <w:t>β</w:t>
      </w:r>
      <w:r w:rsidR="00F7110D">
        <w:rPr>
          <w:rFonts w:ascii="宋体" w:hAnsi="宋体" w:hint="eastAsia"/>
          <w:color w:val="000000"/>
        </w:rPr>
        <w:t>﹣</w:t>
      </w:r>
      <w:r w:rsidRPr="00361727">
        <w:t>内酰胺酶发生不可逆性结合，可有效提高阿莫西林的杀菌作用。两者合用，</w:t>
      </w:r>
      <w:r w:rsidRPr="00361727">
        <w:rPr>
          <w:szCs w:val="21"/>
        </w:rPr>
        <w:t>可保护阿莫西林免遭</w:t>
      </w:r>
      <w:r w:rsidRPr="00361727">
        <w:t>β</w:t>
      </w:r>
      <w:r w:rsidR="00F7110D">
        <w:rPr>
          <w:rFonts w:ascii="宋体" w:hAnsi="宋体" w:hint="eastAsia"/>
          <w:color w:val="000000"/>
        </w:rPr>
        <w:t>﹣</w:t>
      </w:r>
      <w:r w:rsidRPr="00361727">
        <w:rPr>
          <w:szCs w:val="21"/>
        </w:rPr>
        <w:t>内酰胺酶水解。</w:t>
      </w:r>
    </w:p>
    <w:p w:rsidR="00852DC4" w:rsidRPr="00361727" w:rsidRDefault="00852DC4" w:rsidP="00CA2283">
      <w:pPr>
        <w:spacing w:line="288" w:lineRule="auto"/>
        <w:ind w:firstLineChars="200" w:firstLine="420"/>
      </w:pPr>
      <w:r w:rsidRPr="00361727">
        <w:rPr>
          <w:szCs w:val="21"/>
        </w:rPr>
        <w:t>2.</w:t>
      </w:r>
      <w:r w:rsidRPr="00361727">
        <w:t>本品对金黄色葡萄球菌、链球菌、棒状杆菌、梭状芽孢杆菌、炭疽杆菌、牛放线杆菌等革兰氏阳性菌有抗菌活性。对大肠杆菌、沙门氏菌、弯曲杆菌、克雷伯氏菌、变形杆菌、巴氏杆菌、坏死性梭杆菌、类杆菌属、嗜血杆菌、莫拉菌属、李氏放线杆菌和胸膜肺炎放线杆菌等革兰氏阴性菌也有抗菌活性。</w:t>
      </w:r>
    </w:p>
    <w:p w:rsidR="00852DC4" w:rsidRPr="00361727" w:rsidRDefault="00852DC4" w:rsidP="00CA2283">
      <w:pPr>
        <w:spacing w:line="288" w:lineRule="auto"/>
        <w:ind w:firstLineChars="200" w:firstLine="420"/>
      </w:pPr>
      <w:r w:rsidRPr="00361727">
        <w:t>3.</w:t>
      </w:r>
      <w:r w:rsidRPr="00361727">
        <w:t>本品对胃酸稳定，口服吸收良好。单胃动物对本品吸收好，血药浓度高，吸收后能广泛分布到各种组织，包括肝、肺、肌肉、胆汁、腹水、胸水和关节液，故对全身性感染的疗效较好。</w:t>
      </w:r>
    </w:p>
    <w:p w:rsidR="00852DC4" w:rsidRPr="00361727" w:rsidRDefault="00852DC4" w:rsidP="00CA2283">
      <w:pPr>
        <w:spacing w:line="288" w:lineRule="auto"/>
        <w:rPr>
          <w:rFonts w:ascii="宋体" w:hAnsi="宋体"/>
        </w:rPr>
      </w:pPr>
      <w:r w:rsidRPr="00361727">
        <w:rPr>
          <w:rFonts w:ascii="黑体" w:eastAsia="黑体" w:hAnsi="黑体" w:hint="eastAsia"/>
          <w:bCs/>
        </w:rPr>
        <w:t>【适应证】</w:t>
      </w:r>
      <w:r w:rsidR="00F7110D">
        <w:rPr>
          <w:rFonts w:ascii="黑体" w:eastAsia="黑体" w:hAnsi="黑体" w:hint="eastAsia"/>
          <w:bCs/>
        </w:rPr>
        <w:t xml:space="preserve"> </w:t>
      </w:r>
      <w:r w:rsidRPr="00361727">
        <w:rPr>
          <w:rFonts w:ascii="宋体" w:hAnsi="宋体"/>
        </w:rPr>
        <w:t xml:space="preserve"> </w:t>
      </w:r>
      <w:r w:rsidRPr="00361727">
        <w:rPr>
          <w:rFonts w:ascii="宋体" w:hAnsi="宋体" w:hint="eastAsia"/>
        </w:rPr>
        <w:t>本品适用于敏感菌引起的各种感染。用于治疗犬和猫革兰氏阳性和革兰氏阴性敏感细菌的感染，如皮肤及软组织感染（脓性皮炎、脓肿和肛腺炎）、牙感染（牙龈炎）、尿道感染、呼吸道感染和肠炎。</w:t>
      </w:r>
    </w:p>
    <w:p w:rsidR="00852DC4" w:rsidRPr="00361727" w:rsidRDefault="00852DC4" w:rsidP="00CA2283">
      <w:pPr>
        <w:spacing w:line="288" w:lineRule="auto"/>
        <w:rPr>
          <w:rFonts w:ascii="宋体" w:hAnsi="宋体"/>
        </w:rPr>
      </w:pPr>
      <w:r w:rsidRPr="00361727">
        <w:rPr>
          <w:rFonts w:ascii="黑体" w:eastAsia="黑体" w:hAnsi="黑体" w:hint="eastAsia"/>
          <w:bCs/>
        </w:rPr>
        <w:t>【用法与用量】</w:t>
      </w:r>
      <w:r w:rsidRPr="00361727">
        <w:rPr>
          <w:rFonts w:ascii="宋体" w:hAnsi="宋体"/>
        </w:rPr>
        <w:t xml:space="preserve"> </w:t>
      </w:r>
      <w:r w:rsidR="00F7110D">
        <w:rPr>
          <w:rFonts w:ascii="宋体" w:hAnsi="宋体" w:hint="eastAsia"/>
        </w:rPr>
        <w:t xml:space="preserve"> </w:t>
      </w:r>
      <w:r w:rsidRPr="00361727">
        <w:t>口服：一次量，犬、猫每</w:t>
      </w:r>
      <w:r w:rsidRPr="00361727">
        <w:t>1kg</w:t>
      </w:r>
      <w:r w:rsidRPr="00361727">
        <w:t>体重</w:t>
      </w:r>
      <w:r w:rsidRPr="00361727">
        <w:t>12.5</w:t>
      </w:r>
      <w:r w:rsidRPr="00361727">
        <w:rPr>
          <w:szCs w:val="21"/>
        </w:rPr>
        <w:t>～</w:t>
      </w:r>
      <w:r w:rsidRPr="00361727">
        <w:t>25.0mg</w:t>
      </w:r>
      <w:r w:rsidRPr="00361727">
        <w:t>，一日</w:t>
      </w:r>
      <w:r w:rsidRPr="00361727">
        <w:t>2</w:t>
      </w:r>
      <w:r w:rsidRPr="00361727">
        <w:t>次，连用</w:t>
      </w:r>
      <w:r w:rsidRPr="00361727">
        <w:t>5</w:t>
      </w:r>
      <w:r w:rsidRPr="00361727">
        <w:rPr>
          <w:szCs w:val="21"/>
        </w:rPr>
        <w:t>～</w:t>
      </w:r>
      <w:r w:rsidRPr="00361727">
        <w:t>7</w:t>
      </w:r>
      <w:r w:rsidRPr="00361727">
        <w:t>日；一些慢性感染（慢性皮炎、慢性膀胱炎和慢性呼吸道感染）的治疗可连用</w:t>
      </w:r>
      <w:r w:rsidRPr="00361727">
        <w:t>10</w:t>
      </w:r>
      <w:r w:rsidRPr="00361727">
        <w:rPr>
          <w:szCs w:val="21"/>
        </w:rPr>
        <w:t>～</w:t>
      </w:r>
      <w:r w:rsidRPr="00361727">
        <w:t>28</w:t>
      </w:r>
      <w:r w:rsidRPr="00361727">
        <w:t>日。</w:t>
      </w:r>
    </w:p>
    <w:p w:rsidR="00852DC4" w:rsidRPr="00361727" w:rsidRDefault="00852DC4" w:rsidP="00CA2283">
      <w:pPr>
        <w:spacing w:line="288" w:lineRule="auto"/>
        <w:rPr>
          <w:rFonts w:ascii="宋体" w:hAnsi="宋体"/>
          <w:kern w:val="0"/>
        </w:rPr>
      </w:pPr>
      <w:r w:rsidRPr="00361727">
        <w:rPr>
          <w:rFonts w:ascii="黑体" w:eastAsia="黑体" w:hAnsi="黑体" w:hint="eastAsia"/>
          <w:bCs/>
        </w:rPr>
        <w:t>【不良反应】</w:t>
      </w:r>
      <w:r w:rsidRPr="00361727">
        <w:rPr>
          <w:rFonts w:ascii="黑体" w:eastAsia="黑体" w:hAnsi="黑体" w:hint="eastAsia"/>
        </w:rPr>
        <w:t xml:space="preserve"> </w:t>
      </w:r>
      <w:r w:rsidR="00F7110D">
        <w:rPr>
          <w:rFonts w:ascii="黑体" w:eastAsia="黑体" w:hAnsi="黑体" w:hint="eastAsia"/>
        </w:rPr>
        <w:t xml:space="preserve"> </w:t>
      </w:r>
      <w:r w:rsidRPr="00361727">
        <w:rPr>
          <w:rFonts w:ascii="宋体" w:hAnsi="宋体" w:hint="eastAsia"/>
          <w:kern w:val="0"/>
        </w:rPr>
        <w:t>本品为青霉素类药物，有的动物可能会出现过敏。</w:t>
      </w:r>
    </w:p>
    <w:p w:rsidR="00852DC4" w:rsidRPr="00361727" w:rsidRDefault="00852DC4" w:rsidP="00CA2283">
      <w:pPr>
        <w:tabs>
          <w:tab w:val="left" w:pos="1276"/>
        </w:tabs>
        <w:spacing w:line="288" w:lineRule="auto"/>
        <w:ind w:right="-51"/>
        <w:rPr>
          <w:kern w:val="0"/>
        </w:rPr>
      </w:pPr>
      <w:r w:rsidRPr="00361727">
        <w:rPr>
          <w:rFonts w:ascii="黑体" w:eastAsia="黑体" w:hAnsi="黑体" w:hint="eastAsia"/>
          <w:bCs/>
        </w:rPr>
        <w:lastRenderedPageBreak/>
        <w:t>【注意事项】</w:t>
      </w:r>
      <w:r w:rsidR="00F7110D">
        <w:rPr>
          <w:rFonts w:ascii="黑体" w:eastAsia="黑体" w:hAnsi="黑体" w:hint="eastAsia"/>
          <w:bCs/>
        </w:rPr>
        <w:t xml:space="preserve"> </w:t>
      </w:r>
      <w:r w:rsidRPr="00361727">
        <w:rPr>
          <w:rFonts w:ascii="宋体" w:hAnsi="宋体"/>
        </w:rPr>
        <w:t xml:space="preserve"> </w:t>
      </w:r>
      <w:r w:rsidRPr="00361727">
        <w:rPr>
          <w:kern w:val="0"/>
        </w:rPr>
        <w:t>1.</w:t>
      </w:r>
      <w:r w:rsidRPr="00361727">
        <w:rPr>
          <w:kern w:val="0"/>
        </w:rPr>
        <w:t>本品和氨苄西林有完全交叉耐药性，与青霉素类和头孢菌素类有交叉耐药性。</w:t>
      </w:r>
    </w:p>
    <w:p w:rsidR="00852DC4" w:rsidRPr="00361727" w:rsidRDefault="00852DC4" w:rsidP="00CA2283">
      <w:pPr>
        <w:spacing w:line="288" w:lineRule="auto"/>
        <w:ind w:firstLine="432"/>
      </w:pPr>
      <w:r w:rsidRPr="00361727">
        <w:t>2.</w:t>
      </w:r>
      <w:r w:rsidRPr="00361727">
        <w:t>对青霉素过敏者禁止接触本品。如接触到此产品并出现过敏症状（如皮疹，严重症状有脸部、眼睛或唇肿胀和呼吸困难）时，应该立刻去找医生救助。</w:t>
      </w:r>
    </w:p>
    <w:p w:rsidR="00852DC4" w:rsidRPr="00361727" w:rsidRDefault="00852DC4" w:rsidP="00CA2283">
      <w:pPr>
        <w:spacing w:line="288" w:lineRule="auto"/>
        <w:ind w:firstLineChars="200" w:firstLine="420"/>
      </w:pPr>
      <w:r w:rsidRPr="00361727">
        <w:t>3.</w:t>
      </w:r>
      <w:r w:rsidRPr="00361727">
        <w:t>与其它青霉素类产品一样，本品不适用于家兔、豚鼠、仓鼠；在用于其它小的草食动物时，应慎用。</w:t>
      </w:r>
    </w:p>
    <w:p w:rsidR="00852DC4" w:rsidRPr="00361727" w:rsidRDefault="00852DC4" w:rsidP="00CA2283">
      <w:pPr>
        <w:spacing w:line="288" w:lineRule="auto"/>
        <w:ind w:firstLineChars="200" w:firstLine="420"/>
      </w:pPr>
      <w:r w:rsidRPr="00361727">
        <w:t>4.</w:t>
      </w:r>
      <w:r w:rsidRPr="00361727">
        <w:t>若出现过敏反应，可使用肾上腺素或类固醇治疗。</w:t>
      </w:r>
    </w:p>
    <w:p w:rsidR="00852DC4" w:rsidRPr="00361727" w:rsidRDefault="00852DC4" w:rsidP="00CA2283">
      <w:pPr>
        <w:spacing w:line="288" w:lineRule="auto"/>
        <w:ind w:firstLine="432"/>
      </w:pPr>
      <w:r w:rsidRPr="00361727">
        <w:t>5.</w:t>
      </w:r>
      <w:r w:rsidRPr="00361727">
        <w:t>孕畜慎用。</w:t>
      </w:r>
    </w:p>
    <w:p w:rsidR="00852DC4" w:rsidRPr="00361727" w:rsidRDefault="00852DC4" w:rsidP="00CA2283">
      <w:pPr>
        <w:spacing w:line="288" w:lineRule="auto"/>
        <w:ind w:firstLine="432"/>
      </w:pPr>
      <w:r w:rsidRPr="00361727">
        <w:t>6.</w:t>
      </w:r>
      <w:r w:rsidRPr="00361727">
        <w:t>使用后请洗手。</w:t>
      </w:r>
    </w:p>
    <w:p w:rsidR="00852DC4" w:rsidRPr="00361727" w:rsidRDefault="00852DC4" w:rsidP="00CA2283">
      <w:pPr>
        <w:spacing w:line="288" w:lineRule="auto"/>
        <w:ind w:firstLine="432"/>
      </w:pPr>
      <w:r w:rsidRPr="00361727">
        <w:t>7.</w:t>
      </w:r>
      <w:r w:rsidRPr="00361727">
        <w:t>不要让小孩接触到此产品。</w:t>
      </w:r>
    </w:p>
    <w:p w:rsidR="00852DC4" w:rsidRPr="00361727" w:rsidRDefault="00852DC4" w:rsidP="00CA2283">
      <w:pPr>
        <w:spacing w:line="288" w:lineRule="auto"/>
        <w:rPr>
          <w:kern w:val="0"/>
        </w:rPr>
      </w:pPr>
      <w:r w:rsidRPr="00361727">
        <w:rPr>
          <w:rFonts w:ascii="黑体" w:eastAsia="黑体" w:hAnsi="黑体" w:hint="eastAsia"/>
          <w:bCs/>
          <w:kern w:val="0"/>
        </w:rPr>
        <w:t>【规格】</w:t>
      </w:r>
      <w:r w:rsidR="00F7110D">
        <w:rPr>
          <w:rFonts w:ascii="黑体" w:eastAsia="黑体" w:hAnsi="黑体" w:hint="eastAsia"/>
          <w:bCs/>
          <w:kern w:val="0"/>
        </w:rPr>
        <w:t xml:space="preserve"> </w:t>
      </w:r>
      <w:r w:rsidRPr="00361727">
        <w:rPr>
          <w:rFonts w:ascii="宋体" w:hAnsi="宋体"/>
          <w:kern w:val="0"/>
        </w:rPr>
        <w:t xml:space="preserve"> </w:t>
      </w:r>
      <w:r w:rsidRPr="00361727">
        <w:rPr>
          <w:rFonts w:hint="eastAsia"/>
          <w:kern w:val="0"/>
        </w:rPr>
        <w:t>（</w:t>
      </w:r>
      <w:r w:rsidRPr="00361727">
        <w:rPr>
          <w:kern w:val="0"/>
        </w:rPr>
        <w:t>1</w:t>
      </w:r>
      <w:r w:rsidRPr="00361727">
        <w:rPr>
          <w:rFonts w:hint="eastAsia"/>
          <w:kern w:val="0"/>
        </w:rPr>
        <w:t>）</w:t>
      </w:r>
      <w:r w:rsidRPr="00361727">
        <w:rPr>
          <w:kern w:val="0"/>
        </w:rPr>
        <w:t>50mg</w:t>
      </w:r>
      <w:r w:rsidRPr="00361727">
        <w:rPr>
          <w:kern w:val="0"/>
        </w:rPr>
        <w:t>（</w:t>
      </w:r>
      <w:r w:rsidRPr="00361727">
        <w:t>阿莫西林</w:t>
      </w:r>
      <w:r w:rsidRPr="00361727">
        <w:rPr>
          <w:kern w:val="0"/>
        </w:rPr>
        <w:t>40mg</w:t>
      </w:r>
      <w:r w:rsidR="00BF0D61">
        <w:rPr>
          <w:rFonts w:ascii="宋体" w:hAnsi="宋体" w:hint="eastAsia"/>
          <w:kern w:val="0"/>
        </w:rPr>
        <w:t>＋</w:t>
      </w:r>
      <w:r w:rsidRPr="00361727">
        <w:rPr>
          <w:kern w:val="0"/>
        </w:rPr>
        <w:t>克拉维酸</w:t>
      </w:r>
      <w:r w:rsidRPr="00361727">
        <w:rPr>
          <w:kern w:val="0"/>
        </w:rPr>
        <w:t>10mg</w:t>
      </w:r>
      <w:r w:rsidRPr="00361727">
        <w:rPr>
          <w:kern w:val="0"/>
        </w:rPr>
        <w:t>）</w:t>
      </w:r>
      <w:r w:rsidRPr="00361727">
        <w:rPr>
          <w:kern w:val="0"/>
        </w:rPr>
        <w:t xml:space="preserve"> </w:t>
      </w:r>
      <w:r w:rsidRPr="00361727">
        <w:rPr>
          <w:kern w:val="0"/>
        </w:rPr>
        <w:t>（</w:t>
      </w:r>
      <w:r w:rsidRPr="00361727">
        <w:rPr>
          <w:kern w:val="0"/>
        </w:rPr>
        <w:t>2</w:t>
      </w:r>
      <w:r w:rsidRPr="00361727">
        <w:rPr>
          <w:kern w:val="0"/>
        </w:rPr>
        <w:t>）</w:t>
      </w:r>
      <w:r w:rsidRPr="00361727">
        <w:rPr>
          <w:kern w:val="0"/>
        </w:rPr>
        <w:t>250mg</w:t>
      </w:r>
      <w:r w:rsidRPr="00361727">
        <w:rPr>
          <w:kern w:val="0"/>
        </w:rPr>
        <w:t>（</w:t>
      </w:r>
      <w:r w:rsidRPr="00361727">
        <w:t>阿莫西林</w:t>
      </w:r>
      <w:r w:rsidRPr="00361727">
        <w:rPr>
          <w:kern w:val="0"/>
        </w:rPr>
        <w:t>200mg</w:t>
      </w:r>
      <w:r w:rsidR="00BF0D61">
        <w:rPr>
          <w:rFonts w:ascii="宋体" w:hAnsi="宋体" w:hint="eastAsia"/>
          <w:kern w:val="0"/>
        </w:rPr>
        <w:t>＋</w:t>
      </w:r>
      <w:r w:rsidRPr="00361727">
        <w:rPr>
          <w:kern w:val="0"/>
        </w:rPr>
        <w:t>克拉维酸</w:t>
      </w:r>
      <w:r w:rsidRPr="00361727">
        <w:rPr>
          <w:kern w:val="0"/>
        </w:rPr>
        <w:t>50mg</w:t>
      </w:r>
      <w:r w:rsidRPr="00361727">
        <w:rPr>
          <w:kern w:val="0"/>
        </w:rPr>
        <w:t>）</w:t>
      </w:r>
      <w:r w:rsidRPr="00361727">
        <w:rPr>
          <w:kern w:val="0"/>
        </w:rPr>
        <w:t xml:space="preserve"> </w:t>
      </w:r>
      <w:r w:rsidRPr="00361727">
        <w:rPr>
          <w:kern w:val="0"/>
        </w:rPr>
        <w:t>（</w:t>
      </w:r>
      <w:r w:rsidRPr="00361727">
        <w:rPr>
          <w:kern w:val="0"/>
        </w:rPr>
        <w:t>3</w:t>
      </w:r>
      <w:r w:rsidRPr="00361727">
        <w:rPr>
          <w:kern w:val="0"/>
        </w:rPr>
        <w:t>）</w:t>
      </w:r>
      <w:r w:rsidRPr="00361727">
        <w:rPr>
          <w:kern w:val="0"/>
        </w:rPr>
        <w:t>500mg</w:t>
      </w:r>
      <w:r w:rsidRPr="00361727">
        <w:rPr>
          <w:kern w:val="0"/>
        </w:rPr>
        <w:t>（</w:t>
      </w:r>
      <w:r w:rsidRPr="00361727">
        <w:t>阿莫西林</w:t>
      </w:r>
      <w:r w:rsidRPr="00361727">
        <w:rPr>
          <w:kern w:val="0"/>
        </w:rPr>
        <w:t>400mg</w:t>
      </w:r>
      <w:r w:rsidR="00BF0D61">
        <w:rPr>
          <w:rFonts w:ascii="宋体" w:hAnsi="宋体" w:hint="eastAsia"/>
          <w:kern w:val="0"/>
        </w:rPr>
        <w:t>＋</w:t>
      </w:r>
      <w:r w:rsidRPr="00361727">
        <w:rPr>
          <w:kern w:val="0"/>
        </w:rPr>
        <w:t>克拉维酸</w:t>
      </w:r>
      <w:r w:rsidRPr="00361727">
        <w:rPr>
          <w:kern w:val="0"/>
        </w:rPr>
        <w:t>100mg</w:t>
      </w:r>
      <w:r w:rsidRPr="00361727">
        <w:rPr>
          <w:kern w:val="0"/>
        </w:rPr>
        <w:t>）</w:t>
      </w:r>
    </w:p>
    <w:p w:rsidR="00852DC4" w:rsidRPr="00361727" w:rsidRDefault="00852DC4" w:rsidP="00CA2283">
      <w:pPr>
        <w:spacing w:line="288" w:lineRule="auto"/>
        <w:rPr>
          <w:rFonts w:ascii="黑体" w:eastAsia="黑体" w:hAnsi="黑体"/>
          <w:bCs/>
          <w:kern w:val="0"/>
        </w:rPr>
      </w:pPr>
      <w:r w:rsidRPr="00361727">
        <w:rPr>
          <w:rFonts w:ascii="黑体" w:eastAsia="黑体" w:hAnsi="黑体" w:hint="eastAsia"/>
          <w:bCs/>
          <w:kern w:val="0"/>
        </w:rPr>
        <w:t>【包装】</w:t>
      </w:r>
    </w:p>
    <w:p w:rsidR="00852DC4" w:rsidRPr="00361727" w:rsidRDefault="00852DC4" w:rsidP="00CA2283">
      <w:pPr>
        <w:spacing w:line="288" w:lineRule="auto"/>
        <w:rPr>
          <w:rFonts w:ascii="宋体" w:hAnsi="宋体"/>
          <w:kern w:val="0"/>
        </w:rPr>
      </w:pPr>
      <w:r w:rsidRPr="00361727">
        <w:rPr>
          <w:rFonts w:ascii="黑体" w:eastAsia="黑体" w:hAnsi="黑体" w:hint="eastAsia"/>
          <w:bCs/>
          <w:kern w:val="0"/>
        </w:rPr>
        <w:t>【贮藏】</w:t>
      </w:r>
      <w:r w:rsidR="00F7110D">
        <w:rPr>
          <w:rFonts w:ascii="黑体" w:eastAsia="黑体" w:hAnsi="黑体" w:hint="eastAsia"/>
          <w:bCs/>
          <w:kern w:val="0"/>
        </w:rPr>
        <w:t xml:space="preserve"> </w:t>
      </w:r>
      <w:r w:rsidRPr="00361727">
        <w:rPr>
          <w:rFonts w:ascii="宋体" w:hAnsi="宋体"/>
          <w:kern w:val="0"/>
        </w:rPr>
        <w:t xml:space="preserve"> </w:t>
      </w:r>
      <w:r w:rsidRPr="00361727">
        <w:rPr>
          <w:rFonts w:ascii="宋体" w:hAnsi="宋体" w:hint="eastAsia"/>
          <w:kern w:val="0"/>
        </w:rPr>
        <w:t>密封，在凉暗干燥处保存。</w:t>
      </w:r>
    </w:p>
    <w:p w:rsidR="00852DC4" w:rsidRPr="00361727" w:rsidRDefault="00852DC4" w:rsidP="00CA2283">
      <w:pPr>
        <w:spacing w:line="288" w:lineRule="auto"/>
        <w:rPr>
          <w:rFonts w:ascii="宋体" w:hAnsi="宋体"/>
        </w:rPr>
      </w:pPr>
      <w:r w:rsidRPr="00361727">
        <w:rPr>
          <w:rFonts w:ascii="黑体" w:eastAsia="黑体" w:hAnsi="黑体" w:hint="eastAsia"/>
          <w:bCs/>
          <w:kern w:val="0"/>
        </w:rPr>
        <w:t>【</w:t>
      </w:r>
      <w:r w:rsidRPr="00361727">
        <w:rPr>
          <w:rFonts w:ascii="黑体" w:eastAsia="黑体" w:hAnsi="黑体" w:hint="eastAsia"/>
          <w:bCs/>
        </w:rPr>
        <w:t>有效期</w:t>
      </w:r>
      <w:r w:rsidRPr="00361727">
        <w:rPr>
          <w:rFonts w:ascii="黑体" w:eastAsia="黑体" w:hAnsi="黑体" w:hint="eastAsia"/>
          <w:bCs/>
          <w:kern w:val="0"/>
        </w:rPr>
        <w:t>】</w:t>
      </w:r>
      <w:r w:rsidRPr="00361727">
        <w:rPr>
          <w:rFonts w:ascii="宋体" w:hAnsi="宋体"/>
        </w:rPr>
        <w:t xml:space="preserve"> </w:t>
      </w:r>
      <w:r w:rsidR="00F7110D">
        <w:rPr>
          <w:rFonts w:ascii="宋体" w:hAnsi="宋体" w:hint="eastAsia"/>
        </w:rPr>
        <w:t xml:space="preserve"> </w:t>
      </w:r>
      <w:r w:rsidRPr="00361727">
        <w:t>24</w:t>
      </w:r>
      <w:r w:rsidRPr="00361727">
        <w:t>个月</w:t>
      </w:r>
    </w:p>
    <w:p w:rsidR="00852DC4" w:rsidRPr="00361727" w:rsidRDefault="00852DC4" w:rsidP="00CA2283">
      <w:pPr>
        <w:spacing w:line="288" w:lineRule="auto"/>
        <w:rPr>
          <w:rFonts w:ascii="黑体" w:eastAsia="黑体" w:hAnsi="黑体"/>
          <w:bCs/>
          <w:kern w:val="0"/>
        </w:rPr>
      </w:pPr>
      <w:r w:rsidRPr="00361727">
        <w:rPr>
          <w:rFonts w:ascii="黑体" w:eastAsia="黑体" w:hAnsi="黑体" w:hint="eastAsia"/>
          <w:bCs/>
          <w:kern w:val="0"/>
        </w:rPr>
        <w:t>【</w:t>
      </w:r>
      <w:r w:rsidRPr="00361727">
        <w:rPr>
          <w:rFonts w:ascii="黑体" w:eastAsia="黑体" w:hAnsi="黑体" w:hint="eastAsia"/>
          <w:bCs/>
        </w:rPr>
        <w:t>进口兽药注册证书</w:t>
      </w:r>
      <w:r w:rsidRPr="00361727">
        <w:rPr>
          <w:rFonts w:ascii="黑体" w:eastAsia="黑体" w:hAnsi="黑体" w:hint="eastAsia"/>
          <w:bCs/>
          <w:kern w:val="0"/>
        </w:rPr>
        <w:t>】</w:t>
      </w:r>
    </w:p>
    <w:p w:rsidR="00852DC4" w:rsidRPr="00361727" w:rsidRDefault="00852DC4" w:rsidP="00CA2283">
      <w:pPr>
        <w:spacing w:line="288" w:lineRule="auto"/>
      </w:pPr>
      <w:r w:rsidRPr="00361727">
        <w:rPr>
          <w:rFonts w:ascii="黑体" w:eastAsia="黑体" w:hAnsi="黑体" w:hint="eastAsia"/>
          <w:bCs/>
          <w:kern w:val="0"/>
        </w:rPr>
        <w:t>【</w:t>
      </w:r>
      <w:r w:rsidRPr="00361727">
        <w:rPr>
          <w:rFonts w:ascii="黑体" w:eastAsia="黑体" w:hAnsi="黑体" w:hint="eastAsia"/>
          <w:bCs/>
        </w:rPr>
        <w:t>生产企业</w:t>
      </w:r>
      <w:r w:rsidRPr="00361727">
        <w:rPr>
          <w:rFonts w:ascii="黑体" w:eastAsia="黑体" w:hAnsi="黑体" w:hint="eastAsia"/>
          <w:bCs/>
          <w:kern w:val="0"/>
        </w:rPr>
        <w:t>】</w:t>
      </w:r>
      <w:r w:rsidR="00F7110D">
        <w:rPr>
          <w:rFonts w:ascii="黑体" w:eastAsia="黑体" w:hAnsi="黑体" w:hint="eastAsia"/>
          <w:bCs/>
          <w:kern w:val="0"/>
        </w:rPr>
        <w:t xml:space="preserve"> </w:t>
      </w:r>
      <w:r w:rsidRPr="00361727">
        <w:rPr>
          <w:rFonts w:ascii="黑体" w:eastAsia="黑体" w:hAnsi="黑体" w:hint="eastAsia"/>
          <w:kern w:val="0"/>
        </w:rPr>
        <w:t xml:space="preserve"> </w:t>
      </w:r>
      <w:r w:rsidRPr="00361727">
        <w:rPr>
          <w:rFonts w:hint="eastAsia"/>
        </w:rPr>
        <w:t>意大利豪普特制药厂（</w:t>
      </w:r>
      <w:r w:rsidRPr="00361727">
        <w:t>Haupt Pharma Latina s.r.l.</w:t>
      </w:r>
      <w:r w:rsidRPr="00361727">
        <w:rPr>
          <w:rFonts w:hint="eastAsia"/>
        </w:rPr>
        <w:t>）</w:t>
      </w:r>
    </w:p>
    <w:p w:rsidR="00852DC4" w:rsidRPr="00361727" w:rsidRDefault="00852DC4" w:rsidP="00CA2283">
      <w:pPr>
        <w:spacing w:line="288" w:lineRule="auto"/>
        <w:ind w:firstLineChars="200" w:firstLine="420"/>
      </w:pPr>
      <w:r w:rsidRPr="00361727">
        <w:rPr>
          <w:rFonts w:hint="eastAsia"/>
        </w:rPr>
        <w:t>地址：</w:t>
      </w:r>
      <w:r w:rsidRPr="00361727">
        <w:t>SS 156 km 47,600</w:t>
      </w:r>
      <w:r w:rsidR="00BF0D61">
        <w:rPr>
          <w:rFonts w:ascii="宋体" w:hAnsi="宋体" w:hint="eastAsia"/>
        </w:rPr>
        <w:t>﹣</w:t>
      </w:r>
      <w:r w:rsidRPr="00361727">
        <w:t>04100 Borgo San Michele, Latina, Italy</w:t>
      </w:r>
    </w:p>
    <w:p w:rsidR="005A40B9" w:rsidRPr="00361727" w:rsidRDefault="005A40B9" w:rsidP="005A40B9">
      <w:pPr>
        <w:spacing w:line="276" w:lineRule="auto"/>
        <w:rPr>
          <w:rFonts w:ascii="黑体" w:eastAsia="黑体" w:hAnsi="黑体"/>
          <w:bCs/>
          <w:color w:val="000000"/>
          <w:u w:val="single" w:color="000000"/>
        </w:rPr>
      </w:pPr>
    </w:p>
    <w:p w:rsidR="005A40B9" w:rsidRPr="00361727" w:rsidRDefault="005A40B9" w:rsidP="005A40B9">
      <w:pPr>
        <w:spacing w:line="276" w:lineRule="auto"/>
        <w:rPr>
          <w:rFonts w:ascii="黑体" w:eastAsia="黑体" w:hAnsi="黑体"/>
          <w:bCs/>
          <w:color w:val="000000"/>
          <w:u w:val="single" w:color="000000"/>
        </w:rPr>
      </w:pPr>
    </w:p>
    <w:p w:rsidR="005A40B9" w:rsidRPr="00361727" w:rsidRDefault="005A40B9" w:rsidP="005A40B9">
      <w:pPr>
        <w:spacing w:line="276" w:lineRule="auto"/>
        <w:jc w:val="left"/>
        <w:rPr>
          <w:rFonts w:eastAsia="楷体_GB2312"/>
          <w:sz w:val="28"/>
          <w:szCs w:val="28"/>
        </w:rPr>
      </w:pPr>
      <w:r w:rsidRPr="00361727">
        <w:rPr>
          <w:rFonts w:eastAsia="楷体_GB2312"/>
          <w:sz w:val="28"/>
          <w:szCs w:val="28"/>
        </w:rPr>
        <w:t>（二）</w:t>
      </w:r>
      <w:r w:rsidR="00852DC4" w:rsidRPr="00361727">
        <w:rPr>
          <w:rFonts w:eastAsia="楷体_GB2312" w:hint="eastAsia"/>
          <w:sz w:val="28"/>
          <w:szCs w:val="28"/>
        </w:rPr>
        <w:t>阿莫西林克拉维酸钾片</w:t>
      </w:r>
      <w:r w:rsidRPr="00361727">
        <w:rPr>
          <w:rFonts w:eastAsia="楷体_GB2312"/>
          <w:sz w:val="28"/>
          <w:szCs w:val="28"/>
        </w:rPr>
        <w:t>标签</w:t>
      </w:r>
    </w:p>
    <w:p w:rsidR="001056AF" w:rsidRPr="00361727" w:rsidRDefault="005A40B9" w:rsidP="001056AF">
      <w:pPr>
        <w:widowControl/>
        <w:spacing w:line="288" w:lineRule="auto"/>
        <w:ind w:firstLine="435"/>
        <w:jc w:val="right"/>
        <w:rPr>
          <w:rFonts w:ascii="宋体" w:hAnsi="宋体" w:cs="宋体"/>
          <w:kern w:val="0"/>
          <w:szCs w:val="21"/>
          <w:bdr w:val="single" w:sz="4" w:space="0" w:color="auto"/>
        </w:rPr>
      </w:pPr>
      <w:r w:rsidRPr="00361727">
        <w:rPr>
          <w:rFonts w:ascii="黑体" w:eastAsia="黑体" w:hint="eastAsia"/>
          <w:szCs w:val="21"/>
        </w:rPr>
        <w:t xml:space="preserve">                       </w:t>
      </w:r>
      <w:r w:rsidRPr="00361727">
        <w:rPr>
          <w:rFonts w:ascii="宋体" w:hAnsi="宋体" w:hint="eastAsia"/>
          <w:szCs w:val="21"/>
        </w:rPr>
        <w:t xml:space="preserve">                                   </w:t>
      </w:r>
      <w:r w:rsidR="00852DC4" w:rsidRPr="00361727">
        <w:rPr>
          <w:rFonts w:ascii="黑体" w:eastAsia="黑体" w:hAnsi="黑体" w:cs="宋体" w:hint="eastAsia"/>
          <w:kern w:val="0"/>
          <w:szCs w:val="21"/>
          <w:bdr w:val="single" w:sz="4" w:space="0" w:color="auto"/>
        </w:rPr>
        <w:t>宠物用</w:t>
      </w:r>
    </w:p>
    <w:p w:rsidR="00852DC4" w:rsidRPr="00361727" w:rsidRDefault="00852DC4" w:rsidP="00CA2283">
      <w:pPr>
        <w:spacing w:line="288" w:lineRule="auto"/>
        <w:rPr>
          <w:rFonts w:ascii="黑体" w:eastAsia="黑体" w:hAnsi="黑体"/>
          <w:bCs/>
          <w:szCs w:val="21"/>
        </w:rPr>
      </w:pPr>
      <w:r w:rsidRPr="00361727">
        <w:rPr>
          <w:rFonts w:ascii="黑体" w:eastAsia="黑体" w:hAnsi="黑体" w:hint="eastAsia"/>
          <w:bCs/>
          <w:kern w:val="0"/>
          <w:szCs w:val="21"/>
        </w:rPr>
        <w:t>【</w:t>
      </w:r>
      <w:r w:rsidRPr="00361727">
        <w:rPr>
          <w:rFonts w:ascii="黑体" w:eastAsia="黑体" w:hAnsi="黑体" w:hint="eastAsia"/>
          <w:bCs/>
          <w:szCs w:val="21"/>
        </w:rPr>
        <w:t>兽药名称</w:t>
      </w:r>
      <w:r w:rsidRPr="00361727">
        <w:rPr>
          <w:rFonts w:ascii="黑体" w:eastAsia="黑体" w:hAnsi="黑体" w:hint="eastAsia"/>
          <w:bCs/>
          <w:kern w:val="0"/>
          <w:szCs w:val="21"/>
        </w:rPr>
        <w:t>】</w:t>
      </w:r>
    </w:p>
    <w:p w:rsidR="00852DC4" w:rsidRPr="00361727" w:rsidRDefault="00852DC4" w:rsidP="00CA2283">
      <w:pPr>
        <w:spacing w:line="288" w:lineRule="auto"/>
        <w:ind w:firstLineChars="200" w:firstLine="420"/>
        <w:rPr>
          <w:rFonts w:ascii="宋体" w:hAnsi="宋体"/>
          <w:szCs w:val="21"/>
        </w:rPr>
      </w:pPr>
      <w:r w:rsidRPr="00361727">
        <w:rPr>
          <w:rFonts w:ascii="宋体" w:hAnsi="宋体" w:hint="eastAsia"/>
          <w:szCs w:val="21"/>
        </w:rPr>
        <w:t>通用名称：阿莫西林克拉维酸钾片</w:t>
      </w:r>
    </w:p>
    <w:p w:rsidR="00852DC4" w:rsidRPr="00361727" w:rsidRDefault="00852DC4" w:rsidP="00CA2283">
      <w:pPr>
        <w:spacing w:line="288" w:lineRule="auto"/>
        <w:ind w:firstLineChars="200" w:firstLine="420"/>
        <w:rPr>
          <w:rFonts w:ascii="宋体" w:hAnsi="宋体"/>
          <w:szCs w:val="21"/>
        </w:rPr>
      </w:pPr>
      <w:r w:rsidRPr="00361727">
        <w:rPr>
          <w:rFonts w:ascii="宋体" w:hAnsi="宋体" w:hint="eastAsia"/>
          <w:szCs w:val="21"/>
        </w:rPr>
        <w:t>商品名称：</w:t>
      </w:r>
      <w:bookmarkStart w:id="4" w:name="_Hlk115861635"/>
      <w:r w:rsidRPr="00361727">
        <w:t>速诺</w:t>
      </w:r>
      <w:r w:rsidRPr="00361727">
        <w:rPr>
          <w:vertAlign w:val="superscript"/>
        </w:rPr>
        <w:t>®</w:t>
      </w:r>
      <w:r w:rsidRPr="00361727">
        <w:t>片</w:t>
      </w:r>
      <w:r w:rsidRPr="00361727">
        <w:rPr>
          <w:rFonts w:hint="eastAsia"/>
        </w:rPr>
        <w:t>剂</w:t>
      </w:r>
      <w:r w:rsidRPr="00361727">
        <w:t>（</w:t>
      </w:r>
      <w:r w:rsidRPr="00361727">
        <w:t>Synulox</w:t>
      </w:r>
      <w:r w:rsidRPr="00361727">
        <w:rPr>
          <w:vertAlign w:val="superscript"/>
        </w:rPr>
        <w:t>®</w:t>
      </w:r>
      <w:r w:rsidRPr="00361727">
        <w:t xml:space="preserve"> Palatable Tablets</w:t>
      </w:r>
      <w:r w:rsidRPr="00361727">
        <w:t>）</w:t>
      </w:r>
      <w:bookmarkEnd w:id="4"/>
    </w:p>
    <w:p w:rsidR="00852DC4" w:rsidRPr="00361727" w:rsidRDefault="00852DC4" w:rsidP="00CA2283">
      <w:pPr>
        <w:spacing w:line="288" w:lineRule="auto"/>
        <w:ind w:firstLineChars="200" w:firstLine="420"/>
        <w:rPr>
          <w:szCs w:val="21"/>
        </w:rPr>
      </w:pPr>
      <w:r w:rsidRPr="00361727">
        <w:rPr>
          <w:szCs w:val="21"/>
        </w:rPr>
        <w:t>英文名称：</w:t>
      </w:r>
      <w:r w:rsidRPr="00361727">
        <w:rPr>
          <w:szCs w:val="21"/>
        </w:rPr>
        <w:t xml:space="preserve">Amoxicillin and Clavulanate Potassium Tablets </w:t>
      </w:r>
    </w:p>
    <w:p w:rsidR="00852DC4" w:rsidRPr="00361727" w:rsidRDefault="00852DC4" w:rsidP="00CA2283">
      <w:pPr>
        <w:spacing w:line="288" w:lineRule="auto"/>
        <w:ind w:firstLineChars="200" w:firstLine="420"/>
        <w:rPr>
          <w:szCs w:val="21"/>
        </w:rPr>
      </w:pPr>
      <w:r w:rsidRPr="00361727">
        <w:rPr>
          <w:szCs w:val="21"/>
        </w:rPr>
        <w:t>汉语拼音：</w:t>
      </w:r>
      <w:r w:rsidRPr="00361727">
        <w:rPr>
          <w:szCs w:val="21"/>
        </w:rPr>
        <w:t>Amoxilin Kelaweisuanjia pian</w:t>
      </w:r>
    </w:p>
    <w:p w:rsidR="00852DC4" w:rsidRPr="00361727" w:rsidRDefault="00852DC4" w:rsidP="00CA2283">
      <w:pPr>
        <w:spacing w:line="288" w:lineRule="auto"/>
        <w:rPr>
          <w:rFonts w:ascii="宋体" w:hAnsi="宋体"/>
          <w:szCs w:val="21"/>
        </w:rPr>
      </w:pPr>
      <w:r w:rsidRPr="00361727">
        <w:rPr>
          <w:rFonts w:ascii="黑体" w:eastAsia="黑体" w:hAnsi="黑体" w:hint="eastAsia"/>
          <w:bCs/>
          <w:kern w:val="0"/>
          <w:szCs w:val="21"/>
        </w:rPr>
        <w:t>【</w:t>
      </w:r>
      <w:r w:rsidRPr="00361727">
        <w:rPr>
          <w:rFonts w:ascii="黑体" w:eastAsia="黑体" w:hAnsi="黑体" w:hint="eastAsia"/>
          <w:bCs/>
          <w:szCs w:val="21"/>
        </w:rPr>
        <w:t>主要成分</w:t>
      </w:r>
      <w:r w:rsidRPr="00361727">
        <w:rPr>
          <w:rFonts w:ascii="黑体" w:eastAsia="黑体" w:hAnsi="黑体" w:hint="eastAsia"/>
          <w:bCs/>
          <w:kern w:val="0"/>
          <w:szCs w:val="21"/>
        </w:rPr>
        <w:t>】</w:t>
      </w:r>
      <w:r w:rsidRPr="00361727">
        <w:rPr>
          <w:rFonts w:ascii="宋体" w:hAnsi="宋体"/>
          <w:szCs w:val="21"/>
        </w:rPr>
        <w:t xml:space="preserve"> </w:t>
      </w:r>
      <w:r w:rsidR="00BA27FA">
        <w:rPr>
          <w:rFonts w:ascii="宋体" w:hAnsi="宋体" w:hint="eastAsia"/>
          <w:szCs w:val="21"/>
        </w:rPr>
        <w:t xml:space="preserve"> </w:t>
      </w:r>
      <w:r w:rsidRPr="00361727">
        <w:rPr>
          <w:rFonts w:ascii="宋体" w:hAnsi="宋体" w:hint="eastAsia"/>
          <w:szCs w:val="21"/>
        </w:rPr>
        <w:t>阿莫西林和克拉维酸钾</w:t>
      </w:r>
    </w:p>
    <w:p w:rsidR="00852DC4" w:rsidRPr="00361727" w:rsidRDefault="00852DC4" w:rsidP="00CA2283">
      <w:pPr>
        <w:spacing w:line="288" w:lineRule="auto"/>
        <w:rPr>
          <w:rFonts w:ascii="宋体" w:hAnsi="宋体"/>
          <w:szCs w:val="21"/>
        </w:rPr>
      </w:pPr>
      <w:r w:rsidRPr="00361727">
        <w:rPr>
          <w:rFonts w:ascii="黑体" w:eastAsia="黑体" w:hAnsi="黑体" w:hint="eastAsia"/>
          <w:bCs/>
          <w:kern w:val="0"/>
          <w:szCs w:val="21"/>
        </w:rPr>
        <w:t>【</w:t>
      </w:r>
      <w:r w:rsidRPr="00361727">
        <w:rPr>
          <w:rFonts w:ascii="黑体" w:eastAsia="黑体" w:hAnsi="黑体" w:hint="eastAsia"/>
          <w:bCs/>
          <w:szCs w:val="21"/>
        </w:rPr>
        <w:t>性状</w:t>
      </w:r>
      <w:r w:rsidRPr="00361727">
        <w:rPr>
          <w:rFonts w:ascii="黑体" w:eastAsia="黑体" w:hAnsi="黑体" w:hint="eastAsia"/>
          <w:bCs/>
          <w:kern w:val="0"/>
          <w:szCs w:val="21"/>
        </w:rPr>
        <w:t>】</w:t>
      </w:r>
      <w:r w:rsidR="00BA27FA">
        <w:rPr>
          <w:rFonts w:ascii="黑体" w:eastAsia="黑体" w:hAnsi="黑体" w:hint="eastAsia"/>
          <w:bCs/>
          <w:kern w:val="0"/>
          <w:szCs w:val="21"/>
        </w:rPr>
        <w:t xml:space="preserve"> </w:t>
      </w:r>
      <w:r w:rsidRPr="00361727">
        <w:rPr>
          <w:rFonts w:ascii="宋体" w:hAnsi="宋体"/>
          <w:kern w:val="0"/>
          <w:szCs w:val="21"/>
        </w:rPr>
        <w:t xml:space="preserve"> </w:t>
      </w:r>
      <w:r w:rsidRPr="00361727">
        <w:rPr>
          <w:rFonts w:ascii="宋体" w:hAnsi="宋体" w:hint="eastAsia"/>
          <w:szCs w:val="21"/>
        </w:rPr>
        <w:t>本品为粉红色的圆形片，药片一侧面有半片刻痕，另一侧面刻有</w:t>
      </w:r>
      <w:r w:rsidRPr="00361727">
        <w:rPr>
          <w:szCs w:val="21"/>
        </w:rPr>
        <w:t>SYNULOX</w:t>
      </w:r>
      <w:r w:rsidRPr="00361727">
        <w:rPr>
          <w:rFonts w:ascii="宋体" w:hAnsi="宋体" w:hint="eastAsia"/>
          <w:szCs w:val="21"/>
        </w:rPr>
        <w:t>的英文。</w:t>
      </w:r>
    </w:p>
    <w:p w:rsidR="00852DC4" w:rsidRPr="00361727" w:rsidRDefault="00852DC4" w:rsidP="00CA2283">
      <w:pPr>
        <w:tabs>
          <w:tab w:val="left" w:pos="1276"/>
        </w:tabs>
        <w:spacing w:line="288" w:lineRule="auto"/>
        <w:rPr>
          <w:rFonts w:ascii="宋体" w:hAnsi="宋体"/>
          <w:szCs w:val="21"/>
        </w:rPr>
      </w:pPr>
      <w:r w:rsidRPr="00361727">
        <w:rPr>
          <w:rFonts w:ascii="黑体" w:eastAsia="黑体" w:hAnsi="黑体" w:hint="eastAsia"/>
          <w:bCs/>
          <w:kern w:val="0"/>
          <w:szCs w:val="21"/>
        </w:rPr>
        <w:t>【</w:t>
      </w:r>
      <w:r w:rsidRPr="00361727">
        <w:rPr>
          <w:rFonts w:ascii="黑体" w:eastAsia="黑体" w:hAnsi="黑体" w:hint="eastAsia"/>
          <w:bCs/>
          <w:szCs w:val="21"/>
        </w:rPr>
        <w:t>适应证</w:t>
      </w:r>
      <w:r w:rsidRPr="00361727">
        <w:rPr>
          <w:rFonts w:ascii="黑体" w:eastAsia="黑体" w:hAnsi="黑体" w:hint="eastAsia"/>
          <w:bCs/>
          <w:kern w:val="0"/>
          <w:szCs w:val="21"/>
        </w:rPr>
        <w:t>】</w:t>
      </w:r>
      <w:r w:rsidRPr="00361727">
        <w:rPr>
          <w:rFonts w:ascii="宋体" w:hAnsi="宋体"/>
          <w:szCs w:val="21"/>
        </w:rPr>
        <w:t xml:space="preserve"> </w:t>
      </w:r>
      <w:r w:rsidR="00BA27FA">
        <w:rPr>
          <w:rFonts w:ascii="宋体" w:hAnsi="宋体" w:hint="eastAsia"/>
          <w:szCs w:val="21"/>
        </w:rPr>
        <w:t xml:space="preserve"> </w:t>
      </w:r>
      <w:r w:rsidRPr="00361727">
        <w:rPr>
          <w:rFonts w:ascii="宋体" w:hAnsi="宋体" w:hint="eastAsia"/>
        </w:rPr>
        <w:t>本品适用于敏感菌引起的各种感染。</w:t>
      </w:r>
      <w:r w:rsidRPr="00361727">
        <w:rPr>
          <w:rFonts w:ascii="宋体" w:hAnsi="宋体" w:hint="eastAsia"/>
          <w:bCs/>
          <w:szCs w:val="21"/>
        </w:rPr>
        <w:t>用于治疗犬、猫革兰氏阳性和革兰氏阴性敏感细菌的感染，如皮肤及软组织感染（脓性皮炎、脓肿和肛腺炎）、牙感染（牙龈炎）、尿道感染、呼吸道感染和肠炎。</w:t>
      </w:r>
    </w:p>
    <w:p w:rsidR="00852DC4" w:rsidRPr="00361727" w:rsidRDefault="00852DC4" w:rsidP="00CA2283">
      <w:pPr>
        <w:tabs>
          <w:tab w:val="left" w:pos="1276"/>
        </w:tabs>
        <w:spacing w:line="288" w:lineRule="auto"/>
        <w:rPr>
          <w:kern w:val="0"/>
          <w:szCs w:val="21"/>
        </w:rPr>
      </w:pPr>
      <w:r w:rsidRPr="00361727">
        <w:rPr>
          <w:rFonts w:ascii="黑体" w:eastAsia="黑体" w:hAnsi="黑体" w:hint="eastAsia"/>
          <w:bCs/>
          <w:kern w:val="0"/>
          <w:szCs w:val="21"/>
        </w:rPr>
        <w:t>【用法与用量】</w:t>
      </w:r>
      <w:r w:rsidR="00BA27FA">
        <w:rPr>
          <w:rFonts w:ascii="黑体" w:eastAsia="黑体" w:hAnsi="黑体" w:hint="eastAsia"/>
          <w:bCs/>
          <w:kern w:val="0"/>
          <w:szCs w:val="21"/>
        </w:rPr>
        <w:t xml:space="preserve"> </w:t>
      </w:r>
      <w:r w:rsidRPr="00361727">
        <w:rPr>
          <w:rFonts w:ascii="宋体" w:hAnsi="宋体"/>
          <w:kern w:val="0"/>
          <w:szCs w:val="21"/>
        </w:rPr>
        <w:t xml:space="preserve"> </w:t>
      </w:r>
      <w:r w:rsidRPr="00361727">
        <w:rPr>
          <w:kern w:val="0"/>
          <w:szCs w:val="21"/>
        </w:rPr>
        <w:t>口服：一次量，犬、猫每</w:t>
      </w:r>
      <w:r w:rsidRPr="00361727">
        <w:rPr>
          <w:kern w:val="0"/>
          <w:szCs w:val="21"/>
        </w:rPr>
        <w:t>1kg</w:t>
      </w:r>
      <w:r w:rsidRPr="00361727">
        <w:rPr>
          <w:kern w:val="0"/>
          <w:szCs w:val="21"/>
        </w:rPr>
        <w:t>体重</w:t>
      </w:r>
      <w:r w:rsidRPr="00361727">
        <w:rPr>
          <w:kern w:val="0"/>
          <w:szCs w:val="21"/>
        </w:rPr>
        <w:t>12.5</w:t>
      </w:r>
      <w:r w:rsidRPr="00361727">
        <w:rPr>
          <w:kern w:val="0"/>
          <w:szCs w:val="21"/>
        </w:rPr>
        <w:t>～</w:t>
      </w:r>
      <w:r w:rsidRPr="00361727">
        <w:rPr>
          <w:kern w:val="0"/>
          <w:szCs w:val="21"/>
        </w:rPr>
        <w:t>25.0mg</w:t>
      </w:r>
      <w:r w:rsidRPr="00361727">
        <w:rPr>
          <w:rFonts w:hint="eastAsia"/>
          <w:kern w:val="0"/>
          <w:szCs w:val="21"/>
        </w:rPr>
        <w:t>，</w:t>
      </w:r>
      <w:r w:rsidRPr="00361727">
        <w:rPr>
          <w:kern w:val="0"/>
          <w:szCs w:val="21"/>
        </w:rPr>
        <w:t>一日</w:t>
      </w:r>
      <w:r w:rsidRPr="00361727">
        <w:rPr>
          <w:kern w:val="0"/>
          <w:szCs w:val="21"/>
        </w:rPr>
        <w:t>2</w:t>
      </w:r>
      <w:r w:rsidRPr="00361727">
        <w:rPr>
          <w:kern w:val="0"/>
          <w:szCs w:val="21"/>
        </w:rPr>
        <w:t>次</w:t>
      </w:r>
      <w:r w:rsidRPr="00361727">
        <w:rPr>
          <w:rFonts w:hint="eastAsia"/>
          <w:kern w:val="0"/>
          <w:szCs w:val="21"/>
        </w:rPr>
        <w:t>，</w:t>
      </w:r>
      <w:r w:rsidRPr="00361727">
        <w:rPr>
          <w:kern w:val="0"/>
          <w:szCs w:val="21"/>
        </w:rPr>
        <w:t>连用</w:t>
      </w:r>
      <w:r w:rsidRPr="00361727">
        <w:rPr>
          <w:kern w:val="0"/>
          <w:szCs w:val="21"/>
        </w:rPr>
        <w:t>5</w:t>
      </w:r>
      <w:r w:rsidRPr="00361727">
        <w:rPr>
          <w:kern w:val="0"/>
          <w:szCs w:val="21"/>
        </w:rPr>
        <w:t>～</w:t>
      </w:r>
      <w:r w:rsidRPr="00361727">
        <w:rPr>
          <w:kern w:val="0"/>
          <w:szCs w:val="21"/>
        </w:rPr>
        <w:t>7</w:t>
      </w:r>
      <w:r w:rsidRPr="00361727">
        <w:rPr>
          <w:kern w:val="0"/>
          <w:szCs w:val="21"/>
        </w:rPr>
        <w:t>日；一些慢性感染（慢性皮炎、慢性膀胱炎和慢性呼吸道感染）的治疗可连用</w:t>
      </w:r>
      <w:r w:rsidRPr="00361727">
        <w:rPr>
          <w:kern w:val="0"/>
          <w:szCs w:val="21"/>
        </w:rPr>
        <w:t>10</w:t>
      </w:r>
      <w:r w:rsidRPr="00361727">
        <w:rPr>
          <w:kern w:val="0"/>
          <w:szCs w:val="21"/>
        </w:rPr>
        <w:t>～</w:t>
      </w:r>
      <w:r w:rsidRPr="00361727">
        <w:rPr>
          <w:kern w:val="0"/>
          <w:szCs w:val="21"/>
        </w:rPr>
        <w:t>28</w:t>
      </w:r>
      <w:r w:rsidRPr="00361727">
        <w:rPr>
          <w:kern w:val="0"/>
          <w:szCs w:val="21"/>
        </w:rPr>
        <w:t>日。</w:t>
      </w:r>
    </w:p>
    <w:p w:rsidR="00852DC4" w:rsidRPr="00361727" w:rsidRDefault="00852DC4" w:rsidP="00CA2283">
      <w:pPr>
        <w:spacing w:line="288" w:lineRule="auto"/>
        <w:rPr>
          <w:rFonts w:ascii="宋体" w:hAnsi="宋体"/>
          <w:kern w:val="0"/>
          <w:szCs w:val="21"/>
        </w:rPr>
      </w:pPr>
      <w:r w:rsidRPr="00361727">
        <w:rPr>
          <w:rFonts w:ascii="黑体" w:eastAsia="黑体" w:hAnsi="黑体" w:hint="eastAsia"/>
          <w:bCs/>
          <w:kern w:val="0"/>
          <w:szCs w:val="21"/>
        </w:rPr>
        <w:t>【</w:t>
      </w:r>
      <w:r w:rsidRPr="00361727">
        <w:rPr>
          <w:rFonts w:ascii="黑体" w:eastAsia="黑体" w:hAnsi="黑体" w:hint="eastAsia"/>
          <w:bCs/>
          <w:szCs w:val="21"/>
        </w:rPr>
        <w:t>规格</w:t>
      </w:r>
      <w:r w:rsidRPr="00361727">
        <w:rPr>
          <w:rFonts w:ascii="黑体" w:eastAsia="黑体" w:hAnsi="黑体" w:hint="eastAsia"/>
          <w:bCs/>
          <w:kern w:val="0"/>
          <w:szCs w:val="21"/>
        </w:rPr>
        <w:t>】</w:t>
      </w:r>
      <w:r w:rsidR="00BA27FA">
        <w:rPr>
          <w:rFonts w:ascii="黑体" w:eastAsia="黑体" w:hAnsi="黑体" w:hint="eastAsia"/>
          <w:bCs/>
          <w:kern w:val="0"/>
          <w:szCs w:val="21"/>
        </w:rPr>
        <w:t xml:space="preserve"> </w:t>
      </w:r>
      <w:r w:rsidRPr="00361727">
        <w:rPr>
          <w:rFonts w:ascii="宋体" w:hAnsi="宋体"/>
          <w:kern w:val="0"/>
          <w:szCs w:val="21"/>
        </w:rPr>
        <w:t xml:space="preserve"> </w:t>
      </w:r>
      <w:r w:rsidRPr="00361727">
        <w:rPr>
          <w:kern w:val="0"/>
        </w:rPr>
        <w:t>（</w:t>
      </w:r>
      <w:r w:rsidRPr="00361727">
        <w:rPr>
          <w:kern w:val="0"/>
        </w:rPr>
        <w:t>1</w:t>
      </w:r>
      <w:r w:rsidRPr="00361727">
        <w:rPr>
          <w:kern w:val="0"/>
        </w:rPr>
        <w:t>）</w:t>
      </w:r>
      <w:r w:rsidRPr="00361727">
        <w:rPr>
          <w:kern w:val="0"/>
        </w:rPr>
        <w:t>50mg</w:t>
      </w:r>
      <w:r w:rsidRPr="00361727">
        <w:rPr>
          <w:kern w:val="0"/>
        </w:rPr>
        <w:t>（</w:t>
      </w:r>
      <w:r w:rsidRPr="00361727">
        <w:t>阿莫西林</w:t>
      </w:r>
      <w:r w:rsidRPr="00361727">
        <w:rPr>
          <w:kern w:val="0"/>
        </w:rPr>
        <w:t>40mg</w:t>
      </w:r>
      <w:r w:rsidR="00BA27FA">
        <w:rPr>
          <w:rFonts w:ascii="宋体" w:hAnsi="宋体" w:hint="eastAsia"/>
          <w:kern w:val="0"/>
        </w:rPr>
        <w:t>＋</w:t>
      </w:r>
      <w:r w:rsidRPr="00361727">
        <w:rPr>
          <w:kern w:val="0"/>
        </w:rPr>
        <w:t>克拉维酸</w:t>
      </w:r>
      <w:r w:rsidRPr="00361727">
        <w:rPr>
          <w:kern w:val="0"/>
        </w:rPr>
        <w:t>10mg</w:t>
      </w:r>
      <w:r w:rsidRPr="00361727">
        <w:rPr>
          <w:kern w:val="0"/>
        </w:rPr>
        <w:t>）</w:t>
      </w:r>
      <w:r w:rsidRPr="00361727">
        <w:rPr>
          <w:kern w:val="0"/>
        </w:rPr>
        <w:t xml:space="preserve"> </w:t>
      </w:r>
      <w:r w:rsidRPr="00361727">
        <w:rPr>
          <w:kern w:val="0"/>
        </w:rPr>
        <w:t>（</w:t>
      </w:r>
      <w:r w:rsidRPr="00361727">
        <w:rPr>
          <w:kern w:val="0"/>
        </w:rPr>
        <w:t>2</w:t>
      </w:r>
      <w:r w:rsidRPr="00361727">
        <w:rPr>
          <w:kern w:val="0"/>
        </w:rPr>
        <w:t>）</w:t>
      </w:r>
      <w:r w:rsidRPr="00361727">
        <w:rPr>
          <w:kern w:val="0"/>
        </w:rPr>
        <w:t>250mg</w:t>
      </w:r>
      <w:r w:rsidRPr="00361727">
        <w:rPr>
          <w:kern w:val="0"/>
        </w:rPr>
        <w:t>（</w:t>
      </w:r>
      <w:r w:rsidRPr="00361727">
        <w:t>阿莫西林</w:t>
      </w:r>
      <w:r w:rsidRPr="00361727">
        <w:rPr>
          <w:kern w:val="0"/>
        </w:rPr>
        <w:t>200mg</w:t>
      </w:r>
      <w:r w:rsidR="00BA27FA">
        <w:rPr>
          <w:rFonts w:ascii="宋体" w:hAnsi="宋体" w:hint="eastAsia"/>
          <w:kern w:val="0"/>
        </w:rPr>
        <w:t>＋</w:t>
      </w:r>
      <w:r w:rsidRPr="00361727">
        <w:rPr>
          <w:kern w:val="0"/>
        </w:rPr>
        <w:t>克拉维酸</w:t>
      </w:r>
      <w:r w:rsidRPr="00361727">
        <w:rPr>
          <w:kern w:val="0"/>
        </w:rPr>
        <w:t>50mg</w:t>
      </w:r>
      <w:r w:rsidR="00E042F0" w:rsidRPr="00361727">
        <w:rPr>
          <w:kern w:val="0"/>
        </w:rPr>
        <w:t>）</w:t>
      </w:r>
      <w:r w:rsidRPr="00361727">
        <w:rPr>
          <w:kern w:val="0"/>
        </w:rPr>
        <w:t xml:space="preserve"> </w:t>
      </w:r>
      <w:r w:rsidRPr="00361727">
        <w:rPr>
          <w:kern w:val="0"/>
        </w:rPr>
        <w:t>（</w:t>
      </w:r>
      <w:r w:rsidRPr="00361727">
        <w:rPr>
          <w:kern w:val="0"/>
        </w:rPr>
        <w:t>3</w:t>
      </w:r>
      <w:r w:rsidRPr="00361727">
        <w:rPr>
          <w:kern w:val="0"/>
        </w:rPr>
        <w:t>）</w:t>
      </w:r>
      <w:r w:rsidRPr="00361727">
        <w:rPr>
          <w:kern w:val="0"/>
        </w:rPr>
        <w:t>500mg</w:t>
      </w:r>
      <w:r w:rsidRPr="00361727">
        <w:rPr>
          <w:kern w:val="0"/>
        </w:rPr>
        <w:t>（</w:t>
      </w:r>
      <w:r w:rsidRPr="00361727">
        <w:t>阿莫西林</w:t>
      </w:r>
      <w:r w:rsidRPr="00361727">
        <w:rPr>
          <w:kern w:val="0"/>
        </w:rPr>
        <w:t>400mg</w:t>
      </w:r>
      <w:r w:rsidR="00BA27FA">
        <w:rPr>
          <w:rFonts w:ascii="宋体" w:hAnsi="宋体" w:hint="eastAsia"/>
          <w:kern w:val="0"/>
        </w:rPr>
        <w:t>＋</w:t>
      </w:r>
      <w:r w:rsidRPr="00361727">
        <w:rPr>
          <w:kern w:val="0"/>
        </w:rPr>
        <w:t>克拉维酸</w:t>
      </w:r>
      <w:r w:rsidRPr="00361727">
        <w:rPr>
          <w:kern w:val="0"/>
        </w:rPr>
        <w:t>100mg</w:t>
      </w:r>
      <w:r w:rsidRPr="00361727">
        <w:rPr>
          <w:kern w:val="0"/>
        </w:rPr>
        <w:t>）</w:t>
      </w:r>
    </w:p>
    <w:p w:rsidR="00852DC4" w:rsidRPr="00361727" w:rsidRDefault="00852DC4" w:rsidP="00CA2283">
      <w:pPr>
        <w:tabs>
          <w:tab w:val="left" w:pos="1276"/>
        </w:tabs>
        <w:spacing w:line="288" w:lineRule="auto"/>
        <w:rPr>
          <w:rFonts w:ascii="黑体" w:eastAsia="黑体" w:hAnsi="黑体"/>
          <w:bCs/>
          <w:kern w:val="0"/>
          <w:szCs w:val="21"/>
        </w:rPr>
      </w:pPr>
      <w:r w:rsidRPr="00361727">
        <w:rPr>
          <w:rFonts w:ascii="黑体" w:eastAsia="黑体" w:hAnsi="黑体" w:hint="eastAsia"/>
          <w:bCs/>
          <w:kern w:val="0"/>
          <w:szCs w:val="21"/>
        </w:rPr>
        <w:t>【</w:t>
      </w:r>
      <w:r w:rsidRPr="00361727">
        <w:rPr>
          <w:rFonts w:ascii="黑体" w:eastAsia="黑体" w:hAnsi="黑体" w:hint="eastAsia"/>
          <w:bCs/>
          <w:szCs w:val="21"/>
        </w:rPr>
        <w:t>进口兽药注册证书</w:t>
      </w:r>
      <w:r w:rsidRPr="00361727">
        <w:rPr>
          <w:rFonts w:ascii="黑体" w:eastAsia="黑体" w:hAnsi="黑体" w:hint="eastAsia"/>
          <w:bCs/>
          <w:kern w:val="0"/>
          <w:szCs w:val="21"/>
        </w:rPr>
        <w:t>】</w:t>
      </w:r>
    </w:p>
    <w:p w:rsidR="00852DC4" w:rsidRPr="00361727" w:rsidRDefault="00852DC4" w:rsidP="00CA2283">
      <w:pPr>
        <w:tabs>
          <w:tab w:val="left" w:pos="1276"/>
        </w:tabs>
        <w:spacing w:line="288" w:lineRule="auto"/>
        <w:rPr>
          <w:rFonts w:ascii="黑体" w:eastAsia="黑体" w:hAnsi="黑体"/>
          <w:bCs/>
          <w:kern w:val="0"/>
          <w:szCs w:val="21"/>
        </w:rPr>
      </w:pPr>
      <w:r w:rsidRPr="00361727">
        <w:rPr>
          <w:rFonts w:ascii="黑体" w:eastAsia="黑体" w:hAnsi="黑体" w:hint="eastAsia"/>
          <w:bCs/>
          <w:kern w:val="0"/>
          <w:szCs w:val="21"/>
        </w:rPr>
        <w:t>【</w:t>
      </w:r>
      <w:r w:rsidRPr="00361727">
        <w:rPr>
          <w:rFonts w:ascii="黑体" w:eastAsia="黑体" w:hAnsi="黑体" w:hint="eastAsia"/>
          <w:bCs/>
          <w:szCs w:val="21"/>
        </w:rPr>
        <w:t>生产日期</w:t>
      </w:r>
      <w:r w:rsidRPr="00361727">
        <w:rPr>
          <w:rFonts w:ascii="黑体" w:eastAsia="黑体" w:hAnsi="黑体" w:hint="eastAsia"/>
          <w:bCs/>
          <w:kern w:val="0"/>
          <w:szCs w:val="21"/>
        </w:rPr>
        <w:t>】</w:t>
      </w:r>
    </w:p>
    <w:p w:rsidR="00852DC4" w:rsidRPr="00361727" w:rsidRDefault="00852DC4" w:rsidP="00CA2283">
      <w:pPr>
        <w:tabs>
          <w:tab w:val="left" w:pos="1276"/>
        </w:tabs>
        <w:spacing w:line="288" w:lineRule="auto"/>
        <w:rPr>
          <w:rFonts w:ascii="黑体" w:eastAsia="黑体" w:hAnsi="黑体"/>
          <w:bCs/>
          <w:kern w:val="0"/>
          <w:szCs w:val="21"/>
        </w:rPr>
      </w:pPr>
      <w:r w:rsidRPr="00361727">
        <w:rPr>
          <w:rFonts w:ascii="黑体" w:eastAsia="黑体" w:hAnsi="黑体" w:hint="eastAsia"/>
          <w:bCs/>
          <w:kern w:val="0"/>
          <w:szCs w:val="21"/>
        </w:rPr>
        <w:t>【</w:t>
      </w:r>
      <w:r w:rsidRPr="00361727">
        <w:rPr>
          <w:rFonts w:ascii="黑体" w:eastAsia="黑体" w:hAnsi="黑体" w:hint="eastAsia"/>
          <w:bCs/>
          <w:szCs w:val="21"/>
        </w:rPr>
        <w:t>生产批号</w:t>
      </w:r>
      <w:r w:rsidRPr="00361727">
        <w:rPr>
          <w:rFonts w:ascii="黑体" w:eastAsia="黑体" w:hAnsi="黑体" w:hint="eastAsia"/>
          <w:bCs/>
          <w:kern w:val="0"/>
          <w:szCs w:val="21"/>
        </w:rPr>
        <w:t>】</w:t>
      </w:r>
    </w:p>
    <w:p w:rsidR="00852DC4" w:rsidRPr="00361727" w:rsidRDefault="00852DC4" w:rsidP="00CA2283">
      <w:pPr>
        <w:tabs>
          <w:tab w:val="left" w:pos="1276"/>
        </w:tabs>
        <w:spacing w:line="288" w:lineRule="auto"/>
        <w:rPr>
          <w:rFonts w:ascii="宋体" w:hAnsi="宋体"/>
          <w:bCs/>
          <w:szCs w:val="21"/>
        </w:rPr>
      </w:pPr>
      <w:r w:rsidRPr="00361727">
        <w:rPr>
          <w:rFonts w:ascii="黑体" w:eastAsia="黑体" w:hAnsi="黑体" w:hint="eastAsia"/>
          <w:bCs/>
          <w:kern w:val="0"/>
          <w:szCs w:val="21"/>
        </w:rPr>
        <w:t>【</w:t>
      </w:r>
      <w:r w:rsidRPr="00361727">
        <w:rPr>
          <w:rFonts w:ascii="黑体" w:eastAsia="黑体" w:hAnsi="黑体" w:hint="eastAsia"/>
          <w:bCs/>
          <w:szCs w:val="21"/>
        </w:rPr>
        <w:t>有效期</w:t>
      </w:r>
      <w:r w:rsidRPr="00361727">
        <w:rPr>
          <w:rFonts w:ascii="黑体" w:eastAsia="黑体" w:hAnsi="黑体" w:hint="eastAsia"/>
          <w:bCs/>
          <w:kern w:val="0"/>
          <w:szCs w:val="21"/>
        </w:rPr>
        <w:t>】</w:t>
      </w:r>
      <w:r w:rsidR="00BA27FA">
        <w:rPr>
          <w:rFonts w:ascii="黑体" w:eastAsia="黑体" w:hAnsi="黑体" w:hint="eastAsia"/>
          <w:bCs/>
          <w:kern w:val="0"/>
          <w:szCs w:val="21"/>
        </w:rPr>
        <w:t xml:space="preserve"> </w:t>
      </w:r>
      <w:r w:rsidRPr="00361727">
        <w:rPr>
          <w:rFonts w:ascii="宋体" w:hAnsi="宋体"/>
          <w:kern w:val="0"/>
          <w:szCs w:val="21"/>
        </w:rPr>
        <w:t xml:space="preserve"> </w:t>
      </w:r>
      <w:r w:rsidRPr="00361727">
        <w:rPr>
          <w:rFonts w:ascii="宋体" w:hAnsi="宋体" w:hint="eastAsia"/>
          <w:bCs/>
          <w:szCs w:val="21"/>
        </w:rPr>
        <w:t>至</w:t>
      </w:r>
    </w:p>
    <w:p w:rsidR="00852DC4" w:rsidRPr="00361727" w:rsidRDefault="00852DC4" w:rsidP="00CA2283">
      <w:pPr>
        <w:tabs>
          <w:tab w:val="left" w:pos="1276"/>
        </w:tabs>
        <w:spacing w:line="288" w:lineRule="auto"/>
        <w:rPr>
          <w:rFonts w:ascii="宋体" w:hAnsi="宋体"/>
          <w:kern w:val="0"/>
          <w:szCs w:val="21"/>
        </w:rPr>
      </w:pPr>
      <w:r w:rsidRPr="00361727">
        <w:rPr>
          <w:rFonts w:ascii="黑体" w:eastAsia="黑体" w:hAnsi="黑体" w:hint="eastAsia"/>
          <w:bCs/>
          <w:kern w:val="0"/>
          <w:szCs w:val="21"/>
        </w:rPr>
        <w:t>【</w:t>
      </w:r>
      <w:r w:rsidRPr="00361727">
        <w:rPr>
          <w:rFonts w:ascii="黑体" w:eastAsia="黑体" w:hAnsi="黑体" w:hint="eastAsia"/>
          <w:bCs/>
          <w:szCs w:val="21"/>
        </w:rPr>
        <w:t>贮藏</w:t>
      </w:r>
      <w:r w:rsidRPr="00361727">
        <w:rPr>
          <w:rFonts w:ascii="黑体" w:eastAsia="黑体" w:hAnsi="黑体" w:hint="eastAsia"/>
          <w:bCs/>
          <w:kern w:val="0"/>
          <w:szCs w:val="21"/>
        </w:rPr>
        <w:t>】</w:t>
      </w:r>
      <w:r w:rsidR="00BA27FA">
        <w:rPr>
          <w:rFonts w:ascii="黑体" w:eastAsia="黑体" w:hAnsi="黑体" w:hint="eastAsia"/>
          <w:bCs/>
          <w:kern w:val="0"/>
          <w:szCs w:val="21"/>
        </w:rPr>
        <w:t xml:space="preserve"> </w:t>
      </w:r>
      <w:r w:rsidRPr="00361727">
        <w:rPr>
          <w:rFonts w:ascii="宋体" w:hAnsi="宋体"/>
          <w:kern w:val="0"/>
          <w:szCs w:val="21"/>
        </w:rPr>
        <w:t xml:space="preserve"> </w:t>
      </w:r>
      <w:r w:rsidRPr="00361727">
        <w:rPr>
          <w:rFonts w:ascii="宋体" w:hAnsi="宋体" w:hint="eastAsia"/>
          <w:kern w:val="0"/>
          <w:szCs w:val="21"/>
        </w:rPr>
        <w:t>密封，在凉暗干燥处保存。</w:t>
      </w:r>
    </w:p>
    <w:p w:rsidR="00852DC4" w:rsidRPr="00361727" w:rsidRDefault="00852DC4" w:rsidP="00CA2283">
      <w:pPr>
        <w:tabs>
          <w:tab w:val="left" w:pos="1276"/>
        </w:tabs>
        <w:spacing w:line="288" w:lineRule="auto"/>
        <w:rPr>
          <w:rFonts w:ascii="黑体" w:eastAsia="黑体" w:hAnsi="黑体"/>
          <w:bCs/>
          <w:kern w:val="0"/>
          <w:szCs w:val="21"/>
        </w:rPr>
      </w:pPr>
      <w:r w:rsidRPr="00361727">
        <w:rPr>
          <w:rFonts w:ascii="黑体" w:eastAsia="黑体" w:hAnsi="黑体" w:hint="eastAsia"/>
          <w:bCs/>
          <w:kern w:val="0"/>
          <w:szCs w:val="21"/>
        </w:rPr>
        <w:lastRenderedPageBreak/>
        <w:t>【</w:t>
      </w:r>
      <w:r w:rsidRPr="00361727">
        <w:rPr>
          <w:rFonts w:ascii="黑体" w:eastAsia="黑体" w:hAnsi="黑体" w:hint="eastAsia"/>
          <w:bCs/>
          <w:szCs w:val="21"/>
        </w:rPr>
        <w:t>包装</w:t>
      </w:r>
      <w:r w:rsidRPr="00361727">
        <w:rPr>
          <w:rFonts w:ascii="黑体" w:eastAsia="黑体" w:hAnsi="黑体" w:hint="eastAsia"/>
          <w:bCs/>
          <w:kern w:val="0"/>
          <w:szCs w:val="21"/>
        </w:rPr>
        <w:t>】</w:t>
      </w:r>
    </w:p>
    <w:p w:rsidR="00852DC4" w:rsidRPr="00361727" w:rsidRDefault="00852DC4" w:rsidP="00CA2283">
      <w:pPr>
        <w:tabs>
          <w:tab w:val="left" w:pos="1276"/>
        </w:tabs>
        <w:spacing w:line="288" w:lineRule="auto"/>
        <w:rPr>
          <w:kern w:val="0"/>
          <w:szCs w:val="21"/>
        </w:rPr>
      </w:pPr>
      <w:r w:rsidRPr="00361727">
        <w:rPr>
          <w:rFonts w:ascii="黑体" w:eastAsia="黑体" w:hAnsi="黑体" w:hint="eastAsia"/>
          <w:bCs/>
          <w:kern w:val="0"/>
          <w:szCs w:val="21"/>
        </w:rPr>
        <w:t>【</w:t>
      </w:r>
      <w:r w:rsidRPr="00361727">
        <w:rPr>
          <w:rFonts w:ascii="黑体" w:eastAsia="黑体" w:hAnsi="黑体" w:hint="eastAsia"/>
          <w:bCs/>
          <w:szCs w:val="21"/>
        </w:rPr>
        <w:t>生产企业</w:t>
      </w:r>
      <w:r w:rsidRPr="00361727">
        <w:rPr>
          <w:rFonts w:ascii="黑体" w:eastAsia="黑体" w:hAnsi="黑体" w:hint="eastAsia"/>
          <w:bCs/>
          <w:kern w:val="0"/>
          <w:szCs w:val="21"/>
        </w:rPr>
        <w:t>】</w:t>
      </w:r>
      <w:r w:rsidR="00BA27FA">
        <w:rPr>
          <w:rFonts w:ascii="黑体" w:eastAsia="黑体" w:hAnsi="黑体" w:hint="eastAsia"/>
          <w:bCs/>
          <w:kern w:val="0"/>
          <w:szCs w:val="21"/>
        </w:rPr>
        <w:t xml:space="preserve"> </w:t>
      </w:r>
      <w:r w:rsidRPr="00361727">
        <w:rPr>
          <w:rFonts w:ascii="宋体" w:hAnsi="宋体"/>
          <w:kern w:val="0"/>
          <w:szCs w:val="21"/>
        </w:rPr>
        <w:t xml:space="preserve"> </w:t>
      </w:r>
      <w:r w:rsidRPr="00361727">
        <w:rPr>
          <w:kern w:val="0"/>
          <w:szCs w:val="21"/>
        </w:rPr>
        <w:t>意大利豪普特制药厂（</w:t>
      </w:r>
      <w:r w:rsidRPr="00361727">
        <w:rPr>
          <w:kern w:val="0"/>
          <w:szCs w:val="21"/>
        </w:rPr>
        <w:t>Haupt Pharma Latina s.r.l.</w:t>
      </w:r>
      <w:r w:rsidRPr="00361727">
        <w:rPr>
          <w:kern w:val="0"/>
          <w:szCs w:val="21"/>
        </w:rPr>
        <w:t>）</w:t>
      </w:r>
    </w:p>
    <w:p w:rsidR="00852DC4" w:rsidRDefault="00852DC4" w:rsidP="00CA2283">
      <w:pPr>
        <w:tabs>
          <w:tab w:val="left" w:pos="1276"/>
        </w:tabs>
        <w:spacing w:line="288" w:lineRule="auto"/>
        <w:ind w:firstLineChars="200" w:firstLine="420"/>
        <w:rPr>
          <w:rFonts w:hint="eastAsia"/>
          <w:kern w:val="0"/>
          <w:szCs w:val="21"/>
        </w:rPr>
      </w:pPr>
      <w:r w:rsidRPr="00361727">
        <w:rPr>
          <w:kern w:val="0"/>
          <w:szCs w:val="21"/>
        </w:rPr>
        <w:t>地址：</w:t>
      </w:r>
      <w:r w:rsidRPr="00361727">
        <w:rPr>
          <w:kern w:val="0"/>
          <w:szCs w:val="21"/>
        </w:rPr>
        <w:t>SS 156 km 47,600-04100 Borgo San Michele, Latina, Italy</w:t>
      </w:r>
    </w:p>
    <w:p w:rsidR="003D58D4" w:rsidRPr="003D58D4" w:rsidRDefault="003D58D4" w:rsidP="00CA2283">
      <w:pPr>
        <w:tabs>
          <w:tab w:val="left" w:pos="1276"/>
        </w:tabs>
        <w:spacing w:line="288" w:lineRule="auto"/>
        <w:ind w:firstLineChars="200" w:firstLine="420"/>
        <w:rPr>
          <w:rFonts w:ascii="黑体" w:eastAsia="黑体" w:hAnsi="黑体" w:hint="eastAsia"/>
          <w:kern w:val="0"/>
          <w:szCs w:val="21"/>
        </w:rPr>
      </w:pPr>
    </w:p>
    <w:p w:rsidR="003D58D4" w:rsidRPr="003D58D4" w:rsidRDefault="003D58D4" w:rsidP="00CA2283">
      <w:pPr>
        <w:tabs>
          <w:tab w:val="left" w:pos="1276"/>
        </w:tabs>
        <w:spacing w:line="288" w:lineRule="auto"/>
        <w:ind w:firstLineChars="200" w:firstLine="420"/>
        <w:rPr>
          <w:rFonts w:ascii="黑体" w:eastAsia="黑体" w:hAnsi="黑体"/>
          <w:kern w:val="0"/>
          <w:szCs w:val="21"/>
        </w:rPr>
      </w:pPr>
    </w:p>
    <w:p w:rsidR="00972B15" w:rsidRPr="00C34D45" w:rsidRDefault="00972B15" w:rsidP="003D58D4">
      <w:pPr>
        <w:adjustRightInd w:val="0"/>
        <w:spacing w:afterLines="50" w:line="276" w:lineRule="auto"/>
        <w:rPr>
          <w:rFonts w:ascii="黑体" w:eastAsia="黑体"/>
          <w:sz w:val="28"/>
          <w:szCs w:val="28"/>
          <w:lang w:val="fr-FR"/>
        </w:rPr>
      </w:pPr>
      <w:r w:rsidRPr="00C34D45">
        <w:rPr>
          <w:rFonts w:ascii="黑体" w:eastAsia="黑体" w:hint="eastAsia"/>
          <w:kern w:val="0"/>
          <w:sz w:val="28"/>
          <w:szCs w:val="28"/>
          <w:lang w:val="it-IT"/>
        </w:rPr>
        <w:t>四、</w:t>
      </w:r>
      <w:r w:rsidR="00852DC4" w:rsidRPr="00C34D45">
        <w:rPr>
          <w:rFonts w:eastAsia="黑体" w:hint="eastAsia"/>
          <w:sz w:val="28"/>
        </w:rPr>
        <w:t>猪伪狂犬病活疫苗（</w:t>
      </w:r>
      <w:r w:rsidR="00852DC4" w:rsidRPr="00C34D45">
        <w:rPr>
          <w:rFonts w:eastAsia="黑体" w:hint="eastAsia"/>
          <w:sz w:val="28"/>
        </w:rPr>
        <w:t>Bucharest</w:t>
      </w:r>
      <w:r w:rsidR="00852DC4" w:rsidRPr="00C34D45">
        <w:rPr>
          <w:rFonts w:eastAsia="黑体" w:hint="eastAsia"/>
          <w:sz w:val="28"/>
        </w:rPr>
        <w:t>株）</w:t>
      </w:r>
      <w:r w:rsidRPr="00C34D45">
        <w:rPr>
          <w:rFonts w:eastAsia="黑体" w:hint="eastAsia"/>
          <w:sz w:val="28"/>
        </w:rPr>
        <w:t>说明书和</w:t>
      </w:r>
      <w:r w:rsidR="00852DC4" w:rsidRPr="00C34D45">
        <w:rPr>
          <w:rFonts w:eastAsia="黑体" w:hint="eastAsia"/>
          <w:sz w:val="28"/>
        </w:rPr>
        <w:t>内包装</w:t>
      </w:r>
      <w:r w:rsidRPr="00C34D45">
        <w:rPr>
          <w:rFonts w:eastAsia="黑体" w:hint="eastAsia"/>
          <w:sz w:val="28"/>
        </w:rPr>
        <w:t>标签</w:t>
      </w:r>
    </w:p>
    <w:p w:rsidR="00972B15" w:rsidRPr="00576523" w:rsidRDefault="00972B15" w:rsidP="00972B15">
      <w:pPr>
        <w:spacing w:line="276" w:lineRule="auto"/>
        <w:rPr>
          <w:rFonts w:eastAsia="楷体_GB2312"/>
          <w:sz w:val="28"/>
          <w:szCs w:val="28"/>
        </w:rPr>
      </w:pPr>
      <w:r w:rsidRPr="00576523">
        <w:rPr>
          <w:rFonts w:eastAsia="楷体_GB2312"/>
          <w:kern w:val="0"/>
          <w:sz w:val="28"/>
          <w:szCs w:val="28"/>
        </w:rPr>
        <w:t>（一）</w:t>
      </w:r>
      <w:r w:rsidR="00852DC4" w:rsidRPr="00852DC4">
        <w:rPr>
          <w:rFonts w:eastAsia="楷体_GB2312" w:hint="eastAsia"/>
          <w:kern w:val="0"/>
          <w:sz w:val="28"/>
          <w:szCs w:val="28"/>
        </w:rPr>
        <w:t>猪伪狂犬病活疫苗（</w:t>
      </w:r>
      <w:r w:rsidR="00852DC4" w:rsidRPr="00852DC4">
        <w:rPr>
          <w:rFonts w:eastAsia="楷体_GB2312" w:hint="eastAsia"/>
          <w:kern w:val="0"/>
          <w:sz w:val="28"/>
          <w:szCs w:val="28"/>
        </w:rPr>
        <w:t>Bucharest</w:t>
      </w:r>
      <w:r w:rsidR="00852DC4" w:rsidRPr="00852DC4">
        <w:rPr>
          <w:rFonts w:eastAsia="楷体_GB2312" w:hint="eastAsia"/>
          <w:kern w:val="0"/>
          <w:sz w:val="28"/>
          <w:szCs w:val="28"/>
        </w:rPr>
        <w:t>株）</w:t>
      </w:r>
      <w:r w:rsidRPr="00576523">
        <w:rPr>
          <w:rFonts w:eastAsia="楷体_GB2312"/>
          <w:kern w:val="0"/>
          <w:sz w:val="28"/>
          <w:szCs w:val="28"/>
        </w:rPr>
        <w:t>说明书</w:t>
      </w:r>
    </w:p>
    <w:p w:rsidR="00852DC4" w:rsidRPr="00852DC4" w:rsidRDefault="00852DC4" w:rsidP="00852DC4">
      <w:pPr>
        <w:adjustRightInd w:val="0"/>
        <w:snapToGrid w:val="0"/>
        <w:spacing w:line="276" w:lineRule="auto"/>
        <w:jc w:val="right"/>
        <w:rPr>
          <w:rFonts w:eastAsia="黑体"/>
          <w:bdr w:val="single" w:sz="4" w:space="0" w:color="auto"/>
        </w:rPr>
      </w:pPr>
      <w:r w:rsidRPr="00852DC4">
        <w:rPr>
          <w:rFonts w:eastAsia="黑体" w:hint="eastAsia"/>
          <w:bdr w:val="single" w:sz="4" w:space="0" w:color="auto"/>
        </w:rPr>
        <w:t>兽用</w:t>
      </w:r>
    </w:p>
    <w:p w:rsidR="00852DC4" w:rsidRPr="00C34D45" w:rsidRDefault="00852DC4" w:rsidP="00CA2283">
      <w:pPr>
        <w:adjustRightInd w:val="0"/>
        <w:snapToGrid w:val="0"/>
        <w:spacing w:line="288" w:lineRule="auto"/>
        <w:rPr>
          <w:rFonts w:eastAsia="黑体"/>
        </w:rPr>
      </w:pPr>
      <w:r w:rsidRPr="00C34D45">
        <w:rPr>
          <w:rFonts w:eastAsia="黑体" w:hint="eastAsia"/>
        </w:rPr>
        <w:t>【兽药名称】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firstLine="420"/>
      </w:pPr>
      <w:r w:rsidRPr="00C34D45">
        <w:rPr>
          <w:rFonts w:hAnsi="宋体"/>
        </w:rPr>
        <w:t>通用名</w:t>
      </w:r>
      <w:r w:rsidRPr="00C34D45">
        <w:t xml:space="preserve">  </w:t>
      </w:r>
      <w:r w:rsidRPr="00C34D45">
        <w:rPr>
          <w:rFonts w:hAnsi="宋体"/>
        </w:rPr>
        <w:t>猪伪狂犬病活疫苗（</w:t>
      </w:r>
      <w:r w:rsidRPr="00C34D45">
        <w:t>Bucharest</w:t>
      </w:r>
      <w:r w:rsidRPr="00C34D45">
        <w:rPr>
          <w:rFonts w:hAnsi="宋体"/>
        </w:rPr>
        <w:t>株）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firstLine="420"/>
      </w:pPr>
      <w:r w:rsidRPr="00C34D45">
        <w:rPr>
          <w:rFonts w:hAnsi="宋体"/>
        </w:rPr>
        <w:t>商品名</w:t>
      </w:r>
      <w:r w:rsidRPr="00C34D45">
        <w:t xml:space="preserve">  </w:t>
      </w:r>
      <w:r w:rsidRPr="00C34D45">
        <w:rPr>
          <w:rFonts w:hAnsi="宋体"/>
        </w:rPr>
        <w:t>扑伪佳</w:t>
      </w:r>
      <w:r w:rsidRPr="00C34D45">
        <w:rPr>
          <w:rFonts w:ascii="宋体" w:hAnsi="宋体" w:hint="eastAsia"/>
        </w:rPr>
        <w:t>®</w:t>
      </w:r>
      <w:r w:rsidRPr="00C34D45">
        <w:rPr>
          <w:rFonts w:hAnsi="宋体" w:hint="eastAsia"/>
        </w:rPr>
        <w:t xml:space="preserve"> 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firstLineChars="200" w:firstLine="420"/>
        <w:jc w:val="left"/>
        <w:rPr>
          <w:bCs/>
        </w:rPr>
      </w:pPr>
      <w:r w:rsidRPr="00C34D45">
        <w:rPr>
          <w:rFonts w:hAnsi="宋体"/>
        </w:rPr>
        <w:t>英文名</w:t>
      </w:r>
      <w:r w:rsidRPr="00C34D45">
        <w:t xml:space="preserve">  </w:t>
      </w:r>
      <w:r w:rsidRPr="00C34D45">
        <w:rPr>
          <w:bCs/>
        </w:rPr>
        <w:t>Pseudorabies Vaccine</w:t>
      </w:r>
      <w:r w:rsidRPr="00C34D45">
        <w:rPr>
          <w:rFonts w:hint="eastAsia"/>
          <w:bCs/>
        </w:rPr>
        <w:t>，</w:t>
      </w:r>
      <w:r w:rsidRPr="00C34D45">
        <w:rPr>
          <w:rFonts w:hint="eastAsia"/>
          <w:bCs/>
        </w:rPr>
        <w:t xml:space="preserve">Modified </w:t>
      </w:r>
      <w:r w:rsidRPr="00C34D45">
        <w:rPr>
          <w:bCs/>
        </w:rPr>
        <w:t>Live</w:t>
      </w:r>
      <w:r w:rsidRPr="00C34D45">
        <w:rPr>
          <w:rFonts w:hint="eastAsia"/>
          <w:bCs/>
        </w:rPr>
        <w:t xml:space="preserve"> Virus 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firstLine="420"/>
      </w:pPr>
      <w:r w:rsidRPr="00C34D45">
        <w:rPr>
          <w:rFonts w:hAnsi="宋体"/>
        </w:rPr>
        <w:t>汉语拼音</w:t>
      </w:r>
      <w:r w:rsidRPr="00C34D45">
        <w:t xml:space="preserve">  Zhu Weikuangquanbing Houyimiao</w:t>
      </w:r>
      <w:r w:rsidRPr="00C34D45">
        <w:rPr>
          <w:rFonts w:hAnsi="宋体"/>
        </w:rPr>
        <w:t>（</w:t>
      </w:r>
      <w:r w:rsidRPr="00C34D45">
        <w:t>Bucharest Zhu</w:t>
      </w:r>
      <w:r w:rsidRPr="00C34D45">
        <w:rPr>
          <w:rFonts w:hAnsi="宋体"/>
        </w:rPr>
        <w:t>）</w:t>
      </w:r>
    </w:p>
    <w:p w:rsidR="00852DC4" w:rsidRPr="00C34D45" w:rsidRDefault="00852DC4" w:rsidP="00CA2283">
      <w:pPr>
        <w:adjustRightInd w:val="0"/>
        <w:snapToGrid w:val="0"/>
        <w:spacing w:line="288" w:lineRule="auto"/>
      </w:pPr>
      <w:r w:rsidRPr="00C34D45">
        <w:rPr>
          <w:rFonts w:eastAsia="黑体"/>
        </w:rPr>
        <w:t>【主要成分与含量】</w:t>
      </w:r>
      <w:r w:rsidRPr="00C34D45">
        <w:rPr>
          <w:rFonts w:eastAsia="黑体"/>
        </w:rPr>
        <w:t xml:space="preserve">  </w:t>
      </w:r>
      <w:r w:rsidRPr="00C34D45">
        <w:t>疫苗中</w:t>
      </w:r>
      <w:r w:rsidRPr="00C34D45">
        <w:rPr>
          <w:rFonts w:hAnsi="宋体"/>
        </w:rPr>
        <w:t>含有猪伪狂犬病毒（</w:t>
      </w:r>
      <w:r w:rsidRPr="00C34D45">
        <w:t>Bucharest</w:t>
      </w:r>
      <w:r w:rsidRPr="00C34D45">
        <w:rPr>
          <w:rFonts w:hAnsi="宋体"/>
        </w:rPr>
        <w:t>株）至少</w:t>
      </w:r>
      <w:r w:rsidRPr="00C34D45">
        <w:t>10</w:t>
      </w:r>
      <w:r w:rsidRPr="00C34D45">
        <w:rPr>
          <w:vertAlign w:val="superscript"/>
        </w:rPr>
        <w:t>4</w:t>
      </w:r>
      <w:r w:rsidRPr="00C34D45">
        <w:rPr>
          <w:rFonts w:hint="eastAsia"/>
          <w:vertAlign w:val="superscript"/>
        </w:rPr>
        <w:t>.0</w:t>
      </w:r>
      <w:r w:rsidRPr="00C34D45">
        <w:t>TCID</w:t>
      </w:r>
      <w:r w:rsidRPr="00C34D45">
        <w:rPr>
          <w:vertAlign w:val="subscript"/>
        </w:rPr>
        <w:t>50</w:t>
      </w:r>
      <w:r w:rsidRPr="00C34D45">
        <w:t>/</w:t>
      </w:r>
      <w:r w:rsidRPr="00C34D45">
        <w:t>头份。</w:t>
      </w:r>
    </w:p>
    <w:p w:rsidR="00852DC4" w:rsidRPr="00C34D45" w:rsidRDefault="00852DC4" w:rsidP="00CA2283">
      <w:pPr>
        <w:adjustRightInd w:val="0"/>
        <w:snapToGrid w:val="0"/>
        <w:spacing w:line="288" w:lineRule="auto"/>
      </w:pPr>
      <w:r w:rsidRPr="00C34D45">
        <w:rPr>
          <w:rFonts w:eastAsia="黑体" w:hint="eastAsia"/>
        </w:rPr>
        <w:t>【性状】</w:t>
      </w:r>
      <w:r w:rsidRPr="00C34D45">
        <w:rPr>
          <w:rFonts w:hint="eastAsia"/>
        </w:rPr>
        <w:t xml:space="preserve">  </w:t>
      </w:r>
      <w:r w:rsidRPr="00C34D45">
        <w:rPr>
          <w:rFonts w:hint="eastAsia"/>
        </w:rPr>
        <w:t>微黄色海绵状疏松团块，易与瓶壁脱离，加稀释液后迅速溶解。</w:t>
      </w:r>
    </w:p>
    <w:p w:rsidR="00852DC4" w:rsidRPr="00C34D45" w:rsidRDefault="00852DC4" w:rsidP="00CA2283">
      <w:pPr>
        <w:adjustRightInd w:val="0"/>
        <w:snapToGrid w:val="0"/>
        <w:spacing w:line="288" w:lineRule="auto"/>
      </w:pPr>
      <w:r w:rsidRPr="00C34D45">
        <w:rPr>
          <w:rFonts w:ascii="黑体" w:eastAsia="黑体" w:hAnsi="宋体" w:hint="eastAsia"/>
          <w:bCs/>
        </w:rPr>
        <w:t>【作用与用途】</w:t>
      </w:r>
      <w:r w:rsidRPr="00C34D45">
        <w:rPr>
          <w:rFonts w:ascii="宋体" w:hAnsi="宋体"/>
          <w:bCs/>
        </w:rPr>
        <w:t xml:space="preserve"> </w:t>
      </w:r>
      <w:r w:rsidRPr="00C34D45">
        <w:rPr>
          <w:rFonts w:ascii="宋体" w:hAnsi="宋体" w:hint="eastAsia"/>
          <w:bCs/>
        </w:rPr>
        <w:t xml:space="preserve"> </w:t>
      </w:r>
      <w:r w:rsidRPr="00C34D45">
        <w:rPr>
          <w:rFonts w:hint="eastAsia"/>
        </w:rPr>
        <w:t>用于预防猪伪狂犬病。</w:t>
      </w:r>
    </w:p>
    <w:p w:rsidR="00852DC4" w:rsidRPr="00C34D45" w:rsidRDefault="00852DC4" w:rsidP="00CA2283">
      <w:pPr>
        <w:adjustRightInd w:val="0"/>
        <w:snapToGrid w:val="0"/>
        <w:spacing w:line="288" w:lineRule="auto"/>
      </w:pPr>
      <w:r w:rsidRPr="00C34D45">
        <w:rPr>
          <w:rFonts w:eastAsia="黑体" w:hint="eastAsia"/>
        </w:rPr>
        <w:t>【用法与用量】</w:t>
      </w:r>
      <w:r w:rsidRPr="00C34D45">
        <w:rPr>
          <w:rFonts w:eastAsia="黑体"/>
        </w:rPr>
        <w:t xml:space="preserve"> </w:t>
      </w:r>
      <w:r w:rsidRPr="00C34D45">
        <w:rPr>
          <w:rFonts w:eastAsia="黑体" w:hint="eastAsia"/>
        </w:rPr>
        <w:t xml:space="preserve"> </w:t>
      </w:r>
      <w:r w:rsidRPr="00C34D45">
        <w:rPr>
          <w:rFonts w:hint="eastAsia"/>
        </w:rPr>
        <w:t>3</w:t>
      </w:r>
      <w:r w:rsidRPr="00C34D45">
        <w:rPr>
          <w:rFonts w:hint="eastAsia"/>
        </w:rPr>
        <w:t>周龄以上猪，肌肉注射。按瓶签注明头份，用专用稀释液进行稀释，每头猪接种</w:t>
      </w:r>
      <w:r w:rsidRPr="00C34D45">
        <w:rPr>
          <w:rFonts w:hint="eastAsia"/>
        </w:rPr>
        <w:t>1</w:t>
      </w:r>
      <w:r w:rsidRPr="00C34D45">
        <w:rPr>
          <w:rFonts w:hint="eastAsia"/>
        </w:rPr>
        <w:t>头份（</w:t>
      </w:r>
      <w:r w:rsidRPr="00C34D45">
        <w:t>2</w:t>
      </w:r>
      <w:r w:rsidRPr="00C34D45">
        <w:rPr>
          <w:rFonts w:hint="eastAsia"/>
        </w:rPr>
        <w:t>ml</w:t>
      </w:r>
      <w:r w:rsidRPr="00C34D45">
        <w:rPr>
          <w:rFonts w:hint="eastAsia"/>
        </w:rPr>
        <w:t>）。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firstLineChars="200" w:firstLine="420"/>
      </w:pPr>
      <w:r w:rsidRPr="00C34D45">
        <w:rPr>
          <w:rFonts w:hint="eastAsia"/>
        </w:rPr>
        <w:t>推荐接种程序：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firstLineChars="200" w:firstLine="420"/>
      </w:pPr>
      <w:r w:rsidRPr="00C34D45">
        <w:rPr>
          <w:rFonts w:hint="eastAsia"/>
        </w:rPr>
        <w:t>基础接种</w:t>
      </w:r>
      <w:r w:rsidRPr="00C34D45">
        <w:rPr>
          <w:rFonts w:hint="eastAsia"/>
        </w:rPr>
        <w:t xml:space="preserve">  </w:t>
      </w:r>
      <w:r w:rsidRPr="00C34D45">
        <w:rPr>
          <w:rFonts w:hint="eastAsia"/>
        </w:rPr>
        <w:t>在</w:t>
      </w:r>
      <w:r w:rsidRPr="00C34D45">
        <w:t>3</w:t>
      </w:r>
      <w:r w:rsidRPr="00C34D45">
        <w:rPr>
          <w:rFonts w:hint="eastAsia"/>
        </w:rPr>
        <w:t>周龄或</w:t>
      </w:r>
      <w:r w:rsidRPr="00C34D45">
        <w:rPr>
          <w:rFonts w:hint="eastAsia"/>
        </w:rPr>
        <w:t>3</w:t>
      </w:r>
      <w:r w:rsidRPr="00C34D45">
        <w:rPr>
          <w:rFonts w:hint="eastAsia"/>
        </w:rPr>
        <w:t>周龄以上时进行。对于免疫母猪所产仔猪，应在母源抗体下降后（约</w:t>
      </w:r>
      <w:r w:rsidRPr="00C34D45">
        <w:t>8</w:t>
      </w:r>
      <w:r w:rsidRPr="00C34D45">
        <w:rPr>
          <w:rFonts w:hint="eastAsia"/>
        </w:rPr>
        <w:t>～</w:t>
      </w:r>
      <w:r w:rsidRPr="00C34D45">
        <w:t>12</w:t>
      </w:r>
      <w:r w:rsidRPr="00C34D45">
        <w:rPr>
          <w:rFonts w:hint="eastAsia"/>
        </w:rPr>
        <w:t>周龄时）进行。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firstLineChars="200" w:firstLine="420"/>
        <w:rPr>
          <w:rFonts w:ascii="宋体" w:hAnsi="宋体"/>
          <w:bCs/>
        </w:rPr>
      </w:pPr>
      <w:r w:rsidRPr="00C34D45">
        <w:rPr>
          <w:rFonts w:hint="eastAsia"/>
        </w:rPr>
        <w:t>加强接种</w:t>
      </w:r>
      <w:r w:rsidRPr="00C34D45">
        <w:rPr>
          <w:rFonts w:hint="eastAsia"/>
        </w:rPr>
        <w:t xml:space="preserve">  </w:t>
      </w:r>
      <w:r w:rsidRPr="00C34D45">
        <w:rPr>
          <w:rFonts w:hint="eastAsia"/>
        </w:rPr>
        <w:t>对于种猪，每半年加强接种</w:t>
      </w:r>
      <w:r w:rsidRPr="00C34D45">
        <w:rPr>
          <w:rFonts w:hint="eastAsia"/>
        </w:rPr>
        <w:t>1</w:t>
      </w:r>
      <w:r w:rsidRPr="00C34D45">
        <w:rPr>
          <w:rFonts w:hint="eastAsia"/>
        </w:rPr>
        <w:t>次。对于怀孕母猪，可在怀孕</w:t>
      </w:r>
      <w:r w:rsidRPr="00C34D45">
        <w:t>40</w:t>
      </w:r>
      <w:r w:rsidRPr="00C34D45">
        <w:rPr>
          <w:rFonts w:hint="eastAsia"/>
        </w:rPr>
        <w:t>日后进行加强接种。</w:t>
      </w:r>
    </w:p>
    <w:p w:rsidR="00852DC4" w:rsidRPr="00C34D45" w:rsidRDefault="00852DC4" w:rsidP="00CA2283">
      <w:pPr>
        <w:adjustRightInd w:val="0"/>
        <w:snapToGrid w:val="0"/>
        <w:spacing w:line="288" w:lineRule="auto"/>
      </w:pPr>
      <w:r w:rsidRPr="00C34D45">
        <w:rPr>
          <w:rFonts w:eastAsia="黑体" w:hint="eastAsia"/>
        </w:rPr>
        <w:t>【不良反应】</w:t>
      </w:r>
      <w:r w:rsidRPr="00C34D45">
        <w:rPr>
          <w:rFonts w:hint="eastAsia"/>
        </w:rPr>
        <w:t xml:space="preserve">  </w:t>
      </w:r>
      <w:r w:rsidRPr="00C34D45">
        <w:rPr>
          <w:rFonts w:hint="eastAsia"/>
        </w:rPr>
        <w:t>接种后可能引起过敏反应，若发生这种情况，可用肾上腺素进行抢救，并采取辅助治疗措施。</w:t>
      </w:r>
    </w:p>
    <w:p w:rsidR="00852DC4" w:rsidRPr="00C34D45" w:rsidRDefault="00852DC4" w:rsidP="00CA2283">
      <w:pPr>
        <w:adjustRightInd w:val="0"/>
        <w:snapToGrid w:val="0"/>
        <w:spacing w:line="288" w:lineRule="auto"/>
        <w:rPr>
          <w:rFonts w:ascii="黑体" w:eastAsia="黑体"/>
        </w:rPr>
      </w:pPr>
      <w:r w:rsidRPr="00C34D45">
        <w:rPr>
          <w:rFonts w:ascii="黑体" w:eastAsia="黑体" w:hAnsi="宋体" w:hint="eastAsia"/>
          <w:bCs/>
        </w:rPr>
        <w:t>【注意事项】</w:t>
      </w:r>
      <w:r w:rsidRPr="00C34D45">
        <w:rPr>
          <w:rFonts w:ascii="黑体" w:eastAsia="黑体" w:hint="eastAsia"/>
        </w:rPr>
        <w:t xml:space="preserve">  （</w:t>
      </w:r>
      <w:r w:rsidRPr="00C34D45">
        <w:rPr>
          <w:rFonts w:hint="eastAsia"/>
        </w:rPr>
        <w:t>1</w:t>
      </w:r>
      <w:r w:rsidRPr="00C34D45">
        <w:rPr>
          <w:rFonts w:hint="eastAsia"/>
        </w:rPr>
        <w:t>）仅用于接种健康猪。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firstLineChars="200" w:firstLine="420"/>
      </w:pPr>
      <w:r w:rsidRPr="00C34D45">
        <w:rPr>
          <w:rFonts w:hint="eastAsia"/>
        </w:rPr>
        <w:t>（</w:t>
      </w:r>
      <w:r w:rsidRPr="00C34D45">
        <w:rPr>
          <w:rFonts w:hint="eastAsia"/>
        </w:rPr>
        <w:t>2</w:t>
      </w:r>
      <w:r w:rsidRPr="00C34D45">
        <w:rPr>
          <w:rFonts w:hint="eastAsia"/>
        </w:rPr>
        <w:t>）疫苗不要冻结。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firstLineChars="200" w:firstLine="420"/>
      </w:pPr>
      <w:r w:rsidRPr="00C34D45">
        <w:rPr>
          <w:rFonts w:hint="eastAsia"/>
        </w:rPr>
        <w:t>（</w:t>
      </w:r>
      <w:r w:rsidRPr="00C34D45">
        <w:rPr>
          <w:rFonts w:hint="eastAsia"/>
        </w:rPr>
        <w:t>3</w:t>
      </w:r>
      <w:r w:rsidRPr="00C34D45">
        <w:rPr>
          <w:rFonts w:hint="eastAsia"/>
        </w:rPr>
        <w:t>）疫苗瓶开封后限一次用完。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firstLineChars="200" w:firstLine="420"/>
      </w:pPr>
      <w:r w:rsidRPr="00C34D45">
        <w:rPr>
          <w:rFonts w:hint="eastAsia"/>
        </w:rPr>
        <w:t>（</w:t>
      </w:r>
      <w:r w:rsidRPr="00C34D45">
        <w:rPr>
          <w:rFonts w:hint="eastAsia"/>
        </w:rPr>
        <w:t>4</w:t>
      </w:r>
      <w:r w:rsidRPr="00C34D45">
        <w:rPr>
          <w:rFonts w:hint="eastAsia"/>
        </w:rPr>
        <w:t>）用过的疫苗瓶、器具和未用完的疫苗等应进行无害化处理。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firstLineChars="200" w:firstLine="420"/>
      </w:pPr>
      <w:r w:rsidRPr="00C34D45">
        <w:rPr>
          <w:rFonts w:hint="eastAsia"/>
        </w:rPr>
        <w:t>（</w:t>
      </w:r>
      <w:r w:rsidRPr="00C34D45">
        <w:rPr>
          <w:rFonts w:hint="eastAsia"/>
        </w:rPr>
        <w:t>5</w:t>
      </w:r>
      <w:r w:rsidRPr="00C34D45">
        <w:rPr>
          <w:rFonts w:hint="eastAsia"/>
        </w:rPr>
        <w:t>）接种时，应执行常规的无菌操作。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firstLineChars="200" w:firstLine="420"/>
      </w:pPr>
      <w:r w:rsidRPr="00C34D45">
        <w:rPr>
          <w:rFonts w:hint="eastAsia"/>
        </w:rPr>
        <w:t>（</w:t>
      </w:r>
      <w:r w:rsidRPr="00C34D45">
        <w:rPr>
          <w:rFonts w:hint="eastAsia"/>
        </w:rPr>
        <w:t>6</w:t>
      </w:r>
      <w:r w:rsidRPr="00C34D45">
        <w:rPr>
          <w:rFonts w:hint="eastAsia"/>
        </w:rPr>
        <w:t>）疫苗中含有庆大霉素。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firstLineChars="200" w:firstLine="420"/>
      </w:pPr>
      <w:r w:rsidRPr="00C34D45">
        <w:rPr>
          <w:rFonts w:hint="eastAsia"/>
        </w:rPr>
        <w:t>（</w:t>
      </w:r>
      <w:r w:rsidRPr="00C34D45">
        <w:rPr>
          <w:rFonts w:hint="eastAsia"/>
        </w:rPr>
        <w:t>7</w:t>
      </w:r>
      <w:r w:rsidRPr="00C34D45">
        <w:rPr>
          <w:rFonts w:hint="eastAsia"/>
        </w:rPr>
        <w:t>）如果动物处于某些传染性疾病的潜伏期、营养不良、有寄生虫感染、处于运输或环境应激状态下或存在免疫抑制，或者未按说明书进行接种，均可能引起免疫失败。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firstLineChars="200" w:firstLine="420"/>
      </w:pPr>
      <w:r w:rsidRPr="00C34D45">
        <w:rPr>
          <w:rFonts w:hint="eastAsia"/>
        </w:rPr>
        <w:t>（</w:t>
      </w:r>
      <w:r w:rsidRPr="00C34D45">
        <w:rPr>
          <w:rFonts w:hint="eastAsia"/>
        </w:rPr>
        <w:t>8</w:t>
      </w:r>
      <w:r w:rsidRPr="00C34D45">
        <w:rPr>
          <w:rFonts w:hint="eastAsia"/>
        </w:rPr>
        <w:t>）屠宰前</w:t>
      </w:r>
      <w:r w:rsidRPr="00C34D45">
        <w:t>21</w:t>
      </w:r>
      <w:r w:rsidRPr="00C34D45">
        <w:rPr>
          <w:rFonts w:hint="eastAsia"/>
        </w:rPr>
        <w:t>日禁止使用。</w:t>
      </w:r>
    </w:p>
    <w:p w:rsidR="00852DC4" w:rsidRPr="00C34D45" w:rsidRDefault="00852DC4" w:rsidP="00CA2283">
      <w:pPr>
        <w:adjustRightInd w:val="0"/>
        <w:snapToGrid w:val="0"/>
        <w:spacing w:line="288" w:lineRule="auto"/>
      </w:pPr>
      <w:r w:rsidRPr="00C34D45">
        <w:rPr>
          <w:rFonts w:eastAsia="黑体" w:hint="eastAsia"/>
        </w:rPr>
        <w:t>【规格】</w:t>
      </w:r>
      <w:r w:rsidRPr="00C34D45">
        <w:rPr>
          <w:rFonts w:eastAsia="黑体" w:hint="eastAsia"/>
          <w:bCs/>
        </w:rPr>
        <w:t xml:space="preserve">  </w:t>
      </w:r>
      <w:r w:rsidRPr="00C34D45">
        <w:rPr>
          <w:rFonts w:asciiTheme="minorEastAsia" w:eastAsiaTheme="minorEastAsia" w:hAnsiTheme="minorEastAsia" w:hint="eastAsia"/>
          <w:bCs/>
        </w:rPr>
        <w:t>（</w:t>
      </w:r>
      <w:r w:rsidRPr="00C34D45">
        <w:rPr>
          <w:rFonts w:eastAsia="黑体" w:hint="eastAsia"/>
          <w:bCs/>
        </w:rPr>
        <w:t>1</w:t>
      </w:r>
      <w:r w:rsidRPr="00C34D45">
        <w:rPr>
          <w:rFonts w:asciiTheme="minorEastAsia" w:eastAsiaTheme="minorEastAsia" w:hAnsiTheme="minorEastAsia" w:hint="eastAsia"/>
          <w:bCs/>
        </w:rPr>
        <w:t>）</w:t>
      </w:r>
      <w:r w:rsidRPr="00C34D45">
        <w:rPr>
          <w:rFonts w:eastAsia="黑体" w:hint="eastAsia"/>
          <w:bCs/>
        </w:rPr>
        <w:t>10</w:t>
      </w:r>
      <w:r w:rsidRPr="00C34D45">
        <w:rPr>
          <w:rFonts w:hint="eastAsia"/>
        </w:rPr>
        <w:t>头份</w:t>
      </w:r>
      <w:r w:rsidRPr="00C34D45">
        <w:rPr>
          <w:rFonts w:hint="eastAsia"/>
        </w:rPr>
        <w:t>/</w:t>
      </w:r>
      <w:r w:rsidRPr="00C34D45">
        <w:rPr>
          <w:rFonts w:hint="eastAsia"/>
        </w:rPr>
        <w:t>瓶</w:t>
      </w:r>
      <w:r w:rsidRPr="00C34D45">
        <w:rPr>
          <w:rFonts w:hint="eastAsia"/>
        </w:rPr>
        <w:t xml:space="preserve">  </w:t>
      </w:r>
      <w:r w:rsidRPr="00C34D45">
        <w:rPr>
          <w:rFonts w:hint="eastAsia"/>
        </w:rPr>
        <w:t>（</w:t>
      </w:r>
      <w:r w:rsidRPr="00C34D45">
        <w:rPr>
          <w:rFonts w:hint="eastAsia"/>
        </w:rPr>
        <w:t>2</w:t>
      </w:r>
      <w:r w:rsidRPr="00C34D45">
        <w:rPr>
          <w:rFonts w:hint="eastAsia"/>
        </w:rPr>
        <w:t>）</w:t>
      </w:r>
      <w:r w:rsidRPr="00C34D45">
        <w:rPr>
          <w:rFonts w:hint="eastAsia"/>
        </w:rPr>
        <w:t>25</w:t>
      </w:r>
      <w:r w:rsidRPr="00C34D45">
        <w:rPr>
          <w:rFonts w:hint="eastAsia"/>
        </w:rPr>
        <w:t>头份</w:t>
      </w:r>
      <w:r w:rsidRPr="00C34D45">
        <w:rPr>
          <w:rFonts w:hint="eastAsia"/>
        </w:rPr>
        <w:t>/</w:t>
      </w:r>
      <w:r w:rsidRPr="00C34D45">
        <w:rPr>
          <w:rFonts w:hint="eastAsia"/>
        </w:rPr>
        <w:t>瓶</w:t>
      </w:r>
      <w:r w:rsidRPr="00C34D45">
        <w:rPr>
          <w:rFonts w:hint="eastAsia"/>
        </w:rPr>
        <w:t xml:space="preserve">  </w:t>
      </w:r>
      <w:r w:rsidRPr="00C34D45">
        <w:rPr>
          <w:rFonts w:hint="eastAsia"/>
        </w:rPr>
        <w:t>（</w:t>
      </w:r>
      <w:r w:rsidRPr="00C34D45">
        <w:rPr>
          <w:rFonts w:hint="eastAsia"/>
        </w:rPr>
        <w:t>3</w:t>
      </w:r>
      <w:r w:rsidRPr="00C34D45">
        <w:rPr>
          <w:rFonts w:hint="eastAsia"/>
        </w:rPr>
        <w:t>）</w:t>
      </w:r>
      <w:r w:rsidRPr="00C34D45">
        <w:rPr>
          <w:rFonts w:hint="eastAsia"/>
        </w:rPr>
        <w:t>50</w:t>
      </w:r>
      <w:r w:rsidRPr="00C34D45">
        <w:rPr>
          <w:rFonts w:hint="eastAsia"/>
        </w:rPr>
        <w:t>头份</w:t>
      </w:r>
      <w:r w:rsidRPr="00C34D45">
        <w:rPr>
          <w:rFonts w:hint="eastAsia"/>
        </w:rPr>
        <w:t>/</w:t>
      </w:r>
      <w:r w:rsidRPr="00C34D45">
        <w:rPr>
          <w:rFonts w:hint="eastAsia"/>
        </w:rPr>
        <w:t>瓶</w:t>
      </w:r>
      <w:r w:rsidRPr="00C34D45">
        <w:rPr>
          <w:rFonts w:hint="eastAsia"/>
        </w:rPr>
        <w:t xml:space="preserve"> </w:t>
      </w:r>
    </w:p>
    <w:p w:rsidR="00852DC4" w:rsidRPr="00C34D45" w:rsidRDefault="00852DC4" w:rsidP="00CA2283">
      <w:pPr>
        <w:adjustRightInd w:val="0"/>
        <w:snapToGrid w:val="0"/>
        <w:spacing w:line="288" w:lineRule="auto"/>
        <w:rPr>
          <w:rFonts w:eastAsia="黑体"/>
          <w:bCs/>
        </w:rPr>
      </w:pPr>
      <w:r w:rsidRPr="00C34D45">
        <w:rPr>
          <w:rFonts w:eastAsia="黑体" w:hint="eastAsia"/>
        </w:rPr>
        <w:t>【包装】</w:t>
      </w:r>
      <w:r w:rsidRPr="00C34D45">
        <w:rPr>
          <w:rFonts w:eastAsia="黑体" w:hint="eastAsia"/>
        </w:rPr>
        <w:t xml:space="preserve">  </w:t>
      </w:r>
      <w:r w:rsidRPr="00C34D45">
        <w:rPr>
          <w:rFonts w:hint="eastAsia"/>
        </w:rPr>
        <w:t xml:space="preserve"> </w:t>
      </w:r>
    </w:p>
    <w:p w:rsidR="00852DC4" w:rsidRPr="00C34D45" w:rsidRDefault="00852DC4" w:rsidP="00CA2283">
      <w:pPr>
        <w:adjustRightInd w:val="0"/>
        <w:snapToGrid w:val="0"/>
        <w:spacing w:line="288" w:lineRule="auto"/>
      </w:pPr>
      <w:r w:rsidRPr="00C34D45">
        <w:rPr>
          <w:rFonts w:eastAsia="黑体" w:hint="eastAsia"/>
        </w:rPr>
        <w:t>【贮藏与有效期】</w:t>
      </w:r>
      <w:r w:rsidRPr="00C34D45">
        <w:rPr>
          <w:rFonts w:eastAsia="黑体"/>
        </w:rPr>
        <w:t xml:space="preserve"> </w:t>
      </w:r>
      <w:r w:rsidRPr="00C34D45">
        <w:rPr>
          <w:rFonts w:eastAsia="黑体" w:hint="eastAsia"/>
        </w:rPr>
        <w:t xml:space="preserve"> </w:t>
      </w:r>
      <w:r w:rsidRPr="00C34D45">
        <w:rPr>
          <w:rFonts w:hint="eastAsia"/>
        </w:rPr>
        <w:t>2</w:t>
      </w:r>
      <w:r w:rsidR="00C34D45" w:rsidRPr="00C34D45">
        <w:rPr>
          <w:rFonts w:hint="eastAsia"/>
        </w:rPr>
        <w:t>℃</w:t>
      </w:r>
      <w:r w:rsidRPr="00C34D45">
        <w:rPr>
          <w:rFonts w:hint="eastAsia"/>
        </w:rPr>
        <w:t>～</w:t>
      </w:r>
      <w:r w:rsidRPr="00C34D45">
        <w:rPr>
          <w:rFonts w:hint="eastAsia"/>
        </w:rPr>
        <w:t>8</w:t>
      </w:r>
      <w:r w:rsidRPr="00C34D45">
        <w:rPr>
          <w:rFonts w:hint="eastAsia"/>
        </w:rPr>
        <w:t>℃保存，有效期为</w:t>
      </w:r>
      <w:r w:rsidRPr="00C34D45">
        <w:rPr>
          <w:rFonts w:hint="eastAsia"/>
        </w:rPr>
        <w:t>18</w:t>
      </w:r>
      <w:r w:rsidRPr="00C34D45">
        <w:rPr>
          <w:rFonts w:hint="eastAsia"/>
        </w:rPr>
        <w:t>个月。</w:t>
      </w:r>
    </w:p>
    <w:p w:rsidR="00852DC4" w:rsidRPr="00C34D45" w:rsidRDefault="00852DC4" w:rsidP="00CA2283">
      <w:pPr>
        <w:adjustRightInd w:val="0"/>
        <w:snapToGrid w:val="0"/>
        <w:spacing w:line="288" w:lineRule="auto"/>
      </w:pPr>
      <w:r w:rsidRPr="00C34D45">
        <w:rPr>
          <w:rFonts w:eastAsia="黑体" w:hint="eastAsia"/>
        </w:rPr>
        <w:t>【《进口兽药注册证书》证号】</w:t>
      </w:r>
      <w:r w:rsidRPr="00C34D45">
        <w:rPr>
          <w:rFonts w:eastAsia="黑体"/>
        </w:rPr>
        <w:t xml:space="preserve"> 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rightChars="1" w:right="2"/>
      </w:pPr>
      <w:r w:rsidRPr="00C34D45">
        <w:rPr>
          <w:rFonts w:eastAsia="黑体" w:hint="eastAsia"/>
        </w:rPr>
        <w:t>【生产企业】</w:t>
      </w:r>
      <w:r w:rsidRPr="00C34D45">
        <w:rPr>
          <w:rFonts w:eastAsia="黑体" w:hint="eastAsia"/>
        </w:rPr>
        <w:t xml:space="preserve">  </w:t>
      </w:r>
      <w:r w:rsidRPr="00C34D45">
        <w:rPr>
          <w:rFonts w:hint="eastAsia"/>
        </w:rPr>
        <w:t>硕腾公司</w:t>
      </w:r>
      <w:r w:rsidRPr="00C34D45">
        <w:t>美国林肯生产厂</w:t>
      </w:r>
      <w:r w:rsidRPr="00C34D45">
        <w:rPr>
          <w:rFonts w:hint="eastAsia"/>
        </w:rPr>
        <w:t>（</w:t>
      </w:r>
      <w:r w:rsidRPr="00C34D45">
        <w:t>Zoeti</w:t>
      </w:r>
      <w:r w:rsidRPr="00C34D45">
        <w:rPr>
          <w:rFonts w:hint="eastAsia"/>
        </w:rPr>
        <w:t>s Inc.</w:t>
      </w:r>
      <w:r w:rsidRPr="00C34D45">
        <w:t>,Lincoln,USA.</w:t>
      </w:r>
      <w:r w:rsidRPr="00C34D45">
        <w:rPr>
          <w:rFonts w:hint="eastAsia"/>
        </w:rPr>
        <w:t>）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rightChars="1" w:right="2" w:firstLineChars="200" w:firstLine="420"/>
      </w:pPr>
      <w:r w:rsidRPr="00C34D45">
        <w:rPr>
          <w:rFonts w:hint="eastAsia"/>
        </w:rPr>
        <w:t>地址</w:t>
      </w:r>
      <w:r w:rsidRPr="00C34D45">
        <w:rPr>
          <w:rFonts w:hint="eastAsia"/>
        </w:rPr>
        <w:t xml:space="preserve">  </w:t>
      </w:r>
      <w:r w:rsidRPr="00C34D45">
        <w:t>601 West Cornhusker Highway</w:t>
      </w:r>
      <w:r w:rsidRPr="00C34D45">
        <w:rPr>
          <w:rFonts w:hint="eastAsia"/>
        </w:rPr>
        <w:t xml:space="preserve">, </w:t>
      </w:r>
      <w:r w:rsidRPr="00C34D45">
        <w:t>Lincoln, Nebraska, 68521, USA</w:t>
      </w:r>
    </w:p>
    <w:p w:rsidR="00852DC4" w:rsidRPr="00C34D45" w:rsidRDefault="00852DC4" w:rsidP="00CA2283">
      <w:pPr>
        <w:adjustRightInd w:val="0"/>
        <w:snapToGrid w:val="0"/>
        <w:spacing w:line="288" w:lineRule="auto"/>
        <w:ind w:rightChars="1" w:right="2" w:firstLineChars="200" w:firstLine="420"/>
      </w:pPr>
      <w:r w:rsidRPr="00C34D45">
        <w:rPr>
          <w:rFonts w:hint="eastAsia"/>
        </w:rPr>
        <w:t>电话</w:t>
      </w:r>
      <w:r w:rsidRPr="00C34D45">
        <w:rPr>
          <w:rFonts w:hint="eastAsia"/>
        </w:rPr>
        <w:t xml:space="preserve">  </w:t>
      </w:r>
      <w:r w:rsidRPr="00C34D45">
        <w:t>011-946-7512</w:t>
      </w:r>
    </w:p>
    <w:p w:rsidR="00594B55" w:rsidRDefault="00852DC4" w:rsidP="00CA2283">
      <w:pPr>
        <w:widowControl/>
        <w:adjustRightInd w:val="0"/>
        <w:snapToGrid w:val="0"/>
        <w:spacing w:line="288" w:lineRule="auto"/>
        <w:ind w:firstLineChars="200" w:firstLine="422"/>
        <w:jc w:val="center"/>
        <w:rPr>
          <w:color w:val="000000"/>
          <w:szCs w:val="21"/>
        </w:rPr>
      </w:pPr>
      <w:r w:rsidRPr="005B1AB0">
        <w:rPr>
          <w:rFonts w:eastAsia="黑体" w:hint="eastAsia"/>
          <w:b/>
          <w:u w:val="single"/>
        </w:rPr>
        <w:lastRenderedPageBreak/>
        <w:t>仅在兽医指导下使用</w:t>
      </w:r>
    </w:p>
    <w:p w:rsidR="00972B15" w:rsidRPr="00594B55" w:rsidRDefault="00972B15" w:rsidP="00972B15">
      <w:pPr>
        <w:spacing w:line="276" w:lineRule="auto"/>
        <w:rPr>
          <w:rFonts w:ascii="黑体" w:eastAsia="黑体" w:hAnsi="黑体"/>
          <w:b/>
          <w:bCs/>
          <w:color w:val="000000"/>
          <w:u w:val="single" w:color="000000"/>
        </w:rPr>
      </w:pPr>
    </w:p>
    <w:p w:rsidR="00972B15" w:rsidRPr="005D50B9" w:rsidRDefault="00972B15" w:rsidP="00972B15">
      <w:pPr>
        <w:spacing w:line="276" w:lineRule="auto"/>
        <w:rPr>
          <w:rFonts w:ascii="黑体" w:eastAsia="黑体" w:hAnsi="黑体"/>
          <w:b/>
          <w:bCs/>
          <w:color w:val="000000"/>
          <w:u w:val="single" w:color="000000"/>
        </w:rPr>
      </w:pPr>
    </w:p>
    <w:p w:rsidR="00972B15" w:rsidRPr="00C83682" w:rsidRDefault="00972B15" w:rsidP="00972B15">
      <w:pPr>
        <w:spacing w:line="276" w:lineRule="auto"/>
        <w:jc w:val="left"/>
        <w:rPr>
          <w:rFonts w:eastAsia="楷体_GB2312"/>
          <w:sz w:val="28"/>
          <w:szCs w:val="28"/>
        </w:rPr>
      </w:pPr>
      <w:r w:rsidRPr="00C83682">
        <w:rPr>
          <w:rFonts w:eastAsia="楷体_GB2312"/>
          <w:sz w:val="28"/>
          <w:szCs w:val="28"/>
        </w:rPr>
        <w:t>（二）</w:t>
      </w:r>
      <w:r w:rsidR="00852DC4" w:rsidRPr="00852DC4">
        <w:rPr>
          <w:rFonts w:eastAsia="楷体_GB2312" w:hint="eastAsia"/>
          <w:sz w:val="28"/>
          <w:szCs w:val="28"/>
        </w:rPr>
        <w:t>猪伪狂犬病活疫苗（</w:t>
      </w:r>
      <w:r w:rsidR="00852DC4" w:rsidRPr="00852DC4">
        <w:rPr>
          <w:rFonts w:eastAsia="楷体_GB2312" w:hint="eastAsia"/>
          <w:sz w:val="28"/>
          <w:szCs w:val="28"/>
        </w:rPr>
        <w:t>Bucharest</w:t>
      </w:r>
      <w:r w:rsidR="00852DC4" w:rsidRPr="00852DC4">
        <w:rPr>
          <w:rFonts w:eastAsia="楷体_GB2312" w:hint="eastAsia"/>
          <w:sz w:val="28"/>
          <w:szCs w:val="28"/>
        </w:rPr>
        <w:t>株）内包装</w:t>
      </w:r>
      <w:r w:rsidRPr="00C83682">
        <w:rPr>
          <w:rFonts w:eastAsia="楷体_GB2312"/>
          <w:sz w:val="28"/>
          <w:szCs w:val="28"/>
        </w:rPr>
        <w:t>标签</w:t>
      </w:r>
    </w:p>
    <w:p w:rsidR="00852DC4" w:rsidRPr="00425C59" w:rsidRDefault="00972B15" w:rsidP="00852DC4">
      <w:pPr>
        <w:adjustRightInd w:val="0"/>
        <w:snapToGrid w:val="0"/>
        <w:spacing w:line="276" w:lineRule="auto"/>
        <w:jc w:val="right"/>
        <w:rPr>
          <w:rFonts w:ascii="黑体" w:eastAsia="黑体" w:hAnsi="黑体"/>
          <w:bCs/>
          <w:bdr w:val="single" w:sz="4" w:space="0" w:color="auto"/>
        </w:rPr>
      </w:pPr>
      <w:r w:rsidRPr="000D645E">
        <w:rPr>
          <w:rFonts w:ascii="黑体" w:eastAsia="黑体" w:hint="eastAsia"/>
          <w:b/>
          <w:szCs w:val="21"/>
        </w:rPr>
        <w:t xml:space="preserve">                       </w:t>
      </w:r>
      <w:r w:rsidRPr="000D645E">
        <w:rPr>
          <w:rFonts w:ascii="宋体" w:hAnsi="宋体" w:hint="eastAsia"/>
          <w:b/>
          <w:szCs w:val="21"/>
        </w:rPr>
        <w:t xml:space="preserve">                               </w:t>
      </w:r>
      <w:r w:rsidRPr="00425C59">
        <w:rPr>
          <w:rFonts w:ascii="宋体" w:hAnsi="宋体" w:hint="eastAsia"/>
          <w:szCs w:val="21"/>
        </w:rPr>
        <w:t xml:space="preserve">  </w:t>
      </w:r>
      <w:r w:rsidR="00852DC4" w:rsidRPr="00425C59">
        <w:rPr>
          <w:rFonts w:ascii="黑体" w:eastAsia="黑体" w:hAnsi="黑体" w:hint="eastAsia"/>
          <w:bCs/>
          <w:bdr w:val="single" w:sz="4" w:space="0" w:color="auto"/>
        </w:rPr>
        <w:t>兽用</w:t>
      </w:r>
    </w:p>
    <w:p w:rsidR="00852DC4" w:rsidRPr="005B1AB0" w:rsidRDefault="00852DC4" w:rsidP="00852DC4">
      <w:pPr>
        <w:adjustRightInd w:val="0"/>
        <w:snapToGrid w:val="0"/>
        <w:spacing w:line="276" w:lineRule="auto"/>
        <w:jc w:val="center"/>
        <w:rPr>
          <w:rFonts w:ascii="黑体" w:eastAsia="黑体"/>
          <w:b/>
        </w:rPr>
      </w:pPr>
      <w:r w:rsidRPr="005B1AB0">
        <w:rPr>
          <w:rFonts w:ascii="黑体" w:eastAsia="黑体" w:hint="eastAsia"/>
          <w:b/>
          <w:bCs/>
        </w:rPr>
        <w:t>扑伪佳</w:t>
      </w:r>
      <w:r w:rsidRPr="005B1AB0">
        <w:rPr>
          <w:rFonts w:ascii="宋体" w:hAnsi="宋体" w:hint="eastAsia"/>
          <w:b/>
          <w:bCs/>
        </w:rPr>
        <w:t>®</w:t>
      </w:r>
    </w:p>
    <w:p w:rsidR="00852DC4" w:rsidRPr="005B1AB0" w:rsidRDefault="00852DC4" w:rsidP="00CA2283">
      <w:pPr>
        <w:adjustRightInd w:val="0"/>
        <w:snapToGrid w:val="0"/>
        <w:spacing w:line="288" w:lineRule="auto"/>
        <w:jc w:val="center"/>
        <w:rPr>
          <w:rFonts w:ascii="黑体" w:eastAsia="黑体"/>
          <w:b/>
          <w:bCs/>
        </w:rPr>
      </w:pPr>
      <w:r w:rsidRPr="005B1AB0">
        <w:rPr>
          <w:rFonts w:ascii="黑体" w:eastAsia="黑体" w:hint="eastAsia"/>
          <w:b/>
          <w:bCs/>
        </w:rPr>
        <w:t>猪伪狂犬病活疫苗</w:t>
      </w:r>
      <w:r w:rsidRPr="005B1AB0">
        <w:rPr>
          <w:rFonts w:hAnsi="宋体"/>
          <w:b/>
          <w:bCs/>
        </w:rPr>
        <w:t>（</w:t>
      </w:r>
      <w:r w:rsidRPr="005B1AB0">
        <w:rPr>
          <w:b/>
          <w:bCs/>
        </w:rPr>
        <w:t>Bucharest</w:t>
      </w:r>
      <w:r w:rsidRPr="005B1AB0">
        <w:rPr>
          <w:rFonts w:hAnsi="宋体"/>
          <w:b/>
          <w:bCs/>
        </w:rPr>
        <w:t>株）</w:t>
      </w:r>
    </w:p>
    <w:p w:rsidR="00852DC4" w:rsidRPr="005B1AB0" w:rsidRDefault="00852DC4" w:rsidP="00CA2283">
      <w:pPr>
        <w:adjustRightInd w:val="0"/>
        <w:snapToGrid w:val="0"/>
        <w:spacing w:line="288" w:lineRule="auto"/>
      </w:pPr>
      <w:r w:rsidRPr="005B1AB0">
        <w:rPr>
          <w:rFonts w:hint="eastAsia"/>
        </w:rPr>
        <w:t>10</w:t>
      </w:r>
      <w:r w:rsidRPr="005B1AB0">
        <w:rPr>
          <w:rFonts w:hint="eastAsia"/>
        </w:rPr>
        <w:t>（</w:t>
      </w:r>
      <w:r w:rsidRPr="005B1AB0">
        <w:rPr>
          <w:rFonts w:hint="eastAsia"/>
        </w:rPr>
        <w:t>25</w:t>
      </w:r>
      <w:r w:rsidRPr="005B1AB0">
        <w:rPr>
          <w:rFonts w:hint="eastAsia"/>
        </w:rPr>
        <w:t>、</w:t>
      </w:r>
      <w:r w:rsidRPr="005B1AB0">
        <w:rPr>
          <w:rFonts w:hint="eastAsia"/>
        </w:rPr>
        <w:t>50</w:t>
      </w:r>
      <w:r w:rsidRPr="005B1AB0">
        <w:rPr>
          <w:rFonts w:hint="eastAsia"/>
        </w:rPr>
        <w:t>）头份</w:t>
      </w:r>
      <w:r w:rsidRPr="005B1AB0">
        <w:rPr>
          <w:rFonts w:hint="eastAsia"/>
        </w:rPr>
        <w:t>/</w:t>
      </w:r>
      <w:r w:rsidRPr="005B1AB0">
        <w:rPr>
          <w:rFonts w:hint="eastAsia"/>
        </w:rPr>
        <w:t>瓶</w:t>
      </w:r>
      <w:r w:rsidR="002A4857">
        <w:rPr>
          <w:rFonts w:hint="eastAsia"/>
        </w:rPr>
        <w:t xml:space="preserve">                              </w:t>
      </w:r>
      <w:r w:rsidRPr="005B1AB0">
        <w:rPr>
          <w:rFonts w:ascii="宋体" w:hAnsi="宋体" w:hint="eastAsia"/>
        </w:rPr>
        <w:t>《进口兽药注册证书》证号：</w:t>
      </w:r>
    </w:p>
    <w:p w:rsidR="00852DC4" w:rsidRPr="005B1AB0" w:rsidRDefault="00852DC4" w:rsidP="00CA2283">
      <w:pPr>
        <w:adjustRightInd w:val="0"/>
        <w:snapToGrid w:val="0"/>
        <w:spacing w:line="288" w:lineRule="auto"/>
        <w:jc w:val="left"/>
      </w:pPr>
      <w:r w:rsidRPr="005B1AB0">
        <w:rPr>
          <w:rFonts w:hint="eastAsia"/>
        </w:rPr>
        <w:tab/>
      </w:r>
      <w:r w:rsidRPr="005B1AB0">
        <w:tab/>
      </w:r>
      <w:r w:rsidRPr="005B1AB0">
        <w:rPr>
          <w:rFonts w:hint="eastAsia"/>
        </w:rPr>
        <w:tab/>
      </w:r>
      <w:r w:rsidRPr="005B1AB0">
        <w:rPr>
          <w:rFonts w:hint="eastAsia"/>
        </w:rPr>
        <w:tab/>
      </w:r>
      <w:r w:rsidRPr="005B1AB0">
        <w:rPr>
          <w:rFonts w:hint="eastAsia"/>
        </w:rPr>
        <w:tab/>
      </w:r>
      <w:r w:rsidRPr="005B1AB0">
        <w:rPr>
          <w:rFonts w:hint="eastAsia"/>
        </w:rPr>
        <w:tab/>
      </w:r>
      <w:r w:rsidRPr="005B1AB0">
        <w:rPr>
          <w:rFonts w:hint="eastAsia"/>
        </w:rPr>
        <w:tab/>
      </w:r>
      <w:r w:rsidRPr="005B1AB0">
        <w:rPr>
          <w:rFonts w:hint="eastAsia"/>
        </w:rPr>
        <w:tab/>
      </w:r>
      <w:r w:rsidRPr="005B1AB0">
        <w:rPr>
          <w:rFonts w:hint="eastAsia"/>
        </w:rPr>
        <w:tab/>
        <w:t xml:space="preserve"> </w:t>
      </w:r>
      <w:r w:rsidRPr="005B1AB0">
        <w:rPr>
          <w:rFonts w:hint="eastAsia"/>
          <w:b/>
        </w:rPr>
        <w:t xml:space="preserve"> </w:t>
      </w:r>
      <w:r w:rsidRPr="005B1AB0">
        <w:rPr>
          <w:b/>
        </w:rPr>
        <w:t xml:space="preserve">    </w:t>
      </w:r>
      <w:r w:rsidRPr="005B1AB0">
        <w:rPr>
          <w:rFonts w:hint="eastAsia"/>
          <w:b/>
        </w:rPr>
        <w:t xml:space="preserve">       </w:t>
      </w:r>
      <w:r w:rsidRPr="005B1AB0">
        <w:rPr>
          <w:rFonts w:hint="eastAsia"/>
        </w:rPr>
        <w:t>批</w:t>
      </w:r>
      <w:r w:rsidRPr="005B1AB0">
        <w:rPr>
          <w:rFonts w:hint="eastAsia"/>
        </w:rPr>
        <w:t xml:space="preserve">    </w:t>
      </w:r>
      <w:r w:rsidRPr="005B1AB0">
        <w:rPr>
          <w:rFonts w:hint="eastAsia"/>
        </w:rPr>
        <w:t>号：</w:t>
      </w:r>
    </w:p>
    <w:p w:rsidR="00852DC4" w:rsidRPr="005B1AB0" w:rsidRDefault="00852DC4" w:rsidP="00CA2283">
      <w:pPr>
        <w:adjustRightInd w:val="0"/>
        <w:snapToGrid w:val="0"/>
        <w:spacing w:line="288" w:lineRule="auto"/>
        <w:ind w:firstLineChars="2450" w:firstLine="5145"/>
        <w:jc w:val="left"/>
      </w:pPr>
      <w:r w:rsidRPr="005B1AB0">
        <w:rPr>
          <w:rFonts w:hint="eastAsia"/>
        </w:rPr>
        <w:t>生产日期：</w:t>
      </w:r>
    </w:p>
    <w:p w:rsidR="00852DC4" w:rsidRPr="002A4857" w:rsidRDefault="00852DC4" w:rsidP="00CA2283">
      <w:pPr>
        <w:adjustRightInd w:val="0"/>
        <w:snapToGrid w:val="0"/>
        <w:spacing w:line="288" w:lineRule="auto"/>
      </w:pPr>
      <w:r w:rsidRPr="002A4857">
        <w:rPr>
          <w:rFonts w:ascii="黑体" w:eastAsia="黑体" w:hAnsi="宋体" w:hint="eastAsia"/>
          <w:bCs/>
        </w:rPr>
        <w:t>【作用与用途】</w:t>
      </w:r>
      <w:r w:rsidRPr="002A4857">
        <w:rPr>
          <w:rFonts w:ascii="宋体" w:hAnsi="宋体"/>
          <w:bCs/>
        </w:rPr>
        <w:t xml:space="preserve"> </w:t>
      </w:r>
      <w:r w:rsidRPr="002A4857">
        <w:rPr>
          <w:rFonts w:ascii="宋体" w:hAnsi="宋体" w:hint="eastAsia"/>
          <w:bCs/>
        </w:rPr>
        <w:t xml:space="preserve"> </w:t>
      </w:r>
      <w:r w:rsidRPr="002A4857">
        <w:rPr>
          <w:rFonts w:hint="eastAsia"/>
        </w:rPr>
        <w:t>用于预防猪伪狂犬病。</w:t>
      </w:r>
    </w:p>
    <w:p w:rsidR="00852DC4" w:rsidRPr="002A4857" w:rsidRDefault="00852DC4" w:rsidP="00CA2283">
      <w:pPr>
        <w:adjustRightInd w:val="0"/>
        <w:snapToGrid w:val="0"/>
        <w:spacing w:line="288" w:lineRule="auto"/>
      </w:pPr>
      <w:r w:rsidRPr="002A4857">
        <w:rPr>
          <w:rFonts w:eastAsia="黑体" w:hint="eastAsia"/>
        </w:rPr>
        <w:t>【用法与用量】</w:t>
      </w:r>
      <w:r w:rsidRPr="002A4857">
        <w:rPr>
          <w:rFonts w:eastAsia="黑体" w:hint="eastAsia"/>
        </w:rPr>
        <w:t xml:space="preserve">  </w:t>
      </w:r>
      <w:r w:rsidRPr="002A4857">
        <w:rPr>
          <w:rFonts w:hint="eastAsia"/>
        </w:rPr>
        <w:t>用专用稀释液进行稀释，每头猪肌肉注射</w:t>
      </w:r>
      <w:r w:rsidRPr="002A4857">
        <w:rPr>
          <w:rFonts w:hint="eastAsia"/>
        </w:rPr>
        <w:t>1</w:t>
      </w:r>
      <w:r w:rsidRPr="002A4857">
        <w:rPr>
          <w:rFonts w:hint="eastAsia"/>
        </w:rPr>
        <w:t>头份（</w:t>
      </w:r>
      <w:r w:rsidRPr="002A4857">
        <w:t>2.0</w:t>
      </w:r>
      <w:r w:rsidRPr="002A4857">
        <w:rPr>
          <w:rFonts w:hint="eastAsia"/>
        </w:rPr>
        <w:t>ml</w:t>
      </w:r>
      <w:r w:rsidRPr="002A4857">
        <w:rPr>
          <w:rFonts w:hint="eastAsia"/>
        </w:rPr>
        <w:t>）。</w:t>
      </w:r>
    </w:p>
    <w:p w:rsidR="00852DC4" w:rsidRPr="002A4857" w:rsidRDefault="00852DC4" w:rsidP="00CA2283">
      <w:pPr>
        <w:adjustRightInd w:val="0"/>
        <w:snapToGrid w:val="0"/>
        <w:spacing w:line="288" w:lineRule="auto"/>
      </w:pPr>
      <w:r w:rsidRPr="002A4857">
        <w:rPr>
          <w:rFonts w:eastAsia="黑体" w:hint="eastAsia"/>
        </w:rPr>
        <w:t>【贮藏与有效期】</w:t>
      </w:r>
      <w:r w:rsidRPr="002A4857">
        <w:rPr>
          <w:rFonts w:eastAsia="黑体"/>
        </w:rPr>
        <w:t xml:space="preserve"> </w:t>
      </w:r>
      <w:r w:rsidRPr="002A4857">
        <w:rPr>
          <w:rFonts w:eastAsia="黑体" w:hint="eastAsia"/>
        </w:rPr>
        <w:t xml:space="preserve"> </w:t>
      </w:r>
      <w:r w:rsidRPr="002A4857">
        <w:rPr>
          <w:rFonts w:hint="eastAsia"/>
        </w:rPr>
        <w:t>2</w:t>
      </w:r>
      <w:r w:rsidR="002A4857" w:rsidRPr="002A4857">
        <w:rPr>
          <w:rFonts w:hint="eastAsia"/>
        </w:rPr>
        <w:t>℃</w:t>
      </w:r>
      <w:r w:rsidRPr="002A4857">
        <w:rPr>
          <w:rFonts w:hint="eastAsia"/>
        </w:rPr>
        <w:t>～</w:t>
      </w:r>
      <w:r w:rsidRPr="002A4857">
        <w:rPr>
          <w:rFonts w:hint="eastAsia"/>
        </w:rPr>
        <w:t>8</w:t>
      </w:r>
      <w:r w:rsidRPr="002A4857">
        <w:rPr>
          <w:rFonts w:hint="eastAsia"/>
        </w:rPr>
        <w:t>℃保存，有效期为</w:t>
      </w:r>
      <w:r w:rsidRPr="002A4857">
        <w:rPr>
          <w:rFonts w:hint="eastAsia"/>
        </w:rPr>
        <w:t>18</w:t>
      </w:r>
      <w:r w:rsidRPr="002A4857">
        <w:rPr>
          <w:rFonts w:hint="eastAsia"/>
        </w:rPr>
        <w:t>个月。</w:t>
      </w:r>
    </w:p>
    <w:p w:rsidR="00852DC4" w:rsidRPr="005B1AB0" w:rsidRDefault="00852DC4" w:rsidP="00CA2283">
      <w:pPr>
        <w:adjustRightInd w:val="0"/>
        <w:snapToGrid w:val="0"/>
        <w:spacing w:line="288" w:lineRule="auto"/>
      </w:pPr>
      <w:r w:rsidRPr="002A4857">
        <w:rPr>
          <w:rFonts w:eastAsia="黑体" w:hint="eastAsia"/>
        </w:rPr>
        <w:t>【生产企业】</w:t>
      </w:r>
      <w:r w:rsidRPr="002A4857">
        <w:rPr>
          <w:rFonts w:eastAsia="黑体" w:hint="eastAsia"/>
        </w:rPr>
        <w:t xml:space="preserve">  </w:t>
      </w:r>
      <w:r w:rsidRPr="002A4857">
        <w:rPr>
          <w:rFonts w:hint="eastAsia"/>
        </w:rPr>
        <w:t>硕腾</w:t>
      </w:r>
      <w:r w:rsidRPr="005B1AB0">
        <w:rPr>
          <w:rFonts w:hint="eastAsia"/>
        </w:rPr>
        <w:t>公司</w:t>
      </w:r>
      <w:r w:rsidRPr="005B1AB0">
        <w:t>美国林肯生产厂</w:t>
      </w:r>
      <w:r w:rsidRPr="005B1AB0">
        <w:rPr>
          <w:rFonts w:hint="eastAsia"/>
        </w:rPr>
        <w:t>（</w:t>
      </w:r>
      <w:r w:rsidRPr="005B1AB0">
        <w:t>Zoeti</w:t>
      </w:r>
      <w:r w:rsidRPr="005B1AB0">
        <w:rPr>
          <w:rFonts w:hint="eastAsia"/>
        </w:rPr>
        <w:t>s Inc.</w:t>
      </w:r>
      <w:r w:rsidRPr="005B1AB0">
        <w:t>,Lincoln,USA.</w:t>
      </w:r>
      <w:r w:rsidRPr="005B1AB0">
        <w:rPr>
          <w:rFonts w:hint="eastAsia"/>
        </w:rPr>
        <w:t>）</w:t>
      </w:r>
    </w:p>
    <w:p w:rsidR="00852DC4" w:rsidRPr="005B1AB0" w:rsidRDefault="00852DC4" w:rsidP="00CA2283">
      <w:pPr>
        <w:adjustRightInd w:val="0"/>
        <w:snapToGrid w:val="0"/>
        <w:spacing w:line="288" w:lineRule="auto"/>
        <w:rPr>
          <w:szCs w:val="21"/>
        </w:rPr>
      </w:pPr>
    </w:p>
    <w:p w:rsidR="00852DC4" w:rsidRPr="005B1AB0" w:rsidRDefault="00852DC4" w:rsidP="00CA2283">
      <w:pPr>
        <w:adjustRightInd w:val="0"/>
        <w:snapToGrid w:val="0"/>
        <w:spacing w:line="288" w:lineRule="auto"/>
        <w:jc w:val="center"/>
        <w:rPr>
          <w:rFonts w:ascii="黑体" w:eastAsia="黑体"/>
          <w:b/>
          <w:szCs w:val="21"/>
          <w:u w:val="single"/>
        </w:rPr>
      </w:pPr>
      <w:r w:rsidRPr="005B1AB0">
        <w:rPr>
          <w:rFonts w:ascii="黑体" w:eastAsia="黑体" w:hint="eastAsia"/>
          <w:b/>
          <w:szCs w:val="21"/>
          <w:u w:val="single"/>
        </w:rPr>
        <w:t>仅在兽医指导下使用</w:t>
      </w:r>
    </w:p>
    <w:p w:rsidR="00972B15" w:rsidRPr="00594B55" w:rsidRDefault="00972B15" w:rsidP="00852DC4">
      <w:pPr>
        <w:widowControl/>
        <w:spacing w:line="288" w:lineRule="auto"/>
        <w:ind w:firstLine="435"/>
        <w:jc w:val="right"/>
        <w:rPr>
          <w:rFonts w:eastAsia="黑体"/>
          <w:sz w:val="32"/>
          <w:szCs w:val="32"/>
        </w:rPr>
      </w:pPr>
    </w:p>
    <w:p w:rsidR="00972B15" w:rsidRPr="001677CC" w:rsidRDefault="00972B15" w:rsidP="00972B15">
      <w:pPr>
        <w:spacing w:line="276" w:lineRule="auto"/>
        <w:jc w:val="right"/>
        <w:rPr>
          <w:szCs w:val="21"/>
        </w:rPr>
      </w:pPr>
    </w:p>
    <w:p w:rsidR="00A32ECB" w:rsidRPr="004E3CFC" w:rsidRDefault="00972B15" w:rsidP="003D58D4">
      <w:pPr>
        <w:adjustRightInd w:val="0"/>
        <w:spacing w:afterLines="50" w:line="276" w:lineRule="auto"/>
        <w:rPr>
          <w:rFonts w:ascii="黑体" w:eastAsia="黑体"/>
          <w:color w:val="000000" w:themeColor="text1"/>
          <w:sz w:val="28"/>
          <w:szCs w:val="28"/>
          <w:lang w:val="fr-FR"/>
        </w:rPr>
      </w:pPr>
      <w:r w:rsidRPr="004E3CFC">
        <w:rPr>
          <w:rFonts w:ascii="黑体" w:eastAsia="黑体" w:hint="eastAsia"/>
          <w:color w:val="000000" w:themeColor="text1"/>
          <w:kern w:val="0"/>
          <w:sz w:val="28"/>
          <w:szCs w:val="28"/>
          <w:lang w:val="it-IT"/>
        </w:rPr>
        <w:t>五</w:t>
      </w:r>
      <w:r w:rsidR="00A32ECB" w:rsidRPr="004E3CFC">
        <w:rPr>
          <w:rFonts w:ascii="黑体" w:eastAsia="黑体" w:hint="eastAsia"/>
          <w:color w:val="000000" w:themeColor="text1"/>
          <w:kern w:val="0"/>
          <w:sz w:val="28"/>
          <w:szCs w:val="28"/>
          <w:lang w:val="it-IT"/>
        </w:rPr>
        <w:t>、</w:t>
      </w:r>
      <w:r w:rsidR="004E3CFC" w:rsidRPr="004E3CFC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  <w:u w:color="000000"/>
        </w:rPr>
        <w:t>猪萎缩性鼻炎灭活疫苗</w:t>
      </w:r>
      <w:r w:rsidR="00355E3B" w:rsidRPr="004E3CFC">
        <w:rPr>
          <w:rFonts w:eastAsia="黑体" w:hint="eastAsia"/>
          <w:color w:val="000000" w:themeColor="text1"/>
          <w:sz w:val="28"/>
        </w:rPr>
        <w:t>说明书和</w:t>
      </w:r>
      <w:r w:rsidR="004E3CFC" w:rsidRPr="004E3CFC">
        <w:rPr>
          <w:rFonts w:eastAsia="黑体" w:hint="eastAsia"/>
          <w:color w:val="000000" w:themeColor="text1"/>
          <w:sz w:val="28"/>
        </w:rPr>
        <w:t>内包装</w:t>
      </w:r>
      <w:r w:rsidR="00355E3B" w:rsidRPr="004E3CFC">
        <w:rPr>
          <w:rFonts w:eastAsia="黑体" w:hint="eastAsia"/>
          <w:color w:val="000000" w:themeColor="text1"/>
          <w:sz w:val="28"/>
        </w:rPr>
        <w:t>标签</w:t>
      </w:r>
    </w:p>
    <w:p w:rsidR="00A32ECB" w:rsidRPr="00576523" w:rsidRDefault="00A32ECB" w:rsidP="00B92A04">
      <w:pPr>
        <w:spacing w:line="276" w:lineRule="auto"/>
        <w:rPr>
          <w:rFonts w:eastAsia="楷体_GB2312"/>
          <w:sz w:val="28"/>
          <w:szCs w:val="28"/>
        </w:rPr>
      </w:pPr>
      <w:r w:rsidRPr="00576523">
        <w:rPr>
          <w:rFonts w:eastAsia="楷体_GB2312"/>
          <w:kern w:val="0"/>
          <w:sz w:val="28"/>
          <w:szCs w:val="28"/>
        </w:rPr>
        <w:t>（一）</w:t>
      </w:r>
      <w:r w:rsidR="004E3CFC" w:rsidRPr="004E3CFC">
        <w:rPr>
          <w:rFonts w:eastAsia="楷体_GB2312" w:hint="eastAsia"/>
          <w:kern w:val="0"/>
          <w:sz w:val="28"/>
          <w:szCs w:val="28"/>
        </w:rPr>
        <w:t>猪萎缩性鼻炎灭活疫苗</w:t>
      </w:r>
      <w:r w:rsidRPr="00576523">
        <w:rPr>
          <w:rFonts w:eastAsia="楷体_GB2312"/>
          <w:kern w:val="0"/>
          <w:sz w:val="28"/>
          <w:szCs w:val="28"/>
        </w:rPr>
        <w:t>说明书</w:t>
      </w:r>
    </w:p>
    <w:p w:rsidR="004E3CFC" w:rsidRPr="00B75E09" w:rsidRDefault="004E3CFC" w:rsidP="004E3CFC">
      <w:pPr>
        <w:spacing w:line="288" w:lineRule="auto"/>
        <w:ind w:firstLine="465"/>
        <w:jc w:val="right"/>
        <w:rPr>
          <w:rFonts w:eastAsia="黑体"/>
          <w:color w:val="000000"/>
          <w:bdr w:val="single" w:sz="4" w:space="0" w:color="auto"/>
        </w:rPr>
      </w:pPr>
      <w:r w:rsidRPr="00B75E09">
        <w:rPr>
          <w:rFonts w:eastAsia="黑体"/>
          <w:color w:val="000000"/>
          <w:bdr w:val="single" w:sz="4" w:space="0" w:color="auto"/>
        </w:rPr>
        <w:t>兽用</w:t>
      </w:r>
    </w:p>
    <w:p w:rsidR="004E3CFC" w:rsidRPr="00B75E09" w:rsidRDefault="004E3CFC" w:rsidP="004E3CFC">
      <w:pPr>
        <w:spacing w:line="288" w:lineRule="auto"/>
        <w:rPr>
          <w:rFonts w:eastAsia="黑体"/>
          <w:bCs/>
        </w:rPr>
      </w:pPr>
      <w:r w:rsidRPr="00B75E09">
        <w:rPr>
          <w:rFonts w:eastAsia="黑体"/>
          <w:bCs/>
        </w:rPr>
        <w:t>【兽药名称】</w:t>
      </w:r>
    </w:p>
    <w:p w:rsidR="004E3CFC" w:rsidRPr="00B75E09" w:rsidRDefault="004E3CFC" w:rsidP="004E3CFC">
      <w:pPr>
        <w:spacing w:line="288" w:lineRule="auto"/>
        <w:ind w:firstLine="465"/>
        <w:rPr>
          <w:color w:val="000000"/>
        </w:rPr>
      </w:pPr>
      <w:r w:rsidRPr="00B75E09">
        <w:t>通用名</w:t>
      </w:r>
      <w:r w:rsidR="00832A21">
        <w:rPr>
          <w:rFonts w:hint="eastAsia"/>
        </w:rPr>
        <w:t xml:space="preserve">  </w:t>
      </w:r>
      <w:r w:rsidRPr="00B75E09">
        <w:rPr>
          <w:color w:val="000000"/>
        </w:rPr>
        <w:t>猪萎缩性鼻炎灭活疫苗</w:t>
      </w:r>
    </w:p>
    <w:p w:rsidR="004E3CFC" w:rsidRPr="00B75E09" w:rsidRDefault="004E3CFC" w:rsidP="004E3CFC">
      <w:pPr>
        <w:spacing w:line="288" w:lineRule="auto"/>
        <w:ind w:firstLine="465"/>
        <w:rPr>
          <w:color w:val="000000"/>
        </w:rPr>
      </w:pPr>
      <w:r w:rsidRPr="00B75E09">
        <w:t>商品名</w:t>
      </w:r>
      <w:r w:rsidR="00832A21">
        <w:rPr>
          <w:rFonts w:hint="eastAsia"/>
        </w:rPr>
        <w:t xml:space="preserve">  </w:t>
      </w:r>
      <w:r w:rsidRPr="00B75E09">
        <w:t>保猪利</w:t>
      </w:r>
      <w:r w:rsidRPr="00B75E09">
        <w:rPr>
          <w:vertAlign w:val="superscript"/>
        </w:rPr>
        <w:t>®</w:t>
      </w:r>
      <w:r w:rsidRPr="00B75E09">
        <w:t>伟必克</w:t>
      </w:r>
    </w:p>
    <w:p w:rsidR="004E3CFC" w:rsidRPr="00B75E09" w:rsidRDefault="004E3CFC" w:rsidP="004E3CFC">
      <w:pPr>
        <w:spacing w:line="288" w:lineRule="auto"/>
        <w:ind w:firstLine="465"/>
      </w:pPr>
      <w:r w:rsidRPr="00B75E09">
        <w:t>英文名</w:t>
      </w:r>
      <w:r w:rsidRPr="00B75E09">
        <w:t xml:space="preserve">  Swine Atrophic Rhinitis Vaccine</w:t>
      </w:r>
      <w:r w:rsidRPr="00B75E09">
        <w:t>，</w:t>
      </w:r>
      <w:r w:rsidRPr="00B75E09">
        <w:t>Inactivated</w:t>
      </w:r>
    </w:p>
    <w:p w:rsidR="004E3CFC" w:rsidRPr="00B75E09" w:rsidRDefault="004E3CFC" w:rsidP="004E3CFC">
      <w:pPr>
        <w:spacing w:line="288" w:lineRule="auto"/>
        <w:ind w:firstLine="465"/>
        <w:rPr>
          <w:color w:val="000000"/>
        </w:rPr>
      </w:pPr>
      <w:r w:rsidRPr="00B75E09">
        <w:rPr>
          <w:color w:val="000000"/>
        </w:rPr>
        <w:t>汉语拼音</w:t>
      </w:r>
      <w:r w:rsidRPr="00B75E09">
        <w:rPr>
          <w:color w:val="000000"/>
        </w:rPr>
        <w:t xml:space="preserve">  Zhu Weisuoxingbiyan Miehuoyimiao</w:t>
      </w:r>
    </w:p>
    <w:p w:rsidR="004E3CFC" w:rsidRPr="00B75E09" w:rsidRDefault="004E3CFC" w:rsidP="004E3CFC">
      <w:pPr>
        <w:spacing w:line="288" w:lineRule="auto"/>
      </w:pPr>
      <w:r w:rsidRPr="00B75E09">
        <w:rPr>
          <w:bCs/>
        </w:rPr>
        <w:t>【</w:t>
      </w:r>
      <w:r w:rsidRPr="00B75E09">
        <w:rPr>
          <w:rFonts w:eastAsia="黑体"/>
          <w:bCs/>
        </w:rPr>
        <w:t>主要成分与含量</w:t>
      </w:r>
      <w:r w:rsidRPr="00B75E09">
        <w:rPr>
          <w:bCs/>
        </w:rPr>
        <w:t>】</w:t>
      </w:r>
      <w:r w:rsidR="00B75E09">
        <w:rPr>
          <w:rFonts w:hint="eastAsia"/>
          <w:bCs/>
        </w:rPr>
        <w:t xml:space="preserve">  </w:t>
      </w:r>
      <w:r w:rsidRPr="00B75E09">
        <w:t>疫苗中含有灭活的</w:t>
      </w:r>
      <w:r w:rsidRPr="00B75E09">
        <w:t>D</w:t>
      </w:r>
      <w:r w:rsidRPr="00B75E09">
        <w:t>型多杀性巴氏杆菌皮肤坏死毒素</w:t>
      </w:r>
      <w:r w:rsidRPr="00B75E09">
        <w:t>1.8μg/</w:t>
      </w:r>
      <w:r w:rsidRPr="00B75E09">
        <w:t>头份和支气管败血</w:t>
      </w:r>
      <w:r w:rsidRPr="00B75E09">
        <w:rPr>
          <w:bCs/>
        </w:rPr>
        <w:t>波氏杆菌</w:t>
      </w:r>
      <w:r w:rsidRPr="00B75E09">
        <w:t>10</w:t>
      </w:r>
      <w:r w:rsidRPr="00B75E09">
        <w:rPr>
          <w:vertAlign w:val="superscript"/>
        </w:rPr>
        <w:t>10</w:t>
      </w:r>
      <w:r w:rsidRPr="00B75E09">
        <w:t>个</w:t>
      </w:r>
      <w:r w:rsidRPr="00B75E09">
        <w:t>/</w:t>
      </w:r>
      <w:r w:rsidRPr="00B75E09">
        <w:t>头份。</w:t>
      </w:r>
    </w:p>
    <w:p w:rsidR="004E3CFC" w:rsidRPr="00B75E09" w:rsidRDefault="004E3CFC" w:rsidP="004E3CFC">
      <w:pPr>
        <w:spacing w:line="288" w:lineRule="auto"/>
      </w:pPr>
      <w:r w:rsidRPr="00B75E09">
        <w:rPr>
          <w:bCs/>
        </w:rPr>
        <w:t>【</w:t>
      </w:r>
      <w:r w:rsidRPr="00B75E09">
        <w:rPr>
          <w:rFonts w:eastAsia="黑体"/>
          <w:bCs/>
        </w:rPr>
        <w:t>性状</w:t>
      </w:r>
      <w:r w:rsidRPr="00B75E09">
        <w:rPr>
          <w:bCs/>
        </w:rPr>
        <w:t>】</w:t>
      </w:r>
      <w:r w:rsidR="00B75E09">
        <w:rPr>
          <w:rFonts w:hint="eastAsia"/>
          <w:bCs/>
        </w:rPr>
        <w:t xml:space="preserve">  </w:t>
      </w:r>
      <w:r w:rsidRPr="00B75E09">
        <w:t>白色到类白色乳剂。</w:t>
      </w:r>
    </w:p>
    <w:p w:rsidR="004E3CFC" w:rsidRPr="00B75E09" w:rsidRDefault="004E3CFC" w:rsidP="004E3CFC">
      <w:pPr>
        <w:spacing w:line="288" w:lineRule="auto"/>
      </w:pPr>
      <w:r w:rsidRPr="00B75E09">
        <w:rPr>
          <w:bCs/>
        </w:rPr>
        <w:t>【</w:t>
      </w:r>
      <w:r w:rsidRPr="00B75E09">
        <w:rPr>
          <w:rFonts w:eastAsia="黑体"/>
          <w:bCs/>
        </w:rPr>
        <w:t>作用与用途</w:t>
      </w:r>
      <w:r w:rsidRPr="00B75E09">
        <w:rPr>
          <w:bCs/>
        </w:rPr>
        <w:t>】</w:t>
      </w:r>
      <w:r w:rsidR="00B75E09">
        <w:rPr>
          <w:rFonts w:hint="eastAsia"/>
          <w:bCs/>
        </w:rPr>
        <w:t xml:space="preserve">  </w:t>
      </w:r>
      <w:r w:rsidRPr="00B75E09">
        <w:t>用于接种母猪和后备母猪，通过母源抗体使子代获得被动保护力，预防由</w:t>
      </w:r>
      <w:r w:rsidRPr="00B75E09">
        <w:t>D</w:t>
      </w:r>
      <w:r w:rsidRPr="00B75E09">
        <w:t>型多杀性巴氏杆菌皮肤坏死毒素和支气管败血</w:t>
      </w:r>
      <w:r w:rsidRPr="00B75E09">
        <w:rPr>
          <w:bCs/>
        </w:rPr>
        <w:t>波氏杆菌</w:t>
      </w:r>
      <w:r w:rsidRPr="00B75E09">
        <w:t>引起的猪萎缩性鼻炎。</w:t>
      </w:r>
    </w:p>
    <w:p w:rsidR="004E3CFC" w:rsidRPr="00B75E09" w:rsidRDefault="004E3CFC" w:rsidP="004E3CFC">
      <w:pPr>
        <w:spacing w:line="288" w:lineRule="auto"/>
      </w:pPr>
      <w:r w:rsidRPr="00B75E09">
        <w:rPr>
          <w:bCs/>
        </w:rPr>
        <w:t>【</w:t>
      </w:r>
      <w:r w:rsidRPr="00B75E09">
        <w:rPr>
          <w:rFonts w:eastAsia="黑体"/>
          <w:bCs/>
        </w:rPr>
        <w:t>用法与用量</w:t>
      </w:r>
      <w:r w:rsidRPr="00B75E09">
        <w:rPr>
          <w:bCs/>
        </w:rPr>
        <w:t>】</w:t>
      </w:r>
      <w:r w:rsidR="00B75E09">
        <w:rPr>
          <w:rFonts w:hint="eastAsia"/>
          <w:bCs/>
        </w:rPr>
        <w:t xml:space="preserve">  </w:t>
      </w:r>
      <w:r w:rsidRPr="00B75E09">
        <w:t>各种年龄和体重的母猪和后备母猪，一律耳后深部肌肉注射，每头</w:t>
      </w:r>
      <w:r w:rsidRPr="00B75E09">
        <w:t>2ml</w:t>
      </w:r>
      <w:r w:rsidRPr="00B75E09">
        <w:t>。</w:t>
      </w:r>
    </w:p>
    <w:p w:rsidR="004E3CFC" w:rsidRPr="00B75E09" w:rsidRDefault="004E3CFC" w:rsidP="004E3CFC">
      <w:pPr>
        <w:spacing w:line="288" w:lineRule="auto"/>
        <w:ind w:firstLine="465"/>
      </w:pPr>
      <w:r w:rsidRPr="00B75E09">
        <w:t>推荐的接种程序：从未接种过的种猪群，应接种</w:t>
      </w:r>
      <w:r w:rsidRPr="00B75E09">
        <w:t>2</w:t>
      </w:r>
      <w:r w:rsidRPr="00B75E09">
        <w:t>次，间隔</w:t>
      </w:r>
      <w:r w:rsidRPr="00B75E09">
        <w:t>6</w:t>
      </w:r>
      <w:r w:rsidRPr="00B75E09">
        <w:t>周，第</w:t>
      </w:r>
      <w:r w:rsidRPr="00B75E09">
        <w:t>2</w:t>
      </w:r>
      <w:r w:rsidRPr="00B75E09">
        <w:t>次接种后</w:t>
      </w:r>
      <w:r w:rsidRPr="00B75E09">
        <w:t>3</w:t>
      </w:r>
      <w:r w:rsidRPr="00B75E09">
        <w:t>个月内无须再次接种，</w:t>
      </w:r>
      <w:r w:rsidRPr="00B75E09">
        <w:t>3</w:t>
      </w:r>
      <w:r w:rsidRPr="00B75E09">
        <w:t>个月后，怀孕母猪应于分娩前</w:t>
      </w:r>
      <w:r w:rsidRPr="00B75E09">
        <w:t>2</w:t>
      </w:r>
      <w:r w:rsidRPr="00B75E09">
        <w:t>～</w:t>
      </w:r>
      <w:r w:rsidRPr="00B75E09">
        <w:t>6</w:t>
      </w:r>
      <w:r w:rsidRPr="00B75E09">
        <w:t>周接种</w:t>
      </w:r>
      <w:r w:rsidRPr="00B75E09">
        <w:t>1</w:t>
      </w:r>
      <w:r w:rsidRPr="00B75E09">
        <w:t>次；新引进的、未接种过的母猪，应立即进行基础接种。</w:t>
      </w:r>
    </w:p>
    <w:p w:rsidR="004E3CFC" w:rsidRPr="00B75E09" w:rsidRDefault="004E3CFC" w:rsidP="004E3CFC">
      <w:pPr>
        <w:spacing w:line="288" w:lineRule="auto"/>
      </w:pPr>
      <w:r w:rsidRPr="00B75E09">
        <w:rPr>
          <w:bCs/>
        </w:rPr>
        <w:t>【</w:t>
      </w:r>
      <w:r w:rsidRPr="00B75E09">
        <w:rPr>
          <w:rFonts w:eastAsia="黑体"/>
          <w:bCs/>
        </w:rPr>
        <w:t>不良反应</w:t>
      </w:r>
      <w:r w:rsidRPr="00B75E09">
        <w:rPr>
          <w:bCs/>
        </w:rPr>
        <w:t>】</w:t>
      </w:r>
      <w:r w:rsidR="00B75E09">
        <w:rPr>
          <w:rFonts w:hint="eastAsia"/>
          <w:bCs/>
        </w:rPr>
        <w:t xml:space="preserve">  </w:t>
      </w:r>
      <w:r w:rsidRPr="00B75E09">
        <w:t>接种后可能出现局部肿胀和发热。</w:t>
      </w:r>
    </w:p>
    <w:p w:rsidR="004E3CFC" w:rsidRPr="00B75E09" w:rsidRDefault="004E3CFC" w:rsidP="004E3CFC">
      <w:pPr>
        <w:spacing w:line="288" w:lineRule="auto"/>
        <w:rPr>
          <w:rFonts w:eastAsia="黑体"/>
          <w:bCs/>
        </w:rPr>
      </w:pPr>
      <w:r w:rsidRPr="00B75E09">
        <w:rPr>
          <w:bCs/>
        </w:rPr>
        <w:t>【</w:t>
      </w:r>
      <w:r w:rsidRPr="00B75E09">
        <w:rPr>
          <w:rFonts w:eastAsia="黑体"/>
          <w:bCs/>
        </w:rPr>
        <w:t>注意事项</w:t>
      </w:r>
      <w:r w:rsidRPr="00B75E09">
        <w:rPr>
          <w:bCs/>
        </w:rPr>
        <w:t>】</w:t>
      </w:r>
      <w:r w:rsidR="00B75E09">
        <w:rPr>
          <w:rFonts w:hint="eastAsia"/>
          <w:bCs/>
        </w:rPr>
        <w:t xml:space="preserve">  </w:t>
      </w:r>
      <w:r w:rsidRPr="00B75E09">
        <w:rPr>
          <w:szCs w:val="21"/>
        </w:rPr>
        <w:t>（</w:t>
      </w:r>
      <w:r w:rsidRPr="00B75E09">
        <w:rPr>
          <w:szCs w:val="21"/>
        </w:rPr>
        <w:t>1</w:t>
      </w:r>
      <w:r w:rsidRPr="00B75E09">
        <w:rPr>
          <w:szCs w:val="21"/>
        </w:rPr>
        <w:t>）切忌冻结。</w:t>
      </w:r>
    </w:p>
    <w:p w:rsidR="004E3CFC" w:rsidRPr="00B75E09" w:rsidRDefault="004E3CFC" w:rsidP="004E3CFC">
      <w:pPr>
        <w:autoSpaceDE w:val="0"/>
        <w:autoSpaceDN w:val="0"/>
        <w:adjustRightInd w:val="0"/>
        <w:spacing w:line="288" w:lineRule="auto"/>
        <w:ind w:firstLine="465"/>
        <w:rPr>
          <w:szCs w:val="21"/>
        </w:rPr>
      </w:pPr>
      <w:r w:rsidRPr="00B75E09">
        <w:rPr>
          <w:szCs w:val="21"/>
        </w:rPr>
        <w:t>（</w:t>
      </w:r>
      <w:r w:rsidRPr="00B75E09">
        <w:rPr>
          <w:szCs w:val="21"/>
        </w:rPr>
        <w:t>2</w:t>
      </w:r>
      <w:r w:rsidRPr="00B75E09">
        <w:rPr>
          <w:szCs w:val="21"/>
        </w:rPr>
        <w:t>）仅用于接种健康猪。</w:t>
      </w:r>
    </w:p>
    <w:p w:rsidR="004E3CFC" w:rsidRPr="00B75E09" w:rsidRDefault="004E3CFC" w:rsidP="004E3CFC">
      <w:pPr>
        <w:autoSpaceDE w:val="0"/>
        <w:autoSpaceDN w:val="0"/>
        <w:adjustRightInd w:val="0"/>
        <w:spacing w:line="288" w:lineRule="auto"/>
        <w:ind w:firstLine="465"/>
        <w:rPr>
          <w:szCs w:val="21"/>
        </w:rPr>
      </w:pPr>
      <w:r w:rsidRPr="00B75E09">
        <w:rPr>
          <w:szCs w:val="21"/>
        </w:rPr>
        <w:t>（</w:t>
      </w:r>
      <w:r w:rsidRPr="00B75E09">
        <w:rPr>
          <w:szCs w:val="21"/>
        </w:rPr>
        <w:t>3</w:t>
      </w:r>
      <w:r w:rsidRPr="00B75E09">
        <w:rPr>
          <w:szCs w:val="21"/>
        </w:rPr>
        <w:t>）使用前应将疫苗恢复至室温，并充分摇匀。</w:t>
      </w:r>
    </w:p>
    <w:p w:rsidR="004E3CFC" w:rsidRPr="00B75E09" w:rsidRDefault="004E3CFC" w:rsidP="004E3CFC">
      <w:pPr>
        <w:autoSpaceDE w:val="0"/>
        <w:autoSpaceDN w:val="0"/>
        <w:adjustRightInd w:val="0"/>
        <w:spacing w:line="288" w:lineRule="auto"/>
        <w:ind w:firstLine="465"/>
        <w:rPr>
          <w:szCs w:val="21"/>
        </w:rPr>
      </w:pPr>
      <w:r w:rsidRPr="00B75E09">
        <w:rPr>
          <w:szCs w:val="21"/>
        </w:rPr>
        <w:t>（</w:t>
      </w:r>
      <w:r w:rsidRPr="00B75E09">
        <w:rPr>
          <w:szCs w:val="21"/>
        </w:rPr>
        <w:t>4</w:t>
      </w:r>
      <w:r w:rsidRPr="00B75E09">
        <w:rPr>
          <w:szCs w:val="21"/>
        </w:rPr>
        <w:t>）接种时，应执行常规无菌操作。</w:t>
      </w:r>
    </w:p>
    <w:p w:rsidR="004E3CFC" w:rsidRPr="00B75E09" w:rsidRDefault="004E3CFC" w:rsidP="004E3CFC">
      <w:pPr>
        <w:autoSpaceDE w:val="0"/>
        <w:autoSpaceDN w:val="0"/>
        <w:adjustRightInd w:val="0"/>
        <w:spacing w:line="288" w:lineRule="auto"/>
        <w:ind w:firstLine="465"/>
        <w:rPr>
          <w:szCs w:val="21"/>
        </w:rPr>
      </w:pPr>
      <w:r w:rsidRPr="00B75E09">
        <w:rPr>
          <w:szCs w:val="21"/>
        </w:rPr>
        <w:t>（</w:t>
      </w:r>
      <w:r w:rsidRPr="00B75E09">
        <w:rPr>
          <w:szCs w:val="21"/>
        </w:rPr>
        <w:t>5</w:t>
      </w:r>
      <w:r w:rsidRPr="00B75E09">
        <w:rPr>
          <w:szCs w:val="21"/>
        </w:rPr>
        <w:t>）疫苗瓶开启后限</w:t>
      </w:r>
      <w:r w:rsidRPr="00B75E09">
        <w:rPr>
          <w:szCs w:val="21"/>
        </w:rPr>
        <w:t>3</w:t>
      </w:r>
      <w:r w:rsidRPr="00B75E09">
        <w:rPr>
          <w:szCs w:val="21"/>
        </w:rPr>
        <w:t>小时内用完。</w:t>
      </w:r>
    </w:p>
    <w:p w:rsidR="004E3CFC" w:rsidRPr="00B75E09" w:rsidRDefault="004E3CFC" w:rsidP="004E3CFC">
      <w:pPr>
        <w:autoSpaceDE w:val="0"/>
        <w:autoSpaceDN w:val="0"/>
        <w:adjustRightInd w:val="0"/>
        <w:spacing w:line="288" w:lineRule="auto"/>
        <w:ind w:firstLine="465"/>
        <w:rPr>
          <w:szCs w:val="21"/>
        </w:rPr>
      </w:pPr>
      <w:r w:rsidRPr="00B75E09">
        <w:rPr>
          <w:szCs w:val="21"/>
        </w:rPr>
        <w:lastRenderedPageBreak/>
        <w:t>（</w:t>
      </w:r>
      <w:r w:rsidRPr="00B75E09">
        <w:rPr>
          <w:szCs w:val="21"/>
        </w:rPr>
        <w:t>6</w:t>
      </w:r>
      <w:r w:rsidRPr="00B75E09">
        <w:rPr>
          <w:szCs w:val="21"/>
        </w:rPr>
        <w:t>）本疫苗不得与其它疫苗混合使用。</w:t>
      </w:r>
    </w:p>
    <w:p w:rsidR="004E3CFC" w:rsidRPr="00B75E09" w:rsidRDefault="004E3CFC" w:rsidP="004E3CFC">
      <w:pPr>
        <w:autoSpaceDE w:val="0"/>
        <w:autoSpaceDN w:val="0"/>
        <w:adjustRightInd w:val="0"/>
        <w:spacing w:line="288" w:lineRule="auto"/>
        <w:ind w:firstLine="465"/>
        <w:rPr>
          <w:szCs w:val="21"/>
        </w:rPr>
      </w:pPr>
      <w:r w:rsidRPr="00B75E09">
        <w:rPr>
          <w:szCs w:val="21"/>
        </w:rPr>
        <w:t>（</w:t>
      </w:r>
      <w:r w:rsidRPr="00B75E09">
        <w:rPr>
          <w:szCs w:val="21"/>
        </w:rPr>
        <w:t>7</w:t>
      </w:r>
      <w:r w:rsidRPr="00B75E09">
        <w:rPr>
          <w:szCs w:val="21"/>
        </w:rPr>
        <w:t>）如误将疫苗注入人体，应立即就医，并告诉医生本疫苗含有矿物油乳剂。</w:t>
      </w:r>
    </w:p>
    <w:p w:rsidR="004E3CFC" w:rsidRPr="00B75E09" w:rsidRDefault="004E3CFC" w:rsidP="004E3CFC">
      <w:pPr>
        <w:autoSpaceDE w:val="0"/>
        <w:autoSpaceDN w:val="0"/>
        <w:adjustRightInd w:val="0"/>
        <w:spacing w:line="288" w:lineRule="auto"/>
        <w:ind w:firstLine="465"/>
        <w:rPr>
          <w:szCs w:val="21"/>
        </w:rPr>
      </w:pPr>
      <w:r w:rsidRPr="00B75E09">
        <w:rPr>
          <w:szCs w:val="21"/>
        </w:rPr>
        <w:t>（</w:t>
      </w:r>
      <w:r w:rsidRPr="00B75E09">
        <w:rPr>
          <w:szCs w:val="21"/>
        </w:rPr>
        <w:t>8</w:t>
      </w:r>
      <w:r w:rsidRPr="00B75E09">
        <w:rPr>
          <w:szCs w:val="21"/>
        </w:rPr>
        <w:t>）接种的最佳时间和方法在很大程度上取决于当地的具体情况。因此，接种前应征求当地兽医的意见。</w:t>
      </w:r>
    </w:p>
    <w:p w:rsidR="004E3CFC" w:rsidRPr="00B75E09" w:rsidRDefault="004E3CFC" w:rsidP="004E3CFC">
      <w:pPr>
        <w:autoSpaceDE w:val="0"/>
        <w:autoSpaceDN w:val="0"/>
        <w:adjustRightInd w:val="0"/>
        <w:spacing w:line="288" w:lineRule="auto"/>
        <w:ind w:firstLine="465"/>
        <w:rPr>
          <w:szCs w:val="21"/>
        </w:rPr>
      </w:pPr>
      <w:r w:rsidRPr="00B75E09">
        <w:rPr>
          <w:szCs w:val="21"/>
        </w:rPr>
        <w:t>（</w:t>
      </w:r>
      <w:r w:rsidRPr="00B75E09">
        <w:rPr>
          <w:szCs w:val="21"/>
        </w:rPr>
        <w:t>9</w:t>
      </w:r>
      <w:r w:rsidRPr="00B75E09">
        <w:rPr>
          <w:szCs w:val="21"/>
        </w:rPr>
        <w:t>）用过的疫苗瓶、器具和未用完的疫苗等应进行无害化处理。</w:t>
      </w:r>
    </w:p>
    <w:p w:rsidR="004E3CFC" w:rsidRPr="00B75E09" w:rsidRDefault="004E3CFC" w:rsidP="004E3CFC">
      <w:pPr>
        <w:spacing w:line="288" w:lineRule="auto"/>
      </w:pPr>
      <w:r w:rsidRPr="00B75E09">
        <w:rPr>
          <w:bCs/>
        </w:rPr>
        <w:t>【</w:t>
      </w:r>
      <w:r w:rsidRPr="00B75E09">
        <w:rPr>
          <w:rFonts w:eastAsia="黑体"/>
          <w:bCs/>
        </w:rPr>
        <w:t>规格</w:t>
      </w:r>
      <w:r w:rsidRPr="00B75E09">
        <w:rPr>
          <w:bCs/>
        </w:rPr>
        <w:t>】</w:t>
      </w:r>
      <w:r w:rsidRPr="00B75E09">
        <w:t>（</w:t>
      </w:r>
      <w:r w:rsidRPr="00B75E09">
        <w:t>1</w:t>
      </w:r>
      <w:r w:rsidRPr="00B75E09">
        <w:t>）</w:t>
      </w:r>
      <w:r w:rsidRPr="00B75E09">
        <w:t>10</w:t>
      </w:r>
      <w:r w:rsidRPr="00B75E09">
        <w:t>头份（</w:t>
      </w:r>
      <w:r w:rsidRPr="00B75E09">
        <w:t>20ml</w:t>
      </w:r>
      <w:r w:rsidRPr="00B75E09">
        <w:t>）</w:t>
      </w:r>
      <w:r w:rsidRPr="00B75E09">
        <w:t>/</w:t>
      </w:r>
      <w:r w:rsidRPr="00B75E09">
        <w:t>瓶（</w:t>
      </w:r>
      <w:r w:rsidRPr="00B75E09">
        <w:t>2</w:t>
      </w:r>
      <w:r w:rsidRPr="00B75E09">
        <w:t>）</w:t>
      </w:r>
      <w:r w:rsidRPr="00B75E09">
        <w:t>25</w:t>
      </w:r>
      <w:r w:rsidRPr="00B75E09">
        <w:t>头份（</w:t>
      </w:r>
      <w:r w:rsidRPr="00B75E09">
        <w:t>50ml</w:t>
      </w:r>
      <w:r w:rsidRPr="00B75E09">
        <w:t>）</w:t>
      </w:r>
      <w:r w:rsidRPr="00B75E09">
        <w:t>/</w:t>
      </w:r>
      <w:r w:rsidRPr="00B75E09">
        <w:t>瓶</w:t>
      </w:r>
    </w:p>
    <w:p w:rsidR="004E3CFC" w:rsidRPr="00B75E09" w:rsidRDefault="004E3CFC" w:rsidP="004E3CFC">
      <w:pPr>
        <w:spacing w:line="288" w:lineRule="auto"/>
      </w:pPr>
      <w:r w:rsidRPr="00B75E09">
        <w:rPr>
          <w:bCs/>
        </w:rPr>
        <w:t>【</w:t>
      </w:r>
      <w:r w:rsidRPr="00B75E09">
        <w:rPr>
          <w:rFonts w:eastAsia="黑体"/>
          <w:bCs/>
        </w:rPr>
        <w:t>包装</w:t>
      </w:r>
      <w:r w:rsidRPr="00B75E09">
        <w:rPr>
          <w:bCs/>
        </w:rPr>
        <w:t>】</w:t>
      </w:r>
      <w:r w:rsidRPr="00B75E09">
        <w:t>1</w:t>
      </w:r>
      <w:r w:rsidRPr="00B75E09">
        <w:t>瓶</w:t>
      </w:r>
      <w:r w:rsidRPr="00B75E09">
        <w:t>/</w:t>
      </w:r>
      <w:r w:rsidRPr="00B75E09">
        <w:t>盒</w:t>
      </w:r>
    </w:p>
    <w:p w:rsidR="004E3CFC" w:rsidRPr="00B75E09" w:rsidRDefault="004E3CFC" w:rsidP="004E3CFC">
      <w:pPr>
        <w:spacing w:line="288" w:lineRule="auto"/>
      </w:pPr>
      <w:r w:rsidRPr="00B75E09">
        <w:t>【</w:t>
      </w:r>
      <w:r w:rsidRPr="00B75E09">
        <w:rPr>
          <w:rFonts w:eastAsia="黑体"/>
        </w:rPr>
        <w:t>贮藏与有效期</w:t>
      </w:r>
      <w:r w:rsidRPr="00B75E09">
        <w:t>】</w:t>
      </w:r>
      <w:r w:rsidRPr="00B75E09">
        <w:t xml:space="preserve">  2</w:t>
      </w:r>
      <w:r w:rsidR="00B75E09" w:rsidRPr="00B75E09">
        <w:rPr>
          <w:rFonts w:ascii="宋体" w:hAnsi="宋体" w:cs="宋体" w:hint="eastAsia"/>
        </w:rPr>
        <w:t>℃</w:t>
      </w:r>
      <w:r w:rsidRPr="00B75E09">
        <w:t>～</w:t>
      </w:r>
      <w:r w:rsidRPr="00B75E09">
        <w:t>8</w:t>
      </w:r>
      <w:r w:rsidRPr="00B75E09">
        <w:rPr>
          <w:rFonts w:ascii="宋体" w:hAnsi="宋体" w:cs="宋体" w:hint="eastAsia"/>
        </w:rPr>
        <w:t>℃</w:t>
      </w:r>
      <w:r w:rsidRPr="00B75E09">
        <w:t>保存，有效期为</w:t>
      </w:r>
      <w:r w:rsidRPr="00B75E09">
        <w:t>36</w:t>
      </w:r>
      <w:r w:rsidRPr="00B75E09">
        <w:t>个月。</w:t>
      </w:r>
    </w:p>
    <w:p w:rsidR="004E3CFC" w:rsidRPr="00B75E09" w:rsidRDefault="004E3CFC" w:rsidP="004E3CFC">
      <w:pPr>
        <w:spacing w:line="288" w:lineRule="auto"/>
      </w:pPr>
      <w:r w:rsidRPr="00B75E09">
        <w:t>【</w:t>
      </w:r>
      <w:r w:rsidRPr="00B75E09">
        <w:rPr>
          <w:rFonts w:eastAsia="黑体"/>
        </w:rPr>
        <w:t>《进口兽药注册证书》证号</w:t>
      </w:r>
      <w:r w:rsidRPr="00B75E09">
        <w:t>】</w:t>
      </w:r>
    </w:p>
    <w:p w:rsidR="004E3CFC" w:rsidRPr="00B75E09" w:rsidRDefault="004E3CFC" w:rsidP="004E3CFC">
      <w:pPr>
        <w:autoSpaceDE w:val="0"/>
        <w:autoSpaceDN w:val="0"/>
        <w:adjustRightInd w:val="0"/>
        <w:spacing w:line="288" w:lineRule="auto"/>
        <w:rPr>
          <w:bCs/>
          <w:szCs w:val="21"/>
        </w:rPr>
      </w:pPr>
      <w:r w:rsidRPr="00B75E09">
        <w:t>【</w:t>
      </w:r>
      <w:r w:rsidRPr="00B75E09">
        <w:rPr>
          <w:rFonts w:eastAsia="黑体"/>
        </w:rPr>
        <w:t>生产企业</w:t>
      </w:r>
      <w:r w:rsidRPr="00B75E09">
        <w:t>】英特威国际有限公司</w:t>
      </w:r>
      <w:r w:rsidRPr="00B75E09">
        <w:rPr>
          <w:bCs/>
          <w:szCs w:val="21"/>
        </w:rPr>
        <w:t>（</w:t>
      </w:r>
      <w:r w:rsidRPr="00B75E09">
        <w:rPr>
          <w:bCs/>
          <w:szCs w:val="21"/>
        </w:rPr>
        <w:t>Intervet International B.V.</w:t>
      </w:r>
      <w:r w:rsidRPr="00B75E09">
        <w:rPr>
          <w:bCs/>
          <w:szCs w:val="21"/>
        </w:rPr>
        <w:t>）</w:t>
      </w:r>
    </w:p>
    <w:p w:rsidR="004E3CFC" w:rsidRPr="00B75E09" w:rsidRDefault="004E3CFC" w:rsidP="004E3CFC">
      <w:pPr>
        <w:autoSpaceDE w:val="0"/>
        <w:autoSpaceDN w:val="0"/>
        <w:adjustRightInd w:val="0"/>
        <w:spacing w:line="288" w:lineRule="auto"/>
        <w:ind w:firstLine="465"/>
        <w:rPr>
          <w:bCs/>
          <w:szCs w:val="21"/>
        </w:rPr>
      </w:pPr>
      <w:r w:rsidRPr="00B75E09">
        <w:rPr>
          <w:bCs/>
          <w:szCs w:val="21"/>
        </w:rPr>
        <w:t>地址</w:t>
      </w:r>
      <w:r w:rsidRPr="00B75E09">
        <w:rPr>
          <w:bCs/>
          <w:szCs w:val="21"/>
        </w:rPr>
        <w:t xml:space="preserve">  Wim de Körverstraat35, 5831 AN Boxmeer, The Netherlands</w:t>
      </w:r>
    </w:p>
    <w:p w:rsidR="004E3CFC" w:rsidRPr="00B75E09" w:rsidRDefault="004E3CFC" w:rsidP="004E3CFC">
      <w:pPr>
        <w:spacing w:line="288" w:lineRule="auto"/>
        <w:ind w:firstLine="465"/>
        <w:rPr>
          <w:bCs/>
          <w:szCs w:val="21"/>
        </w:rPr>
      </w:pPr>
      <w:r w:rsidRPr="00B75E09">
        <w:rPr>
          <w:bCs/>
          <w:szCs w:val="21"/>
        </w:rPr>
        <w:t>电话</w:t>
      </w:r>
      <w:r w:rsidRPr="00B75E09">
        <w:rPr>
          <w:bCs/>
          <w:szCs w:val="21"/>
        </w:rPr>
        <w:t xml:space="preserve">  +31</w:t>
      </w:r>
      <w:r w:rsidRPr="00B75E09">
        <w:rPr>
          <w:bCs/>
          <w:szCs w:val="21"/>
        </w:rPr>
        <w:t>（</w:t>
      </w:r>
      <w:r w:rsidRPr="00B75E09">
        <w:rPr>
          <w:bCs/>
          <w:szCs w:val="21"/>
        </w:rPr>
        <w:t>0</w:t>
      </w:r>
      <w:r w:rsidRPr="00B75E09">
        <w:rPr>
          <w:bCs/>
          <w:szCs w:val="21"/>
        </w:rPr>
        <w:t>）</w:t>
      </w:r>
      <w:r w:rsidRPr="00B75E09">
        <w:rPr>
          <w:bCs/>
          <w:szCs w:val="21"/>
        </w:rPr>
        <w:t>485587600</w:t>
      </w:r>
      <w:r w:rsidRPr="00B75E09">
        <w:rPr>
          <w:bCs/>
          <w:szCs w:val="21"/>
        </w:rPr>
        <w:tab/>
      </w:r>
    </w:p>
    <w:p w:rsidR="004E3CFC" w:rsidRDefault="004E3CFC" w:rsidP="004E3CFC">
      <w:pPr>
        <w:spacing w:line="288" w:lineRule="auto"/>
        <w:ind w:firstLine="465"/>
        <w:jc w:val="center"/>
        <w:rPr>
          <w:rFonts w:eastAsia="黑体"/>
          <w:b/>
          <w:u w:val="single"/>
        </w:rPr>
      </w:pPr>
      <w:r w:rsidRPr="002E7298">
        <w:rPr>
          <w:rFonts w:eastAsia="黑体"/>
          <w:b/>
          <w:u w:val="single"/>
        </w:rPr>
        <w:t>仅在兽医指导下使用</w:t>
      </w:r>
    </w:p>
    <w:p w:rsidR="005D50B9" w:rsidRPr="00594B55" w:rsidRDefault="005D50B9" w:rsidP="00E750C6">
      <w:pPr>
        <w:spacing w:line="276" w:lineRule="auto"/>
        <w:rPr>
          <w:rFonts w:ascii="黑体" w:eastAsia="黑体" w:hAnsi="黑体"/>
          <w:b/>
          <w:bCs/>
          <w:color w:val="000000"/>
          <w:u w:val="single" w:color="000000"/>
        </w:rPr>
      </w:pPr>
    </w:p>
    <w:p w:rsidR="00AF5578" w:rsidRPr="005D50B9" w:rsidRDefault="00AF5578" w:rsidP="00E750C6">
      <w:pPr>
        <w:spacing w:line="276" w:lineRule="auto"/>
        <w:rPr>
          <w:rFonts w:ascii="黑体" w:eastAsia="黑体" w:hAnsi="黑体"/>
          <w:b/>
          <w:bCs/>
          <w:color w:val="000000"/>
          <w:u w:val="single" w:color="000000"/>
        </w:rPr>
      </w:pPr>
    </w:p>
    <w:p w:rsidR="00A9597F" w:rsidRPr="00C83682" w:rsidRDefault="00A32ECB" w:rsidP="00F104A0">
      <w:pPr>
        <w:spacing w:line="276" w:lineRule="auto"/>
        <w:jc w:val="left"/>
        <w:rPr>
          <w:rFonts w:eastAsia="楷体_GB2312"/>
          <w:sz w:val="28"/>
          <w:szCs w:val="28"/>
        </w:rPr>
      </w:pPr>
      <w:r w:rsidRPr="00C83682">
        <w:rPr>
          <w:rFonts w:eastAsia="楷体_GB2312"/>
          <w:sz w:val="28"/>
          <w:szCs w:val="28"/>
        </w:rPr>
        <w:t>（二）</w:t>
      </w:r>
      <w:r w:rsidR="004E3CFC" w:rsidRPr="004E3CFC">
        <w:rPr>
          <w:rFonts w:eastAsia="楷体_GB2312" w:hint="eastAsia"/>
          <w:sz w:val="28"/>
          <w:szCs w:val="28"/>
        </w:rPr>
        <w:t>猪萎缩性鼻炎灭活疫苗内包装</w:t>
      </w:r>
      <w:r w:rsidR="002810A7" w:rsidRPr="00C83682">
        <w:rPr>
          <w:rFonts w:eastAsia="楷体_GB2312"/>
          <w:sz w:val="28"/>
          <w:szCs w:val="28"/>
        </w:rPr>
        <w:t>标签</w:t>
      </w:r>
    </w:p>
    <w:p w:rsidR="004E3CFC" w:rsidRPr="00CA2283" w:rsidRDefault="00A9597F" w:rsidP="004E3CFC">
      <w:pPr>
        <w:ind w:left="3795" w:hangingChars="1800" w:hanging="3795"/>
        <w:jc w:val="right"/>
        <w:rPr>
          <w:rFonts w:eastAsia="黑体"/>
          <w:bdr w:val="single" w:sz="4" w:space="0" w:color="auto"/>
        </w:rPr>
      </w:pPr>
      <w:r w:rsidRPr="000D645E">
        <w:rPr>
          <w:rFonts w:ascii="黑体" w:eastAsia="黑体" w:hint="eastAsia"/>
          <w:b/>
          <w:szCs w:val="21"/>
        </w:rPr>
        <w:t xml:space="preserve">                       </w:t>
      </w:r>
      <w:r w:rsidRPr="000D645E">
        <w:rPr>
          <w:rFonts w:ascii="宋体" w:hAnsi="宋体" w:hint="eastAsia"/>
          <w:b/>
          <w:szCs w:val="21"/>
        </w:rPr>
        <w:t xml:space="preserve">                             </w:t>
      </w:r>
      <w:r w:rsidRPr="00CA2283">
        <w:rPr>
          <w:rFonts w:ascii="宋体" w:hAnsi="宋体" w:hint="eastAsia"/>
          <w:szCs w:val="21"/>
        </w:rPr>
        <w:t xml:space="preserve">   </w:t>
      </w:r>
      <w:r w:rsidRPr="00CA2283">
        <w:rPr>
          <w:rFonts w:ascii="黑体" w:eastAsia="黑体" w:hAnsi="黑体" w:hint="eastAsia"/>
          <w:szCs w:val="21"/>
        </w:rPr>
        <w:t xml:space="preserve">  </w:t>
      </w:r>
      <w:r w:rsidR="004E3CFC" w:rsidRPr="00CA2283">
        <w:rPr>
          <w:rFonts w:eastAsia="黑体"/>
          <w:bdr w:val="single" w:sz="4" w:space="0" w:color="auto"/>
        </w:rPr>
        <w:t>兽用</w:t>
      </w:r>
    </w:p>
    <w:p w:rsidR="004E3CFC" w:rsidRPr="002E7298" w:rsidRDefault="004E3CFC" w:rsidP="004E3CFC">
      <w:pPr>
        <w:spacing w:line="288" w:lineRule="auto"/>
        <w:jc w:val="center"/>
        <w:rPr>
          <w:rFonts w:eastAsia="黑体"/>
          <w:b/>
          <w:color w:val="000000"/>
        </w:rPr>
      </w:pPr>
      <w:r w:rsidRPr="002E7298">
        <w:rPr>
          <w:rFonts w:eastAsia="黑体"/>
          <w:b/>
        </w:rPr>
        <w:t>保猪利</w:t>
      </w:r>
      <w:r w:rsidRPr="002E7298">
        <w:rPr>
          <w:b/>
          <w:vertAlign w:val="superscript"/>
        </w:rPr>
        <w:t>®</w:t>
      </w:r>
      <w:r w:rsidRPr="002E7298">
        <w:rPr>
          <w:rFonts w:eastAsia="黑体"/>
          <w:b/>
        </w:rPr>
        <w:t>伟必克</w:t>
      </w:r>
    </w:p>
    <w:p w:rsidR="004E3CFC" w:rsidRPr="002E7298" w:rsidRDefault="004E3CFC" w:rsidP="004E3CFC">
      <w:pPr>
        <w:spacing w:line="288" w:lineRule="auto"/>
        <w:jc w:val="center"/>
      </w:pPr>
      <w:r w:rsidRPr="002E7298">
        <w:rPr>
          <w:rFonts w:eastAsia="黑体"/>
          <w:b/>
          <w:bCs/>
          <w:color w:val="000000"/>
        </w:rPr>
        <w:t>猪萎缩性鼻炎灭活疫苗</w:t>
      </w:r>
    </w:p>
    <w:p w:rsidR="004E3CFC" w:rsidRPr="002E7298" w:rsidRDefault="004E3CFC" w:rsidP="004E3CFC">
      <w:pPr>
        <w:spacing w:line="288" w:lineRule="auto"/>
        <w:jc w:val="left"/>
      </w:pPr>
      <w:r w:rsidRPr="002E7298">
        <w:t>10</w:t>
      </w:r>
      <w:r w:rsidRPr="002E7298">
        <w:t>（</w:t>
      </w:r>
      <w:r w:rsidRPr="002E7298">
        <w:t>25</w:t>
      </w:r>
      <w:r w:rsidRPr="002E7298">
        <w:t>）头份</w:t>
      </w:r>
      <w:r w:rsidRPr="002E7298">
        <w:t>/</w:t>
      </w:r>
      <w:r w:rsidRPr="002E7298">
        <w:t>瓶</w:t>
      </w:r>
      <w:r w:rsidR="00832A21">
        <w:rPr>
          <w:rFonts w:hint="eastAsia"/>
        </w:rPr>
        <w:t xml:space="preserve">                               </w:t>
      </w:r>
      <w:r w:rsidRPr="002E7298">
        <w:t>《进口兽药注册证书》证号：</w:t>
      </w:r>
    </w:p>
    <w:p w:rsidR="004E3CFC" w:rsidRPr="002E7298" w:rsidRDefault="004E3CFC" w:rsidP="003D58D4">
      <w:pPr>
        <w:spacing w:line="288" w:lineRule="auto"/>
        <w:ind w:firstLineChars="2350" w:firstLine="4935"/>
        <w:jc w:val="left"/>
      </w:pPr>
      <w:r w:rsidRPr="002E7298">
        <w:t>批号：</w:t>
      </w:r>
    </w:p>
    <w:p w:rsidR="004E3CFC" w:rsidRPr="002E7298" w:rsidRDefault="004E3CFC" w:rsidP="004E3CFC">
      <w:pPr>
        <w:spacing w:line="288" w:lineRule="auto"/>
        <w:ind w:firstLineChars="2300" w:firstLine="4830"/>
        <w:jc w:val="left"/>
      </w:pPr>
      <w:r w:rsidRPr="002E7298">
        <w:t>有效期至：</w:t>
      </w:r>
    </w:p>
    <w:p w:rsidR="004E3CFC" w:rsidRPr="00CA2283" w:rsidRDefault="004E3CFC" w:rsidP="004E3CFC">
      <w:pPr>
        <w:spacing w:line="288" w:lineRule="auto"/>
        <w:rPr>
          <w:bCs/>
        </w:rPr>
      </w:pPr>
      <w:r w:rsidRPr="00CA2283">
        <w:rPr>
          <w:bCs/>
        </w:rPr>
        <w:t>【</w:t>
      </w:r>
      <w:r w:rsidRPr="00CA2283">
        <w:rPr>
          <w:rFonts w:eastAsia="黑体"/>
          <w:bCs/>
        </w:rPr>
        <w:t>作用与用途</w:t>
      </w:r>
      <w:r w:rsidRPr="00CA2283">
        <w:rPr>
          <w:bCs/>
        </w:rPr>
        <w:t>】</w:t>
      </w:r>
      <w:r w:rsidR="00CA2283">
        <w:rPr>
          <w:rFonts w:hint="eastAsia"/>
          <w:bCs/>
        </w:rPr>
        <w:t xml:space="preserve">  </w:t>
      </w:r>
      <w:r w:rsidRPr="00CA2283">
        <w:t>用于接种母猪和后备母猪，通过母源抗体使子代获得被动保护力，预防由</w:t>
      </w:r>
      <w:r w:rsidRPr="00CA2283">
        <w:t>D</w:t>
      </w:r>
      <w:r w:rsidRPr="00CA2283">
        <w:t>型多杀性巴氏杆菌皮肤坏死毒素和支气管败血</w:t>
      </w:r>
      <w:r w:rsidRPr="00CA2283">
        <w:rPr>
          <w:bCs/>
        </w:rPr>
        <w:t>波氏杆菌</w:t>
      </w:r>
      <w:r w:rsidRPr="00CA2283">
        <w:t>引起的猪萎缩性鼻炎。</w:t>
      </w:r>
    </w:p>
    <w:p w:rsidR="004E3CFC" w:rsidRPr="00CA2283" w:rsidRDefault="004E3CFC" w:rsidP="004E3CFC">
      <w:pPr>
        <w:spacing w:line="288" w:lineRule="auto"/>
      </w:pPr>
      <w:r w:rsidRPr="00CA2283">
        <w:t>【</w:t>
      </w:r>
      <w:r w:rsidRPr="00CA2283">
        <w:rPr>
          <w:rFonts w:eastAsia="黑体"/>
        </w:rPr>
        <w:t>贮藏与有效期</w:t>
      </w:r>
      <w:r w:rsidRPr="00CA2283">
        <w:t>】</w:t>
      </w:r>
      <w:r w:rsidRPr="00CA2283">
        <w:t xml:space="preserve">  2</w:t>
      </w:r>
      <w:r w:rsidR="00CA2283" w:rsidRPr="00CA2283">
        <w:rPr>
          <w:rFonts w:ascii="宋体" w:hAnsi="宋体" w:cs="宋体" w:hint="eastAsia"/>
        </w:rPr>
        <w:t>℃</w:t>
      </w:r>
      <w:r w:rsidRPr="00CA2283">
        <w:t>～</w:t>
      </w:r>
      <w:r w:rsidRPr="00CA2283">
        <w:t>8</w:t>
      </w:r>
      <w:r w:rsidRPr="00CA2283">
        <w:rPr>
          <w:rFonts w:ascii="宋体" w:hAnsi="宋体" w:cs="宋体" w:hint="eastAsia"/>
        </w:rPr>
        <w:t>℃</w:t>
      </w:r>
      <w:r w:rsidRPr="00CA2283">
        <w:t>保存，有效期为</w:t>
      </w:r>
      <w:r w:rsidRPr="00CA2283">
        <w:t>36</w:t>
      </w:r>
      <w:r w:rsidRPr="00CA2283">
        <w:t>个月。</w:t>
      </w:r>
    </w:p>
    <w:p w:rsidR="004E3CFC" w:rsidRPr="002E7298" w:rsidRDefault="004E3CFC" w:rsidP="004E3CFC">
      <w:pPr>
        <w:spacing w:line="288" w:lineRule="auto"/>
      </w:pPr>
      <w:r w:rsidRPr="00CA2283">
        <w:t>【</w:t>
      </w:r>
      <w:r w:rsidRPr="00CA2283">
        <w:rPr>
          <w:rFonts w:eastAsia="黑体"/>
        </w:rPr>
        <w:t>生产企业</w:t>
      </w:r>
      <w:r w:rsidRPr="00CA2283">
        <w:t>】</w:t>
      </w:r>
      <w:r w:rsidR="00CA2283">
        <w:rPr>
          <w:rFonts w:hint="eastAsia"/>
        </w:rPr>
        <w:t xml:space="preserve">  </w:t>
      </w:r>
      <w:r w:rsidRPr="00CA2283">
        <w:t>英特威</w:t>
      </w:r>
      <w:r w:rsidRPr="002E7298">
        <w:t>国际有限公司</w:t>
      </w:r>
      <w:r w:rsidRPr="002E7298">
        <w:rPr>
          <w:bCs/>
          <w:szCs w:val="21"/>
        </w:rPr>
        <w:t>（</w:t>
      </w:r>
      <w:r w:rsidRPr="002E7298">
        <w:rPr>
          <w:bCs/>
          <w:szCs w:val="21"/>
        </w:rPr>
        <w:t>Intervet International B.V.</w:t>
      </w:r>
      <w:r w:rsidRPr="002E7298">
        <w:rPr>
          <w:bCs/>
          <w:szCs w:val="21"/>
        </w:rPr>
        <w:t>）</w:t>
      </w:r>
    </w:p>
    <w:p w:rsidR="004E3CFC" w:rsidRPr="002E7298" w:rsidRDefault="004E3CFC" w:rsidP="004E3CFC">
      <w:pPr>
        <w:spacing w:line="288" w:lineRule="auto"/>
        <w:jc w:val="center"/>
      </w:pPr>
      <w:r w:rsidRPr="002E7298">
        <w:rPr>
          <w:rFonts w:eastAsia="黑体"/>
          <w:b/>
          <w:u w:val="single"/>
        </w:rPr>
        <w:t>仅在兽医指导下使用</w:t>
      </w:r>
    </w:p>
    <w:p w:rsidR="00AF5578" w:rsidRPr="001677CC" w:rsidRDefault="00AF5578" w:rsidP="004E3CFC">
      <w:pPr>
        <w:widowControl/>
        <w:spacing w:line="288" w:lineRule="auto"/>
        <w:ind w:firstLine="435"/>
        <w:jc w:val="right"/>
        <w:rPr>
          <w:szCs w:val="21"/>
        </w:rPr>
      </w:pPr>
    </w:p>
    <w:p w:rsidR="005D50B9" w:rsidRDefault="005D50B9" w:rsidP="00BF621C">
      <w:pPr>
        <w:rPr>
          <w:rFonts w:ascii="黑体" w:eastAsia="黑体" w:hAnsi="黑体"/>
          <w:sz w:val="28"/>
          <w:szCs w:val="28"/>
        </w:rPr>
      </w:pPr>
    </w:p>
    <w:p w:rsidR="00FC5ECA" w:rsidRDefault="00972B15" w:rsidP="003D58D4">
      <w:pPr>
        <w:adjustRightInd w:val="0"/>
        <w:spacing w:afterLines="50" w:line="276" w:lineRule="auto"/>
        <w:rPr>
          <w:rFonts w:ascii="黑体" w:eastAsia="黑体" w:hAnsi="黑体"/>
          <w:color w:val="000000" w:themeColor="text1"/>
          <w:sz w:val="28"/>
          <w:szCs w:val="28"/>
        </w:rPr>
      </w:pPr>
      <w:r w:rsidRPr="00E559B1">
        <w:rPr>
          <w:rFonts w:ascii="黑体" w:eastAsia="黑体" w:hint="eastAsia"/>
          <w:color w:val="000000" w:themeColor="text1"/>
          <w:kern w:val="0"/>
          <w:sz w:val="28"/>
          <w:szCs w:val="28"/>
          <w:lang w:val="it-IT"/>
        </w:rPr>
        <w:t>六</w:t>
      </w:r>
      <w:r w:rsidR="00FC5ECA" w:rsidRPr="00E559B1">
        <w:rPr>
          <w:rFonts w:ascii="黑体" w:eastAsia="黑体" w:hint="eastAsia"/>
          <w:color w:val="000000" w:themeColor="text1"/>
          <w:kern w:val="0"/>
          <w:sz w:val="28"/>
          <w:szCs w:val="28"/>
          <w:lang w:val="it-IT"/>
        </w:rPr>
        <w:t>、</w:t>
      </w:r>
      <w:r w:rsidR="004E3CFC" w:rsidRPr="004E3CFC">
        <w:rPr>
          <w:rFonts w:ascii="黑体" w:eastAsia="黑体" w:hAnsi="黑体" w:hint="eastAsia"/>
          <w:color w:val="000000" w:themeColor="text1"/>
          <w:sz w:val="28"/>
          <w:szCs w:val="28"/>
        </w:rPr>
        <w:t>犬瘟热、细小病毒病二联活疫苗说明书和内包装标签</w:t>
      </w:r>
    </w:p>
    <w:p w:rsidR="004E3CFC" w:rsidRPr="00576523" w:rsidRDefault="004E3CFC" w:rsidP="004E3CFC">
      <w:pPr>
        <w:spacing w:line="276" w:lineRule="auto"/>
        <w:rPr>
          <w:rFonts w:eastAsia="楷体_GB2312"/>
          <w:sz w:val="28"/>
          <w:szCs w:val="28"/>
        </w:rPr>
      </w:pPr>
      <w:r w:rsidRPr="00576523">
        <w:rPr>
          <w:rFonts w:eastAsia="楷体_GB2312"/>
          <w:kern w:val="0"/>
          <w:sz w:val="28"/>
          <w:szCs w:val="28"/>
        </w:rPr>
        <w:t>（一）</w:t>
      </w:r>
      <w:r w:rsidRPr="004E3CFC">
        <w:rPr>
          <w:rFonts w:eastAsia="楷体_GB2312" w:hint="eastAsia"/>
          <w:kern w:val="0"/>
          <w:sz w:val="28"/>
          <w:szCs w:val="28"/>
        </w:rPr>
        <w:t>犬瘟热、细小病毒病二联活疫苗</w:t>
      </w:r>
      <w:r w:rsidRPr="00576523">
        <w:rPr>
          <w:rFonts w:eastAsia="楷体_GB2312"/>
          <w:kern w:val="0"/>
          <w:sz w:val="28"/>
          <w:szCs w:val="28"/>
        </w:rPr>
        <w:t>说明书</w:t>
      </w:r>
    </w:p>
    <w:p w:rsidR="0014389C" w:rsidRPr="00E41BDD" w:rsidRDefault="0014389C" w:rsidP="00E41BDD">
      <w:pPr>
        <w:spacing w:line="288" w:lineRule="auto"/>
        <w:jc w:val="right"/>
        <w:rPr>
          <w:rFonts w:ascii="黑体" w:eastAsia="黑体" w:hAnsi="黑体"/>
          <w:bdr w:val="single" w:sz="4" w:space="0" w:color="auto"/>
        </w:rPr>
      </w:pPr>
      <w:r w:rsidRPr="00E41BDD">
        <w:rPr>
          <w:rFonts w:ascii="黑体" w:eastAsia="黑体" w:hAnsi="黑体" w:hint="eastAsia"/>
          <w:bdr w:val="single" w:sz="4" w:space="0" w:color="auto"/>
        </w:rPr>
        <w:t>兽用</w:t>
      </w:r>
    </w:p>
    <w:p w:rsidR="0014389C" w:rsidRPr="00E41BDD" w:rsidRDefault="0014389C" w:rsidP="00E41BDD">
      <w:pPr>
        <w:spacing w:line="288" w:lineRule="auto"/>
        <w:rPr>
          <w:rFonts w:eastAsia="黑体"/>
        </w:rPr>
      </w:pPr>
      <w:r w:rsidRPr="00E41BDD">
        <w:rPr>
          <w:rFonts w:ascii="宋体" w:hAnsi="宋体"/>
        </w:rPr>
        <w:t>【</w:t>
      </w:r>
      <w:r w:rsidRPr="00E41BDD">
        <w:rPr>
          <w:rFonts w:eastAsia="黑体"/>
        </w:rPr>
        <w:t>兽药名称</w:t>
      </w:r>
      <w:r w:rsidRPr="00E41BDD">
        <w:rPr>
          <w:rFonts w:ascii="宋体" w:hAnsi="宋体"/>
        </w:rPr>
        <w:t>】</w:t>
      </w:r>
    </w:p>
    <w:p w:rsidR="0014389C" w:rsidRPr="00E41BDD" w:rsidRDefault="0014389C" w:rsidP="00E41BDD">
      <w:pPr>
        <w:spacing w:line="288" w:lineRule="auto"/>
        <w:ind w:firstLineChars="200" w:firstLine="420"/>
        <w:rPr>
          <w:bCs/>
        </w:rPr>
      </w:pPr>
      <w:r w:rsidRPr="00E41BDD">
        <w:rPr>
          <w:rFonts w:hAnsi="宋体"/>
          <w:bCs/>
        </w:rPr>
        <w:t>通用名</w:t>
      </w:r>
      <w:r w:rsidR="00832A21">
        <w:rPr>
          <w:rFonts w:hAnsi="宋体" w:hint="eastAsia"/>
          <w:bCs/>
        </w:rPr>
        <w:t xml:space="preserve">  </w:t>
      </w:r>
      <w:r w:rsidRPr="00E41BDD">
        <w:rPr>
          <w:rFonts w:hAnsi="宋体"/>
          <w:bCs/>
        </w:rPr>
        <w:t>犬瘟热、细小病毒病二联活疫苗</w:t>
      </w:r>
    </w:p>
    <w:p w:rsidR="0014389C" w:rsidRPr="00E41BDD" w:rsidRDefault="0014389C" w:rsidP="00E41BDD">
      <w:pPr>
        <w:spacing w:line="288" w:lineRule="auto"/>
        <w:ind w:firstLineChars="200" w:firstLine="420"/>
        <w:rPr>
          <w:bCs/>
        </w:rPr>
      </w:pPr>
      <w:r w:rsidRPr="00E41BDD">
        <w:rPr>
          <w:rFonts w:hAnsi="宋体"/>
          <w:bCs/>
        </w:rPr>
        <w:t>商品名</w:t>
      </w:r>
      <w:bookmarkStart w:id="5" w:name="OLE_LINK3"/>
      <w:bookmarkStart w:id="6" w:name="OLE_LINK4"/>
      <w:r w:rsidR="00832A21">
        <w:rPr>
          <w:rFonts w:hAnsi="宋体" w:hint="eastAsia"/>
          <w:bCs/>
        </w:rPr>
        <w:t xml:space="preserve">  </w:t>
      </w:r>
      <w:r w:rsidRPr="00E41BDD">
        <w:rPr>
          <w:rFonts w:hint="eastAsia"/>
          <w:bCs/>
        </w:rPr>
        <w:t>宠必威</w:t>
      </w:r>
      <w:r w:rsidRPr="00E41BDD">
        <w:rPr>
          <w:rFonts w:ascii="宋体" w:hAnsi="宋体" w:hint="eastAsia"/>
          <w:bCs/>
          <w:vertAlign w:val="superscript"/>
        </w:rPr>
        <w:t>®</w:t>
      </w:r>
      <w:r w:rsidRPr="00E41BDD">
        <w:rPr>
          <w:rFonts w:hint="eastAsia"/>
          <w:bCs/>
        </w:rPr>
        <w:t>幼犬保</w:t>
      </w:r>
      <w:bookmarkEnd w:id="5"/>
      <w:bookmarkEnd w:id="6"/>
    </w:p>
    <w:p w:rsidR="0014389C" w:rsidRPr="00E41BDD" w:rsidRDefault="0014389C" w:rsidP="00E41BDD">
      <w:pPr>
        <w:spacing w:line="288" w:lineRule="auto"/>
        <w:ind w:firstLineChars="200" w:firstLine="420"/>
        <w:rPr>
          <w:bCs/>
        </w:rPr>
      </w:pPr>
      <w:r w:rsidRPr="00E41BDD">
        <w:rPr>
          <w:rFonts w:hAnsi="宋体"/>
          <w:bCs/>
        </w:rPr>
        <w:t>英文名</w:t>
      </w:r>
      <w:r w:rsidRPr="00E41BDD">
        <w:rPr>
          <w:bCs/>
        </w:rPr>
        <w:t xml:space="preserve">  Canine Distemper and Parvovirus Vaccine</w:t>
      </w:r>
      <w:r w:rsidRPr="00E41BDD">
        <w:rPr>
          <w:rFonts w:hAnsi="宋体"/>
          <w:bCs/>
        </w:rPr>
        <w:t>，</w:t>
      </w:r>
      <w:r w:rsidRPr="00E41BDD">
        <w:rPr>
          <w:bCs/>
        </w:rPr>
        <w:t xml:space="preserve">Live </w:t>
      </w:r>
    </w:p>
    <w:p w:rsidR="0014389C" w:rsidRPr="00E41BDD" w:rsidRDefault="0014389C" w:rsidP="00E41BDD">
      <w:pPr>
        <w:spacing w:line="288" w:lineRule="auto"/>
        <w:ind w:firstLineChars="200" w:firstLine="420"/>
        <w:rPr>
          <w:bCs/>
        </w:rPr>
      </w:pPr>
      <w:r w:rsidRPr="00E41BDD">
        <w:rPr>
          <w:rFonts w:hAnsi="宋体"/>
          <w:bCs/>
        </w:rPr>
        <w:t>汉语拼音</w:t>
      </w:r>
      <w:r w:rsidRPr="00E41BDD">
        <w:rPr>
          <w:bCs/>
        </w:rPr>
        <w:t xml:space="preserve">  Quanwenre Xixiaobingdubing Erlian Huoyimiao </w:t>
      </w:r>
    </w:p>
    <w:p w:rsidR="0014389C" w:rsidRPr="00E41BDD" w:rsidRDefault="0014389C" w:rsidP="00E41BDD">
      <w:pPr>
        <w:spacing w:line="288" w:lineRule="auto"/>
      </w:pPr>
      <w:r w:rsidRPr="00E41BDD">
        <w:rPr>
          <w:rFonts w:ascii="宋体" w:hAnsi="宋体"/>
        </w:rPr>
        <w:t>【</w:t>
      </w:r>
      <w:r w:rsidRPr="00E41BDD">
        <w:rPr>
          <w:rFonts w:eastAsia="黑体"/>
        </w:rPr>
        <w:t>主要成分和含量</w:t>
      </w:r>
      <w:r w:rsidRPr="00E41BDD">
        <w:rPr>
          <w:rFonts w:ascii="宋体" w:hAnsi="宋体"/>
        </w:rPr>
        <w:t>】</w:t>
      </w:r>
      <w:r w:rsidRPr="00E41BDD">
        <w:rPr>
          <w:rFonts w:ascii="宋体" w:hAnsi="宋体" w:hint="eastAsia"/>
        </w:rPr>
        <w:t xml:space="preserve"> </w:t>
      </w:r>
      <w:r w:rsidR="00E41BDD">
        <w:rPr>
          <w:rFonts w:ascii="宋体" w:hAnsi="宋体" w:hint="eastAsia"/>
        </w:rPr>
        <w:t xml:space="preserve"> </w:t>
      </w:r>
      <w:r w:rsidRPr="00E41BDD">
        <w:rPr>
          <w:rFonts w:ascii="宋体" w:hAnsi="宋体" w:hint="eastAsia"/>
        </w:rPr>
        <w:t>每头份</w:t>
      </w:r>
      <w:r w:rsidRPr="00E41BDD">
        <w:rPr>
          <w:rFonts w:hAnsi="宋体"/>
        </w:rPr>
        <w:t>疫苗中含</w:t>
      </w:r>
      <w:r w:rsidRPr="00E41BDD">
        <w:rPr>
          <w:rFonts w:hint="eastAsia"/>
        </w:rPr>
        <w:t>犬瘟热病毒</w:t>
      </w:r>
      <w:r w:rsidRPr="00E41BDD">
        <w:t>Onderstepoort</w:t>
      </w:r>
      <w:r w:rsidRPr="00E41BDD">
        <w:rPr>
          <w:rFonts w:hAnsi="宋体"/>
        </w:rPr>
        <w:t>株至少</w:t>
      </w:r>
      <w:r w:rsidRPr="00E41BDD">
        <w:t>10</w:t>
      </w:r>
      <w:r w:rsidRPr="00E41BDD">
        <w:rPr>
          <w:vertAlign w:val="superscript"/>
        </w:rPr>
        <w:t>5.0</w:t>
      </w:r>
      <w:r w:rsidRPr="00E41BDD">
        <w:t>TCID</w:t>
      </w:r>
      <w:r w:rsidRPr="00E41BDD">
        <w:rPr>
          <w:vertAlign w:val="subscript"/>
        </w:rPr>
        <w:t>50</w:t>
      </w:r>
      <w:r w:rsidRPr="00E41BDD">
        <w:rPr>
          <w:rFonts w:hAnsi="宋体" w:hint="eastAsia"/>
        </w:rPr>
        <w:t>，含犬</w:t>
      </w:r>
      <w:r w:rsidRPr="00E41BDD">
        <w:rPr>
          <w:rFonts w:hint="eastAsia"/>
        </w:rPr>
        <w:t>细小病毒</w:t>
      </w:r>
      <w:r w:rsidRPr="00E41BDD">
        <w:t>154</w:t>
      </w:r>
      <w:r w:rsidRPr="00E41BDD">
        <w:rPr>
          <w:rFonts w:hAnsi="宋体"/>
        </w:rPr>
        <w:t>株至少</w:t>
      </w:r>
      <w:r w:rsidRPr="00E41BDD">
        <w:t>10</w:t>
      </w:r>
      <w:r w:rsidRPr="00E41BDD">
        <w:rPr>
          <w:vertAlign w:val="superscript"/>
        </w:rPr>
        <w:t>7.0</w:t>
      </w:r>
      <w:r w:rsidRPr="00E41BDD">
        <w:t>TCID</w:t>
      </w:r>
      <w:r w:rsidRPr="00E41BDD">
        <w:rPr>
          <w:vertAlign w:val="subscript"/>
        </w:rPr>
        <w:t>50</w:t>
      </w:r>
      <w:r w:rsidRPr="00E41BDD">
        <w:rPr>
          <w:rFonts w:hAnsi="宋体"/>
        </w:rPr>
        <w:t>。</w:t>
      </w:r>
    </w:p>
    <w:p w:rsidR="0014389C" w:rsidRPr="00E41BDD" w:rsidRDefault="0014389C" w:rsidP="00E41BDD">
      <w:pPr>
        <w:spacing w:line="288" w:lineRule="auto"/>
      </w:pPr>
      <w:r w:rsidRPr="00E41BDD">
        <w:rPr>
          <w:rFonts w:ascii="宋体" w:hAnsi="宋体"/>
        </w:rPr>
        <w:t>【</w:t>
      </w:r>
      <w:r w:rsidRPr="00E41BDD">
        <w:rPr>
          <w:rFonts w:eastAsia="黑体"/>
        </w:rPr>
        <w:t>性状</w:t>
      </w:r>
      <w:r w:rsidRPr="00E41BDD">
        <w:rPr>
          <w:rFonts w:ascii="宋体" w:hAnsi="宋体"/>
        </w:rPr>
        <w:t>】</w:t>
      </w:r>
      <w:r w:rsidR="00E41BDD">
        <w:rPr>
          <w:rFonts w:ascii="宋体" w:hAnsi="宋体" w:hint="eastAsia"/>
        </w:rPr>
        <w:t xml:space="preserve">  </w:t>
      </w:r>
      <w:r w:rsidRPr="00E41BDD">
        <w:rPr>
          <w:rFonts w:hint="eastAsia"/>
          <w:szCs w:val="21"/>
        </w:rPr>
        <w:t>黄</w:t>
      </w:r>
      <w:r w:rsidRPr="00E41BDD">
        <w:rPr>
          <w:szCs w:val="21"/>
        </w:rPr>
        <w:t>白色或乳白色</w:t>
      </w:r>
      <w:r w:rsidRPr="00E41BDD">
        <w:rPr>
          <w:rFonts w:hint="eastAsia"/>
          <w:szCs w:val="21"/>
        </w:rPr>
        <w:t>海绵状</w:t>
      </w:r>
      <w:r w:rsidRPr="00E41BDD">
        <w:rPr>
          <w:szCs w:val="21"/>
        </w:rPr>
        <w:t>疏松团块</w:t>
      </w:r>
      <w:r w:rsidRPr="00E41BDD">
        <w:rPr>
          <w:rFonts w:hint="eastAsia"/>
          <w:szCs w:val="21"/>
        </w:rPr>
        <w:t>，易与瓶壁脱离，</w:t>
      </w:r>
      <w:r w:rsidRPr="00E41BDD">
        <w:rPr>
          <w:szCs w:val="21"/>
        </w:rPr>
        <w:t>加稀释液后迅速溶解。</w:t>
      </w:r>
    </w:p>
    <w:p w:rsidR="0014389C" w:rsidRPr="00E41BDD" w:rsidRDefault="0014389C" w:rsidP="00E41BDD">
      <w:pPr>
        <w:spacing w:line="288" w:lineRule="auto"/>
        <w:rPr>
          <w:color w:val="000000"/>
        </w:rPr>
      </w:pPr>
      <w:r w:rsidRPr="00E41BDD">
        <w:rPr>
          <w:rFonts w:ascii="宋体" w:hAnsi="宋体"/>
        </w:rPr>
        <w:t>【</w:t>
      </w:r>
      <w:r w:rsidRPr="00E41BDD">
        <w:rPr>
          <w:rFonts w:eastAsia="黑体"/>
        </w:rPr>
        <w:t>作用与用途</w:t>
      </w:r>
      <w:r w:rsidRPr="00E41BDD">
        <w:rPr>
          <w:rFonts w:ascii="宋体" w:hAnsi="宋体"/>
        </w:rPr>
        <w:t>】</w:t>
      </w:r>
      <w:r w:rsidR="00E41BDD">
        <w:rPr>
          <w:rFonts w:ascii="宋体" w:hAnsi="宋体" w:hint="eastAsia"/>
        </w:rPr>
        <w:t xml:space="preserve">  </w:t>
      </w:r>
      <w:r w:rsidRPr="00E41BDD">
        <w:rPr>
          <w:szCs w:val="21"/>
        </w:rPr>
        <w:t>用于预防犬瘟热和犬细小病毒病。</w:t>
      </w:r>
    </w:p>
    <w:p w:rsidR="0014389C" w:rsidRPr="00E41BDD" w:rsidRDefault="0014389C" w:rsidP="00E41BDD">
      <w:pPr>
        <w:spacing w:line="288" w:lineRule="auto"/>
        <w:rPr>
          <w:szCs w:val="21"/>
        </w:rPr>
      </w:pPr>
      <w:r w:rsidRPr="00E41BDD">
        <w:rPr>
          <w:rFonts w:ascii="宋体" w:hAnsi="宋体"/>
        </w:rPr>
        <w:lastRenderedPageBreak/>
        <w:t>【</w:t>
      </w:r>
      <w:r w:rsidRPr="00E41BDD">
        <w:rPr>
          <w:rFonts w:eastAsia="黑体"/>
        </w:rPr>
        <w:t>用法与用量</w:t>
      </w:r>
      <w:r w:rsidRPr="00E41BDD">
        <w:rPr>
          <w:rFonts w:ascii="宋体" w:hAnsi="宋体"/>
        </w:rPr>
        <w:t>】</w:t>
      </w:r>
      <w:r w:rsidR="00E41BDD">
        <w:rPr>
          <w:rFonts w:ascii="宋体" w:hAnsi="宋体" w:hint="eastAsia"/>
        </w:rPr>
        <w:t xml:space="preserve">  </w:t>
      </w:r>
      <w:r w:rsidRPr="00E41BDD">
        <w:rPr>
          <w:szCs w:val="21"/>
        </w:rPr>
        <w:t>用配套稀释液稀释后，皮下注射，每只</w:t>
      </w:r>
      <w:r w:rsidRPr="00E41BDD">
        <w:rPr>
          <w:szCs w:val="21"/>
        </w:rPr>
        <w:t>1</w:t>
      </w:r>
      <w:r w:rsidRPr="00E41BDD">
        <w:rPr>
          <w:szCs w:val="21"/>
        </w:rPr>
        <w:t>头份。建议在</w:t>
      </w:r>
      <w:r w:rsidRPr="00E41BDD">
        <w:rPr>
          <w:szCs w:val="21"/>
        </w:rPr>
        <w:t>4</w:t>
      </w:r>
      <w:r w:rsidRPr="00E41BDD">
        <w:rPr>
          <w:rFonts w:hint="eastAsia"/>
          <w:szCs w:val="21"/>
        </w:rPr>
        <w:t>～</w:t>
      </w:r>
      <w:r w:rsidRPr="00E41BDD">
        <w:rPr>
          <w:szCs w:val="21"/>
        </w:rPr>
        <w:t>6</w:t>
      </w:r>
      <w:r w:rsidRPr="00E41BDD">
        <w:rPr>
          <w:szCs w:val="21"/>
        </w:rPr>
        <w:t>周龄时进行基础接种。</w:t>
      </w:r>
    </w:p>
    <w:p w:rsidR="0014389C" w:rsidRPr="00E41BDD" w:rsidRDefault="0014389C" w:rsidP="00E41BDD">
      <w:pPr>
        <w:spacing w:line="288" w:lineRule="auto"/>
        <w:rPr>
          <w:szCs w:val="21"/>
        </w:rPr>
      </w:pPr>
      <w:r w:rsidRPr="00E41BDD">
        <w:rPr>
          <w:rFonts w:ascii="宋体" w:hAnsi="宋体"/>
        </w:rPr>
        <w:t>【</w:t>
      </w:r>
      <w:r w:rsidRPr="00E41BDD">
        <w:rPr>
          <w:rFonts w:eastAsia="黑体"/>
        </w:rPr>
        <w:t>不良反应</w:t>
      </w:r>
      <w:r w:rsidRPr="00E41BDD">
        <w:rPr>
          <w:rFonts w:ascii="宋体" w:hAnsi="宋体"/>
        </w:rPr>
        <w:t>】</w:t>
      </w:r>
      <w:r w:rsidR="00E41BDD">
        <w:rPr>
          <w:rFonts w:ascii="宋体" w:hAnsi="宋体" w:hint="eastAsia"/>
        </w:rPr>
        <w:t xml:space="preserve">  </w:t>
      </w:r>
      <w:r w:rsidRPr="00E41BDD">
        <w:rPr>
          <w:szCs w:val="21"/>
        </w:rPr>
        <w:t>接种疫苗后偶见轻微的过敏反应，一般情况下可自行消失。</w:t>
      </w:r>
    </w:p>
    <w:p w:rsidR="0014389C" w:rsidRPr="00E41BDD" w:rsidRDefault="0014389C" w:rsidP="00E41BDD">
      <w:pPr>
        <w:spacing w:line="288" w:lineRule="auto"/>
        <w:rPr>
          <w:szCs w:val="21"/>
        </w:rPr>
      </w:pPr>
      <w:r w:rsidRPr="00E41BDD">
        <w:rPr>
          <w:rFonts w:eastAsia="黑体"/>
        </w:rPr>
        <w:t>【注意事项】</w:t>
      </w:r>
      <w:r w:rsidR="00E41BDD">
        <w:rPr>
          <w:rFonts w:eastAsia="黑体" w:hint="eastAsia"/>
        </w:rPr>
        <w:t xml:space="preserve">  </w:t>
      </w:r>
      <w:r w:rsidRPr="00E41BDD">
        <w:rPr>
          <w:rFonts w:hint="eastAsia"/>
        </w:rPr>
        <w:t>（</w:t>
      </w:r>
      <w:r w:rsidRPr="00E41BDD">
        <w:rPr>
          <w:szCs w:val="21"/>
        </w:rPr>
        <w:t>1</w:t>
      </w:r>
      <w:r w:rsidRPr="00E41BDD">
        <w:rPr>
          <w:rFonts w:hint="eastAsia"/>
          <w:szCs w:val="21"/>
        </w:rPr>
        <w:t>）</w:t>
      </w:r>
      <w:r w:rsidRPr="00E41BDD">
        <w:rPr>
          <w:szCs w:val="21"/>
        </w:rPr>
        <w:t>不要冻结。</w:t>
      </w:r>
    </w:p>
    <w:p w:rsidR="0014389C" w:rsidRPr="00E41BDD" w:rsidRDefault="0014389C" w:rsidP="00E41BDD">
      <w:pPr>
        <w:spacing w:line="288" w:lineRule="auto"/>
        <w:ind w:firstLine="420"/>
        <w:rPr>
          <w:szCs w:val="21"/>
        </w:rPr>
      </w:pPr>
      <w:r w:rsidRPr="00E41BDD">
        <w:rPr>
          <w:rFonts w:hint="eastAsia"/>
          <w:szCs w:val="21"/>
        </w:rPr>
        <w:t>（</w:t>
      </w:r>
      <w:r w:rsidRPr="00E41BDD">
        <w:rPr>
          <w:szCs w:val="21"/>
        </w:rPr>
        <w:t>2</w:t>
      </w:r>
      <w:r w:rsidRPr="00E41BDD">
        <w:rPr>
          <w:rFonts w:hint="eastAsia"/>
          <w:szCs w:val="21"/>
        </w:rPr>
        <w:t>）</w:t>
      </w:r>
      <w:r w:rsidRPr="00E41BDD">
        <w:rPr>
          <w:szCs w:val="21"/>
        </w:rPr>
        <w:t>疫苗应在使用前从冰箱中取出并应避</w:t>
      </w:r>
      <w:r w:rsidRPr="00E41BDD">
        <w:rPr>
          <w:rFonts w:hint="eastAsia"/>
          <w:szCs w:val="21"/>
        </w:rPr>
        <w:t>免</w:t>
      </w:r>
      <w:r w:rsidRPr="00E41BDD">
        <w:rPr>
          <w:szCs w:val="21"/>
        </w:rPr>
        <w:t>重复暴露于高于室温的环境。</w:t>
      </w:r>
    </w:p>
    <w:p w:rsidR="0014389C" w:rsidRPr="00E41BDD" w:rsidRDefault="0014389C" w:rsidP="00E41BDD">
      <w:pPr>
        <w:spacing w:line="288" w:lineRule="auto"/>
        <w:ind w:firstLineChars="200" w:firstLine="420"/>
        <w:rPr>
          <w:szCs w:val="21"/>
        </w:rPr>
      </w:pPr>
      <w:r w:rsidRPr="00E41BDD">
        <w:rPr>
          <w:rFonts w:hint="eastAsia"/>
          <w:szCs w:val="21"/>
        </w:rPr>
        <w:t>（</w:t>
      </w:r>
      <w:r w:rsidRPr="00E41BDD">
        <w:rPr>
          <w:szCs w:val="21"/>
        </w:rPr>
        <w:t>3</w:t>
      </w:r>
      <w:r w:rsidRPr="00E41BDD">
        <w:rPr>
          <w:rFonts w:hint="eastAsia"/>
          <w:szCs w:val="21"/>
        </w:rPr>
        <w:t>）</w:t>
      </w:r>
      <w:r w:rsidRPr="00E41BDD">
        <w:rPr>
          <w:szCs w:val="21"/>
        </w:rPr>
        <w:t>使用前，应使疫苗达到室温（</w:t>
      </w:r>
      <w:r w:rsidRPr="00E41BDD">
        <w:rPr>
          <w:szCs w:val="21"/>
        </w:rPr>
        <w:t>15</w:t>
      </w:r>
      <w:r w:rsidR="00E41BDD" w:rsidRPr="00E41BDD">
        <w:rPr>
          <w:rFonts w:ascii="宋体" w:hAnsi="宋体" w:cs="宋体" w:hint="eastAsia"/>
          <w:szCs w:val="21"/>
        </w:rPr>
        <w:t>℃</w:t>
      </w:r>
      <w:r w:rsidRPr="00E41BDD">
        <w:rPr>
          <w:rFonts w:hint="eastAsia"/>
          <w:szCs w:val="21"/>
        </w:rPr>
        <w:t>～</w:t>
      </w:r>
      <w:r w:rsidRPr="00E41BDD">
        <w:rPr>
          <w:szCs w:val="21"/>
        </w:rPr>
        <w:t>25</w:t>
      </w:r>
      <w:r w:rsidRPr="00E41BDD">
        <w:rPr>
          <w:rFonts w:ascii="宋体" w:hAnsi="宋体" w:cs="宋体" w:hint="eastAsia"/>
          <w:szCs w:val="21"/>
        </w:rPr>
        <w:t>℃</w:t>
      </w:r>
      <w:r w:rsidRPr="00E41BDD">
        <w:rPr>
          <w:szCs w:val="21"/>
        </w:rPr>
        <w:t>）。</w:t>
      </w:r>
    </w:p>
    <w:p w:rsidR="0014389C" w:rsidRPr="00E41BDD" w:rsidRDefault="0014389C" w:rsidP="00E41BDD">
      <w:pPr>
        <w:spacing w:line="288" w:lineRule="auto"/>
        <w:ind w:firstLineChars="200" w:firstLine="420"/>
        <w:rPr>
          <w:szCs w:val="21"/>
        </w:rPr>
      </w:pPr>
      <w:r w:rsidRPr="00E41BDD">
        <w:rPr>
          <w:rFonts w:hint="eastAsia"/>
          <w:szCs w:val="21"/>
        </w:rPr>
        <w:t>（</w:t>
      </w:r>
      <w:r w:rsidRPr="00E41BDD">
        <w:rPr>
          <w:szCs w:val="21"/>
        </w:rPr>
        <w:t>4</w:t>
      </w:r>
      <w:r w:rsidRPr="00E41BDD">
        <w:rPr>
          <w:rFonts w:hint="eastAsia"/>
          <w:szCs w:val="21"/>
        </w:rPr>
        <w:t>）</w:t>
      </w:r>
      <w:r w:rsidRPr="00E41BDD">
        <w:rPr>
          <w:szCs w:val="21"/>
        </w:rPr>
        <w:t>配制好以后</w:t>
      </w:r>
      <w:r w:rsidRPr="00E41BDD">
        <w:rPr>
          <w:rFonts w:hint="eastAsia"/>
          <w:szCs w:val="21"/>
        </w:rPr>
        <w:t>，</w:t>
      </w:r>
      <w:r w:rsidRPr="00E41BDD">
        <w:rPr>
          <w:szCs w:val="21"/>
        </w:rPr>
        <w:t>疫苗应在</w:t>
      </w:r>
      <w:r w:rsidRPr="00E41BDD">
        <w:rPr>
          <w:szCs w:val="21"/>
        </w:rPr>
        <w:t>30</w:t>
      </w:r>
      <w:r w:rsidRPr="00E41BDD">
        <w:rPr>
          <w:szCs w:val="21"/>
        </w:rPr>
        <w:t>分钟内使用。</w:t>
      </w:r>
    </w:p>
    <w:p w:rsidR="0014389C" w:rsidRPr="00E41BDD" w:rsidRDefault="0014389C" w:rsidP="00E41BDD">
      <w:pPr>
        <w:spacing w:line="288" w:lineRule="auto"/>
        <w:ind w:firstLineChars="200" w:firstLine="420"/>
        <w:rPr>
          <w:szCs w:val="21"/>
        </w:rPr>
      </w:pPr>
      <w:r w:rsidRPr="00E41BDD">
        <w:rPr>
          <w:rFonts w:hint="eastAsia"/>
          <w:szCs w:val="21"/>
        </w:rPr>
        <w:t>（</w:t>
      </w:r>
      <w:r w:rsidRPr="00E41BDD">
        <w:rPr>
          <w:szCs w:val="21"/>
        </w:rPr>
        <w:t>5</w:t>
      </w:r>
      <w:r w:rsidRPr="00E41BDD">
        <w:rPr>
          <w:rFonts w:hint="eastAsia"/>
          <w:szCs w:val="21"/>
        </w:rPr>
        <w:t>）</w:t>
      </w:r>
      <w:r w:rsidRPr="00E41BDD">
        <w:rPr>
          <w:szCs w:val="21"/>
        </w:rPr>
        <w:t>使用前和使用过程中应振摇。</w:t>
      </w:r>
    </w:p>
    <w:p w:rsidR="0014389C" w:rsidRPr="00E41BDD" w:rsidRDefault="0014389C" w:rsidP="00E41BDD">
      <w:pPr>
        <w:spacing w:line="288" w:lineRule="auto"/>
        <w:ind w:firstLineChars="200" w:firstLine="420"/>
        <w:rPr>
          <w:szCs w:val="21"/>
        </w:rPr>
      </w:pPr>
      <w:r w:rsidRPr="00E41BDD">
        <w:rPr>
          <w:rFonts w:hint="eastAsia"/>
          <w:szCs w:val="21"/>
        </w:rPr>
        <w:t>（</w:t>
      </w:r>
      <w:r w:rsidRPr="00E41BDD">
        <w:rPr>
          <w:szCs w:val="21"/>
        </w:rPr>
        <w:t>6</w:t>
      </w:r>
      <w:r w:rsidRPr="00E41BDD">
        <w:rPr>
          <w:rFonts w:hint="eastAsia"/>
          <w:szCs w:val="21"/>
        </w:rPr>
        <w:t>）</w:t>
      </w:r>
      <w:r w:rsidRPr="00E41BDD">
        <w:rPr>
          <w:szCs w:val="21"/>
        </w:rPr>
        <w:t>应使用无菌注射器进行接种</w:t>
      </w:r>
      <w:r w:rsidRPr="00E41BDD">
        <w:rPr>
          <w:rFonts w:hint="eastAsia"/>
          <w:szCs w:val="21"/>
        </w:rPr>
        <w:t>，</w:t>
      </w:r>
      <w:r w:rsidRPr="00E41BDD">
        <w:rPr>
          <w:szCs w:val="21"/>
        </w:rPr>
        <w:t>同时应避免任何残余消毒剂污染。</w:t>
      </w:r>
    </w:p>
    <w:p w:rsidR="0014389C" w:rsidRPr="00E41BDD" w:rsidRDefault="0014389C" w:rsidP="00E41BDD">
      <w:pPr>
        <w:spacing w:line="288" w:lineRule="auto"/>
        <w:ind w:firstLineChars="200" w:firstLine="420"/>
        <w:rPr>
          <w:szCs w:val="21"/>
        </w:rPr>
      </w:pPr>
      <w:r w:rsidRPr="00E41BDD">
        <w:rPr>
          <w:rFonts w:hint="eastAsia"/>
          <w:szCs w:val="21"/>
        </w:rPr>
        <w:t>（</w:t>
      </w:r>
      <w:r w:rsidRPr="00E41BDD">
        <w:rPr>
          <w:szCs w:val="21"/>
        </w:rPr>
        <w:t>7</w:t>
      </w:r>
      <w:r w:rsidRPr="00E41BDD">
        <w:rPr>
          <w:rFonts w:hint="eastAsia"/>
          <w:szCs w:val="21"/>
        </w:rPr>
        <w:t>）</w:t>
      </w:r>
      <w:r w:rsidRPr="00E41BDD">
        <w:rPr>
          <w:szCs w:val="21"/>
        </w:rPr>
        <w:t>只接种健康犬</w:t>
      </w:r>
      <w:r w:rsidRPr="00E41BDD">
        <w:rPr>
          <w:rFonts w:hint="eastAsia"/>
          <w:szCs w:val="21"/>
        </w:rPr>
        <w:t>，</w:t>
      </w:r>
      <w:r w:rsidRPr="00E41BDD">
        <w:rPr>
          <w:szCs w:val="21"/>
        </w:rPr>
        <w:t>在接种前应进行充分的临床检查。</w:t>
      </w:r>
    </w:p>
    <w:p w:rsidR="0014389C" w:rsidRPr="00E41BDD" w:rsidRDefault="0014389C" w:rsidP="00E41BDD">
      <w:pPr>
        <w:spacing w:line="288" w:lineRule="auto"/>
        <w:ind w:firstLineChars="200" w:firstLine="420"/>
        <w:rPr>
          <w:szCs w:val="21"/>
        </w:rPr>
      </w:pPr>
      <w:r w:rsidRPr="00E41BDD">
        <w:rPr>
          <w:rFonts w:hint="eastAsia"/>
          <w:szCs w:val="21"/>
        </w:rPr>
        <w:t>（</w:t>
      </w:r>
      <w:r w:rsidRPr="00E41BDD">
        <w:rPr>
          <w:szCs w:val="21"/>
        </w:rPr>
        <w:t>8</w:t>
      </w:r>
      <w:r w:rsidRPr="00E41BDD">
        <w:rPr>
          <w:rFonts w:hint="eastAsia"/>
          <w:szCs w:val="21"/>
        </w:rPr>
        <w:t>）</w:t>
      </w:r>
      <w:r w:rsidRPr="00E41BDD">
        <w:rPr>
          <w:szCs w:val="21"/>
        </w:rPr>
        <w:t>免疫接种</w:t>
      </w:r>
      <w:r w:rsidRPr="00E41BDD">
        <w:rPr>
          <w:szCs w:val="21"/>
        </w:rPr>
        <w:t>14</w:t>
      </w:r>
      <w:r w:rsidRPr="00E41BDD">
        <w:rPr>
          <w:rFonts w:hint="eastAsia"/>
          <w:szCs w:val="21"/>
        </w:rPr>
        <w:t>日</w:t>
      </w:r>
      <w:r w:rsidRPr="00E41BDD">
        <w:rPr>
          <w:szCs w:val="21"/>
        </w:rPr>
        <w:t>内</w:t>
      </w:r>
      <w:r w:rsidRPr="00E41BDD">
        <w:rPr>
          <w:rFonts w:hint="eastAsia"/>
          <w:szCs w:val="21"/>
        </w:rPr>
        <w:t>，</w:t>
      </w:r>
      <w:r w:rsidRPr="00E41BDD">
        <w:rPr>
          <w:szCs w:val="21"/>
        </w:rPr>
        <w:t>应避免接触潜在感染源</w:t>
      </w:r>
      <w:r w:rsidRPr="00E41BDD">
        <w:rPr>
          <w:rFonts w:hint="eastAsia"/>
          <w:szCs w:val="21"/>
        </w:rPr>
        <w:t>。</w:t>
      </w:r>
    </w:p>
    <w:p w:rsidR="0014389C" w:rsidRPr="00E41BDD" w:rsidRDefault="0014389C" w:rsidP="00E41BDD">
      <w:pPr>
        <w:spacing w:line="288" w:lineRule="auto"/>
        <w:ind w:firstLineChars="200" w:firstLine="420"/>
        <w:rPr>
          <w:szCs w:val="21"/>
        </w:rPr>
      </w:pPr>
      <w:r w:rsidRPr="00E41BDD">
        <w:rPr>
          <w:rFonts w:hint="eastAsia"/>
          <w:szCs w:val="21"/>
        </w:rPr>
        <w:t>（</w:t>
      </w:r>
      <w:r w:rsidRPr="00E41BDD">
        <w:rPr>
          <w:szCs w:val="21"/>
        </w:rPr>
        <w:t>9</w:t>
      </w:r>
      <w:r w:rsidRPr="00E41BDD">
        <w:rPr>
          <w:rFonts w:hint="eastAsia"/>
          <w:szCs w:val="21"/>
        </w:rPr>
        <w:t>）</w:t>
      </w:r>
      <w:r w:rsidRPr="00E41BDD">
        <w:rPr>
          <w:szCs w:val="21"/>
        </w:rPr>
        <w:t>经验表明同一窝幼犬的母源抗体水平差异很大</w:t>
      </w:r>
      <w:r w:rsidRPr="00E41BDD">
        <w:rPr>
          <w:rFonts w:hint="eastAsia"/>
          <w:szCs w:val="21"/>
        </w:rPr>
        <w:t>，</w:t>
      </w:r>
      <w:r w:rsidRPr="00E41BDD">
        <w:rPr>
          <w:szCs w:val="21"/>
        </w:rPr>
        <w:t>不应仅依靠母犬的血清学检查结果来判定其幼犬的母源抗体水平。</w:t>
      </w:r>
    </w:p>
    <w:p w:rsidR="0014389C" w:rsidRPr="00E41BDD" w:rsidRDefault="0014389C" w:rsidP="00E41BDD">
      <w:pPr>
        <w:spacing w:line="288" w:lineRule="auto"/>
        <w:ind w:firstLineChars="200" w:firstLine="420"/>
        <w:rPr>
          <w:szCs w:val="21"/>
        </w:rPr>
      </w:pPr>
      <w:r w:rsidRPr="00E41BDD">
        <w:rPr>
          <w:rFonts w:hint="eastAsia"/>
          <w:szCs w:val="21"/>
        </w:rPr>
        <w:t>（</w:t>
      </w:r>
      <w:r w:rsidRPr="00E41BDD">
        <w:rPr>
          <w:szCs w:val="21"/>
        </w:rPr>
        <w:t>10</w:t>
      </w:r>
      <w:r w:rsidRPr="00E41BDD">
        <w:rPr>
          <w:rFonts w:hint="eastAsia"/>
          <w:szCs w:val="21"/>
        </w:rPr>
        <w:t>）</w:t>
      </w:r>
      <w:r w:rsidRPr="00E41BDD">
        <w:rPr>
          <w:szCs w:val="21"/>
        </w:rPr>
        <w:t>用于食用犬时，屠宰前</w:t>
      </w:r>
      <w:r w:rsidRPr="00E41BDD">
        <w:rPr>
          <w:szCs w:val="21"/>
        </w:rPr>
        <w:t>21</w:t>
      </w:r>
      <w:r w:rsidRPr="00E41BDD">
        <w:rPr>
          <w:szCs w:val="21"/>
        </w:rPr>
        <w:t>日禁止使用。</w:t>
      </w:r>
    </w:p>
    <w:p w:rsidR="0014389C" w:rsidRPr="00E41BDD" w:rsidRDefault="0014389C" w:rsidP="00E41BDD">
      <w:pPr>
        <w:autoSpaceDE w:val="0"/>
        <w:autoSpaceDN w:val="0"/>
        <w:adjustRightInd w:val="0"/>
        <w:spacing w:line="288" w:lineRule="auto"/>
        <w:ind w:firstLineChars="200" w:firstLine="420"/>
        <w:rPr>
          <w:szCs w:val="21"/>
        </w:rPr>
      </w:pPr>
      <w:r w:rsidRPr="00E41BDD">
        <w:rPr>
          <w:rFonts w:hint="eastAsia"/>
          <w:szCs w:val="21"/>
        </w:rPr>
        <w:t>（</w:t>
      </w:r>
      <w:r w:rsidRPr="00E41BDD">
        <w:rPr>
          <w:szCs w:val="21"/>
        </w:rPr>
        <w:t>11</w:t>
      </w:r>
      <w:r w:rsidRPr="00E41BDD">
        <w:rPr>
          <w:rFonts w:hint="eastAsia"/>
          <w:szCs w:val="21"/>
        </w:rPr>
        <w:t>）用过的</w:t>
      </w:r>
      <w:r w:rsidRPr="00E41BDD">
        <w:rPr>
          <w:szCs w:val="21"/>
        </w:rPr>
        <w:t>疫苗瓶</w:t>
      </w:r>
      <w:r w:rsidRPr="00E41BDD">
        <w:rPr>
          <w:rFonts w:hint="eastAsia"/>
          <w:szCs w:val="21"/>
        </w:rPr>
        <w:t>、器具</w:t>
      </w:r>
      <w:r w:rsidRPr="00E41BDD">
        <w:rPr>
          <w:szCs w:val="21"/>
        </w:rPr>
        <w:t>和未用完的疫苗</w:t>
      </w:r>
      <w:r w:rsidRPr="00E41BDD">
        <w:rPr>
          <w:rFonts w:hint="eastAsia"/>
          <w:szCs w:val="21"/>
        </w:rPr>
        <w:t>等</w:t>
      </w:r>
      <w:r w:rsidRPr="00E41BDD">
        <w:rPr>
          <w:szCs w:val="21"/>
        </w:rPr>
        <w:t>应</w:t>
      </w:r>
      <w:r w:rsidRPr="00E41BDD">
        <w:rPr>
          <w:rFonts w:hint="eastAsia"/>
          <w:szCs w:val="21"/>
        </w:rPr>
        <w:t>进行无害化处理</w:t>
      </w:r>
      <w:r w:rsidRPr="00E41BDD">
        <w:rPr>
          <w:szCs w:val="21"/>
        </w:rPr>
        <w:t>。</w:t>
      </w:r>
    </w:p>
    <w:p w:rsidR="0014389C" w:rsidRPr="00E41BDD" w:rsidRDefault="0014389C" w:rsidP="00E41BDD">
      <w:pPr>
        <w:spacing w:line="288" w:lineRule="auto"/>
      </w:pPr>
      <w:r w:rsidRPr="00E41BDD">
        <w:rPr>
          <w:rFonts w:eastAsia="黑体"/>
        </w:rPr>
        <w:t>【规格】</w:t>
      </w:r>
      <w:r w:rsidR="00E41BDD">
        <w:rPr>
          <w:rFonts w:eastAsia="黑体" w:hint="eastAsia"/>
        </w:rPr>
        <w:t xml:space="preserve">  </w:t>
      </w:r>
      <w:r w:rsidRPr="00E41BDD">
        <w:t>1</w:t>
      </w:r>
      <w:r w:rsidRPr="00E41BDD">
        <w:rPr>
          <w:rFonts w:hAnsi="宋体"/>
        </w:rPr>
        <w:t>头份</w:t>
      </w:r>
      <w:r w:rsidRPr="00E41BDD">
        <w:t>/</w:t>
      </w:r>
      <w:r w:rsidRPr="00E41BDD">
        <w:rPr>
          <w:rFonts w:hAnsi="宋体"/>
        </w:rPr>
        <w:t>瓶</w:t>
      </w:r>
    </w:p>
    <w:p w:rsidR="0014389C" w:rsidRPr="00E41BDD" w:rsidRDefault="0014389C" w:rsidP="00E41BDD">
      <w:pPr>
        <w:spacing w:line="288" w:lineRule="auto"/>
      </w:pPr>
      <w:r w:rsidRPr="00E41BDD">
        <w:rPr>
          <w:rFonts w:ascii="宋体" w:hAnsi="宋体"/>
        </w:rPr>
        <w:t>【</w:t>
      </w:r>
      <w:r w:rsidRPr="00E41BDD">
        <w:rPr>
          <w:rFonts w:eastAsia="黑体"/>
        </w:rPr>
        <w:t>包装</w:t>
      </w:r>
      <w:r w:rsidRPr="00E41BDD">
        <w:rPr>
          <w:rFonts w:ascii="宋体" w:hAnsi="宋体"/>
        </w:rPr>
        <w:t>】</w:t>
      </w:r>
      <w:r w:rsidR="00E41BDD">
        <w:rPr>
          <w:rFonts w:ascii="宋体" w:hAnsi="宋体" w:hint="eastAsia"/>
        </w:rPr>
        <w:t xml:space="preserve">  </w:t>
      </w:r>
      <w:r w:rsidRPr="00E41BDD">
        <w:rPr>
          <w:rFonts w:hint="eastAsia"/>
        </w:rPr>
        <w:t>（</w:t>
      </w:r>
      <w:r w:rsidRPr="00E41BDD">
        <w:rPr>
          <w:rFonts w:hint="eastAsia"/>
        </w:rPr>
        <w:t>1</w:t>
      </w:r>
      <w:r w:rsidRPr="00E41BDD">
        <w:rPr>
          <w:rFonts w:hint="eastAsia"/>
        </w:rPr>
        <w:t>）</w:t>
      </w:r>
      <w:r w:rsidRPr="00E41BDD">
        <w:t>10</w:t>
      </w:r>
      <w:r w:rsidRPr="00E41BDD">
        <w:rPr>
          <w:rFonts w:hAnsi="宋体"/>
        </w:rPr>
        <w:t>瓶</w:t>
      </w:r>
      <w:r w:rsidRPr="00E41BDD">
        <w:t>/</w:t>
      </w:r>
      <w:r w:rsidRPr="00E41BDD">
        <w:rPr>
          <w:rFonts w:hAnsi="宋体"/>
        </w:rPr>
        <w:t>盒</w:t>
      </w:r>
      <w:r w:rsidRPr="00E41BDD">
        <w:rPr>
          <w:rFonts w:hint="eastAsia"/>
        </w:rPr>
        <w:t>（</w:t>
      </w:r>
      <w:r w:rsidRPr="00E41BDD">
        <w:rPr>
          <w:rFonts w:hint="eastAsia"/>
        </w:rPr>
        <w:t>2</w:t>
      </w:r>
      <w:r w:rsidRPr="00E41BDD">
        <w:rPr>
          <w:rFonts w:hint="eastAsia"/>
        </w:rPr>
        <w:t>）</w:t>
      </w:r>
      <w:r w:rsidRPr="00E41BDD">
        <w:rPr>
          <w:rFonts w:hint="eastAsia"/>
        </w:rPr>
        <w:t>50</w:t>
      </w:r>
      <w:r w:rsidRPr="00E41BDD">
        <w:rPr>
          <w:rFonts w:hint="eastAsia"/>
        </w:rPr>
        <w:t>瓶</w:t>
      </w:r>
      <w:r w:rsidRPr="00E41BDD">
        <w:rPr>
          <w:rFonts w:hint="eastAsia"/>
        </w:rPr>
        <w:t>/</w:t>
      </w:r>
      <w:r w:rsidRPr="00E41BDD">
        <w:rPr>
          <w:rFonts w:hint="eastAsia"/>
        </w:rPr>
        <w:t>盒</w:t>
      </w:r>
    </w:p>
    <w:p w:rsidR="0014389C" w:rsidRPr="00E41BDD" w:rsidRDefault="0014389C" w:rsidP="00E41BDD">
      <w:pPr>
        <w:spacing w:line="288" w:lineRule="auto"/>
      </w:pPr>
      <w:r w:rsidRPr="00E41BDD">
        <w:rPr>
          <w:rFonts w:ascii="宋体" w:hAnsi="宋体"/>
        </w:rPr>
        <w:t>【</w:t>
      </w:r>
      <w:r w:rsidRPr="00E41BDD">
        <w:rPr>
          <w:rFonts w:eastAsia="黑体"/>
        </w:rPr>
        <w:t>贮藏与有效期</w:t>
      </w:r>
      <w:r w:rsidRPr="00E41BDD">
        <w:rPr>
          <w:rFonts w:ascii="宋体" w:hAnsi="宋体"/>
        </w:rPr>
        <w:t>】</w:t>
      </w:r>
      <w:r w:rsidR="00E41BDD">
        <w:rPr>
          <w:rFonts w:ascii="宋体" w:hAnsi="宋体" w:hint="eastAsia"/>
        </w:rPr>
        <w:t xml:space="preserve"> </w:t>
      </w:r>
      <w:r w:rsidRPr="00E41BDD">
        <w:t xml:space="preserve"> 2</w:t>
      </w:r>
      <w:r w:rsidR="00E41BDD" w:rsidRPr="00E41BDD">
        <w:rPr>
          <w:rFonts w:ascii="宋体" w:hAnsi="宋体"/>
        </w:rPr>
        <w:t>℃</w:t>
      </w:r>
      <w:r w:rsidRPr="00E41BDD">
        <w:rPr>
          <w:rFonts w:hint="eastAsia"/>
        </w:rPr>
        <w:t>～</w:t>
      </w:r>
      <w:r w:rsidRPr="00E41BDD">
        <w:t>8</w:t>
      </w:r>
      <w:r w:rsidRPr="00E41BDD">
        <w:rPr>
          <w:rFonts w:ascii="宋体" w:hAnsi="宋体"/>
        </w:rPr>
        <w:t>℃</w:t>
      </w:r>
      <w:r w:rsidRPr="00E41BDD">
        <w:rPr>
          <w:rFonts w:hAnsi="宋体"/>
        </w:rPr>
        <w:t>保存，有效期为</w:t>
      </w:r>
      <w:r w:rsidRPr="00E41BDD">
        <w:t>24</w:t>
      </w:r>
      <w:r w:rsidRPr="00E41BDD">
        <w:rPr>
          <w:rFonts w:hAnsi="宋体"/>
        </w:rPr>
        <w:t>个月。</w:t>
      </w:r>
    </w:p>
    <w:p w:rsidR="0014389C" w:rsidRPr="00E41BDD" w:rsidRDefault="0014389C" w:rsidP="00E41BDD">
      <w:pPr>
        <w:spacing w:line="288" w:lineRule="auto"/>
      </w:pPr>
      <w:r w:rsidRPr="00E41BDD">
        <w:rPr>
          <w:rFonts w:ascii="宋体" w:hAnsi="宋体"/>
        </w:rPr>
        <w:t>【</w:t>
      </w:r>
      <w:r w:rsidRPr="00E41BDD">
        <w:rPr>
          <w:rFonts w:eastAsia="黑体"/>
        </w:rPr>
        <w:t>《进口兽药</w:t>
      </w:r>
      <w:r w:rsidRPr="00E41BDD">
        <w:rPr>
          <w:rFonts w:eastAsia="黑体" w:hint="eastAsia"/>
        </w:rPr>
        <w:t>注册证书</w:t>
      </w:r>
      <w:r w:rsidRPr="00E41BDD">
        <w:rPr>
          <w:rFonts w:eastAsia="黑体"/>
        </w:rPr>
        <w:t>》证号</w:t>
      </w:r>
      <w:r w:rsidRPr="00E41BDD">
        <w:rPr>
          <w:rFonts w:ascii="宋体" w:hAnsi="宋体"/>
        </w:rPr>
        <w:t>】</w:t>
      </w:r>
    </w:p>
    <w:p w:rsidR="0014389C" w:rsidRPr="00E41BDD" w:rsidRDefault="0014389C" w:rsidP="00E41BDD">
      <w:pPr>
        <w:spacing w:line="288" w:lineRule="auto"/>
      </w:pPr>
      <w:r w:rsidRPr="00E41BDD">
        <w:rPr>
          <w:rFonts w:ascii="宋体" w:hAnsi="宋体"/>
        </w:rPr>
        <w:t>【</w:t>
      </w:r>
      <w:r w:rsidRPr="00E41BDD">
        <w:rPr>
          <w:rFonts w:eastAsia="黑体"/>
        </w:rPr>
        <w:t>生产企业</w:t>
      </w:r>
      <w:r w:rsidRPr="00E41BDD">
        <w:rPr>
          <w:rFonts w:ascii="宋体" w:hAnsi="宋体"/>
        </w:rPr>
        <w:t>】</w:t>
      </w:r>
      <w:r w:rsidR="00E41BDD">
        <w:rPr>
          <w:rFonts w:ascii="宋体" w:hAnsi="宋体" w:hint="eastAsia"/>
        </w:rPr>
        <w:t xml:space="preserve">  </w:t>
      </w:r>
      <w:r w:rsidRPr="00E41BDD">
        <w:t>英特威国际有限公司（</w:t>
      </w:r>
      <w:r w:rsidRPr="00E41BDD">
        <w:rPr>
          <w:bCs/>
          <w:szCs w:val="21"/>
        </w:rPr>
        <w:t>I</w:t>
      </w:r>
      <w:r w:rsidRPr="00E41BDD">
        <w:rPr>
          <w:rFonts w:hint="eastAsia"/>
          <w:bCs/>
          <w:szCs w:val="21"/>
        </w:rPr>
        <w:t>ntervet International</w:t>
      </w:r>
      <w:r w:rsidRPr="00E41BDD">
        <w:rPr>
          <w:bCs/>
          <w:szCs w:val="21"/>
        </w:rPr>
        <w:t xml:space="preserve"> B.V.</w:t>
      </w:r>
      <w:r w:rsidRPr="00E41BDD">
        <w:t>）</w:t>
      </w:r>
    </w:p>
    <w:p w:rsidR="0014389C" w:rsidRPr="00E41BDD" w:rsidRDefault="0014389C" w:rsidP="00E41BDD">
      <w:pPr>
        <w:autoSpaceDE w:val="0"/>
        <w:autoSpaceDN w:val="0"/>
        <w:adjustRightInd w:val="0"/>
        <w:spacing w:line="288" w:lineRule="auto"/>
        <w:ind w:firstLineChars="200" w:firstLine="420"/>
        <w:rPr>
          <w:bCs/>
          <w:szCs w:val="21"/>
        </w:rPr>
      </w:pPr>
      <w:r w:rsidRPr="00E41BDD">
        <w:t>地址</w:t>
      </w:r>
      <w:r w:rsidRPr="00E41BDD">
        <w:rPr>
          <w:rFonts w:hint="eastAsia"/>
        </w:rPr>
        <w:t>：</w:t>
      </w:r>
      <w:r w:rsidRPr="00E41BDD">
        <w:rPr>
          <w:bCs/>
          <w:szCs w:val="21"/>
        </w:rPr>
        <w:t>Wim de Körverstraat35,5831 AN Boxmeer,The Netherlands</w:t>
      </w:r>
    </w:p>
    <w:p w:rsidR="0014389C" w:rsidRPr="00E41BDD" w:rsidRDefault="0014389C" w:rsidP="00E41BDD">
      <w:pPr>
        <w:spacing w:line="288" w:lineRule="auto"/>
        <w:ind w:firstLineChars="200" w:firstLine="420"/>
      </w:pPr>
      <w:r w:rsidRPr="00E41BDD">
        <w:t>电话</w:t>
      </w:r>
      <w:r w:rsidRPr="00E41BDD">
        <w:rPr>
          <w:rFonts w:hint="eastAsia"/>
        </w:rPr>
        <w:t>：</w:t>
      </w:r>
      <w:r w:rsidRPr="00E41BDD">
        <w:rPr>
          <w:rFonts w:hint="eastAsia"/>
        </w:rPr>
        <w:t>+31</w:t>
      </w:r>
      <w:r w:rsidRPr="00E41BDD">
        <w:t>（</w:t>
      </w:r>
      <w:r w:rsidRPr="00E41BDD">
        <w:t>0</w:t>
      </w:r>
      <w:r w:rsidRPr="00E41BDD">
        <w:t>）</w:t>
      </w:r>
      <w:r w:rsidRPr="00E41BDD">
        <w:t xml:space="preserve">485587600 </w:t>
      </w:r>
    </w:p>
    <w:p w:rsidR="0014389C" w:rsidRDefault="0014389C" w:rsidP="00E41BDD">
      <w:pPr>
        <w:adjustRightInd w:val="0"/>
        <w:snapToGrid w:val="0"/>
        <w:spacing w:line="288" w:lineRule="auto"/>
        <w:jc w:val="center"/>
        <w:rPr>
          <w:rFonts w:eastAsia="黑体"/>
          <w:b/>
          <w:u w:val="single"/>
        </w:rPr>
      </w:pPr>
      <w:r w:rsidRPr="00D33F63">
        <w:rPr>
          <w:rFonts w:eastAsia="黑体"/>
          <w:b/>
          <w:u w:val="single"/>
        </w:rPr>
        <w:t>仅在兽医指导下使用</w:t>
      </w:r>
    </w:p>
    <w:p w:rsidR="0014389C" w:rsidRDefault="0014389C" w:rsidP="0014389C">
      <w:pPr>
        <w:adjustRightInd w:val="0"/>
        <w:snapToGrid w:val="0"/>
        <w:spacing w:line="288" w:lineRule="auto"/>
        <w:jc w:val="center"/>
        <w:rPr>
          <w:rFonts w:eastAsia="黑体"/>
          <w:b/>
          <w:u w:val="single"/>
        </w:rPr>
      </w:pPr>
    </w:p>
    <w:p w:rsidR="0014389C" w:rsidRPr="00D33F63" w:rsidRDefault="0014389C" w:rsidP="0014389C">
      <w:pPr>
        <w:adjustRightInd w:val="0"/>
        <w:snapToGrid w:val="0"/>
        <w:spacing w:line="288" w:lineRule="auto"/>
        <w:jc w:val="center"/>
        <w:rPr>
          <w:rFonts w:eastAsia="楷体_GB2312"/>
          <w:b/>
          <w:sz w:val="24"/>
        </w:rPr>
      </w:pPr>
    </w:p>
    <w:p w:rsidR="007613B0" w:rsidRDefault="0014389C" w:rsidP="0014389C">
      <w:pPr>
        <w:adjustRightInd w:val="0"/>
        <w:snapToGrid w:val="0"/>
        <w:spacing w:line="288" w:lineRule="auto"/>
        <w:ind w:right="560"/>
        <w:rPr>
          <w:rFonts w:eastAsia="楷体_GB2312"/>
          <w:sz w:val="28"/>
          <w:szCs w:val="28"/>
        </w:rPr>
      </w:pPr>
      <w:r w:rsidRPr="00C83682">
        <w:rPr>
          <w:rFonts w:eastAsia="楷体_GB2312"/>
          <w:sz w:val="28"/>
          <w:szCs w:val="28"/>
        </w:rPr>
        <w:t>（二）</w:t>
      </w:r>
      <w:r w:rsidRPr="0014389C">
        <w:rPr>
          <w:rFonts w:eastAsia="楷体_GB2312" w:hint="eastAsia"/>
          <w:sz w:val="28"/>
          <w:szCs w:val="28"/>
        </w:rPr>
        <w:t>犬瘟热、细小病毒病二联活疫苗</w:t>
      </w:r>
      <w:r w:rsidRPr="004E3CFC">
        <w:rPr>
          <w:rFonts w:eastAsia="楷体_GB2312" w:hint="eastAsia"/>
          <w:sz w:val="28"/>
          <w:szCs w:val="28"/>
        </w:rPr>
        <w:t>内包装</w:t>
      </w:r>
      <w:r w:rsidRPr="00C83682">
        <w:rPr>
          <w:rFonts w:eastAsia="楷体_GB2312"/>
          <w:sz w:val="28"/>
          <w:szCs w:val="28"/>
        </w:rPr>
        <w:t>标签</w:t>
      </w:r>
    </w:p>
    <w:p w:rsidR="0014389C" w:rsidRPr="00E41BDD" w:rsidRDefault="0014389C" w:rsidP="0014389C">
      <w:pPr>
        <w:spacing w:line="288" w:lineRule="auto"/>
        <w:jc w:val="right"/>
        <w:rPr>
          <w:rFonts w:eastAsia="黑体"/>
          <w:bdr w:val="single" w:sz="4" w:space="0" w:color="auto"/>
        </w:rPr>
      </w:pPr>
      <w:r w:rsidRPr="00E41BDD">
        <w:rPr>
          <w:rFonts w:eastAsia="黑体" w:hint="eastAsia"/>
          <w:bdr w:val="single" w:sz="4" w:space="0" w:color="auto"/>
        </w:rPr>
        <w:t>兽用</w:t>
      </w:r>
    </w:p>
    <w:p w:rsidR="0014389C" w:rsidRPr="00D33F63" w:rsidRDefault="0014389C" w:rsidP="0014389C">
      <w:pPr>
        <w:spacing w:line="288" w:lineRule="auto"/>
        <w:jc w:val="center"/>
        <w:rPr>
          <w:rFonts w:ascii="黑体" w:eastAsia="黑体" w:hAnsi="黑体"/>
          <w:b/>
          <w:bCs/>
        </w:rPr>
      </w:pPr>
      <w:r w:rsidRPr="00D33F63">
        <w:rPr>
          <w:rFonts w:ascii="黑体" w:eastAsia="黑体" w:hAnsi="黑体" w:hint="eastAsia"/>
          <w:b/>
          <w:bCs/>
        </w:rPr>
        <w:t>宠必威</w:t>
      </w:r>
      <w:r w:rsidRPr="00D33F63">
        <w:rPr>
          <w:rFonts w:ascii="宋体" w:hAnsi="宋体" w:cs="宋体" w:hint="eastAsia"/>
          <w:b/>
          <w:bCs/>
          <w:vertAlign w:val="superscript"/>
        </w:rPr>
        <w:t>®</w:t>
      </w:r>
      <w:r w:rsidRPr="00D33F63">
        <w:rPr>
          <w:rFonts w:ascii="黑体" w:eastAsia="黑体" w:hAnsi="黑体" w:hint="eastAsia"/>
          <w:b/>
          <w:bCs/>
        </w:rPr>
        <w:t>幼犬保</w:t>
      </w:r>
    </w:p>
    <w:p w:rsidR="0014389C" w:rsidRPr="00D33F63" w:rsidRDefault="0014389C" w:rsidP="0014389C">
      <w:pPr>
        <w:spacing w:line="288" w:lineRule="auto"/>
        <w:jc w:val="center"/>
        <w:rPr>
          <w:b/>
        </w:rPr>
      </w:pPr>
      <w:r w:rsidRPr="00D33F63">
        <w:rPr>
          <w:rFonts w:eastAsia="黑体"/>
          <w:b/>
        </w:rPr>
        <w:t>犬瘟热、细小病毒病二联活疫苗</w:t>
      </w:r>
    </w:p>
    <w:p w:rsidR="0014389C" w:rsidRPr="00E41BDD" w:rsidRDefault="0014389C" w:rsidP="0014389C">
      <w:pPr>
        <w:spacing w:line="288" w:lineRule="auto"/>
      </w:pPr>
      <w:r w:rsidRPr="00E41BDD">
        <w:t>1</w:t>
      </w:r>
      <w:r w:rsidRPr="00E41BDD">
        <w:rPr>
          <w:rFonts w:hAnsi="宋体"/>
        </w:rPr>
        <w:t>头份</w:t>
      </w:r>
      <w:r w:rsidRPr="00E41BDD">
        <w:t>/</w:t>
      </w:r>
      <w:r w:rsidRPr="00E41BDD">
        <w:rPr>
          <w:rFonts w:hAnsi="宋体"/>
        </w:rPr>
        <w:t>瓶</w:t>
      </w:r>
      <w:r w:rsidR="00365931">
        <w:rPr>
          <w:rFonts w:hAnsi="宋体" w:hint="eastAsia"/>
        </w:rPr>
        <w:t xml:space="preserve">                                         </w:t>
      </w:r>
      <w:r w:rsidRPr="00E41BDD">
        <w:rPr>
          <w:rFonts w:ascii="宋体" w:hAnsi="宋体"/>
        </w:rPr>
        <w:t>《进口兽药</w:t>
      </w:r>
      <w:r w:rsidRPr="00E41BDD">
        <w:rPr>
          <w:rFonts w:ascii="宋体" w:hAnsi="宋体" w:hint="eastAsia"/>
        </w:rPr>
        <w:t>注册证书</w:t>
      </w:r>
      <w:r w:rsidRPr="00E41BDD">
        <w:rPr>
          <w:rFonts w:ascii="宋体" w:hAnsi="宋体"/>
        </w:rPr>
        <w:t>》证号</w:t>
      </w:r>
      <w:r w:rsidRPr="00E41BDD">
        <w:rPr>
          <w:rFonts w:ascii="宋体" w:hAnsi="宋体" w:hint="eastAsia"/>
        </w:rPr>
        <w:t>：</w:t>
      </w:r>
    </w:p>
    <w:p w:rsidR="0014389C" w:rsidRPr="00E41BDD" w:rsidRDefault="0014389C" w:rsidP="00022186">
      <w:pPr>
        <w:spacing w:line="288" w:lineRule="auto"/>
        <w:ind w:firstLineChars="2500" w:firstLine="5250"/>
      </w:pPr>
      <w:r w:rsidRPr="00E41BDD">
        <w:rPr>
          <w:rFonts w:hAnsi="宋体"/>
        </w:rPr>
        <w:t>批号：</w:t>
      </w:r>
    </w:p>
    <w:p w:rsidR="0014389C" w:rsidRPr="00E41BDD" w:rsidRDefault="0014389C" w:rsidP="00022186">
      <w:pPr>
        <w:spacing w:line="288" w:lineRule="auto"/>
        <w:ind w:firstLineChars="2500" w:firstLine="5250"/>
      </w:pPr>
      <w:r w:rsidRPr="00E41BDD">
        <w:rPr>
          <w:rFonts w:hint="eastAsia"/>
        </w:rPr>
        <w:t>有效期至：</w:t>
      </w:r>
    </w:p>
    <w:p w:rsidR="0014389C" w:rsidRPr="00E41BDD" w:rsidRDefault="0014389C" w:rsidP="0014389C">
      <w:pPr>
        <w:spacing w:line="288" w:lineRule="auto"/>
        <w:rPr>
          <w:rFonts w:hAnsi="宋体"/>
        </w:rPr>
      </w:pPr>
      <w:r w:rsidRPr="00E41BDD">
        <w:rPr>
          <w:rFonts w:ascii="宋体" w:hAnsi="宋体"/>
        </w:rPr>
        <w:t>【</w:t>
      </w:r>
      <w:r w:rsidRPr="00E41BDD">
        <w:rPr>
          <w:rFonts w:eastAsia="黑体"/>
        </w:rPr>
        <w:t>作用与用途</w:t>
      </w:r>
      <w:r w:rsidRPr="00E41BDD">
        <w:rPr>
          <w:rFonts w:ascii="宋体" w:hAnsi="宋体"/>
        </w:rPr>
        <w:t>】</w:t>
      </w:r>
      <w:r w:rsidR="00BA7E69">
        <w:rPr>
          <w:rFonts w:ascii="宋体" w:hAnsi="宋体" w:hint="eastAsia"/>
        </w:rPr>
        <w:t xml:space="preserve">  </w:t>
      </w:r>
      <w:r w:rsidRPr="00E41BDD">
        <w:rPr>
          <w:rFonts w:hAnsi="宋体"/>
        </w:rPr>
        <w:t>用于预防犬瘟热和犬细小病毒病。</w:t>
      </w:r>
    </w:p>
    <w:p w:rsidR="0014389C" w:rsidRPr="00E41BDD" w:rsidRDefault="0014389C" w:rsidP="0014389C">
      <w:pPr>
        <w:spacing w:line="288" w:lineRule="auto"/>
        <w:rPr>
          <w:color w:val="000000"/>
        </w:rPr>
      </w:pPr>
      <w:r w:rsidRPr="00E41BDD">
        <w:rPr>
          <w:rFonts w:ascii="宋体" w:hAnsi="宋体"/>
        </w:rPr>
        <w:t>【</w:t>
      </w:r>
      <w:r w:rsidRPr="00E41BDD">
        <w:rPr>
          <w:rFonts w:eastAsia="黑体"/>
        </w:rPr>
        <w:t>贮藏与有效期</w:t>
      </w:r>
      <w:r w:rsidRPr="00E41BDD">
        <w:rPr>
          <w:rFonts w:ascii="宋体" w:hAnsi="宋体"/>
        </w:rPr>
        <w:t>】</w:t>
      </w:r>
      <w:r w:rsidR="00BA7E69">
        <w:rPr>
          <w:rFonts w:ascii="宋体" w:hAnsi="宋体" w:hint="eastAsia"/>
        </w:rPr>
        <w:t xml:space="preserve">  </w:t>
      </w:r>
      <w:r w:rsidRPr="00E41BDD">
        <w:t>2</w:t>
      </w:r>
      <w:r w:rsidR="00E41BDD" w:rsidRPr="00E41BDD">
        <w:rPr>
          <w:rFonts w:ascii="宋体" w:hAnsi="宋体"/>
        </w:rPr>
        <w:t>℃</w:t>
      </w:r>
      <w:r w:rsidRPr="00E41BDD">
        <w:rPr>
          <w:rFonts w:hint="eastAsia"/>
        </w:rPr>
        <w:t>～</w:t>
      </w:r>
      <w:r w:rsidRPr="00E41BDD">
        <w:t>8</w:t>
      </w:r>
      <w:r w:rsidRPr="00E41BDD">
        <w:rPr>
          <w:rFonts w:ascii="宋体" w:hAnsi="宋体"/>
        </w:rPr>
        <w:t>℃</w:t>
      </w:r>
      <w:r w:rsidRPr="00E41BDD">
        <w:rPr>
          <w:rFonts w:hAnsi="宋体"/>
        </w:rPr>
        <w:t>保存</w:t>
      </w:r>
      <w:r w:rsidRPr="00E41BDD">
        <w:rPr>
          <w:rFonts w:hint="eastAsia"/>
        </w:rPr>
        <w:t>，</w:t>
      </w:r>
      <w:r w:rsidRPr="00E41BDD">
        <w:rPr>
          <w:rFonts w:hAnsi="宋体"/>
        </w:rPr>
        <w:t>有效期为</w:t>
      </w:r>
      <w:r w:rsidRPr="00E41BDD">
        <w:t>24</w:t>
      </w:r>
      <w:r w:rsidRPr="00E41BDD">
        <w:rPr>
          <w:rFonts w:hAnsi="宋体"/>
        </w:rPr>
        <w:t>个月。</w:t>
      </w:r>
    </w:p>
    <w:p w:rsidR="0014389C" w:rsidRPr="00E41BDD" w:rsidRDefault="0014389C" w:rsidP="0014389C">
      <w:pPr>
        <w:spacing w:line="288" w:lineRule="auto"/>
      </w:pPr>
      <w:r w:rsidRPr="00E41BDD">
        <w:rPr>
          <w:rFonts w:ascii="宋体" w:hAnsi="宋体"/>
        </w:rPr>
        <w:t>【</w:t>
      </w:r>
      <w:r w:rsidRPr="00E41BDD">
        <w:rPr>
          <w:rFonts w:eastAsia="黑体"/>
        </w:rPr>
        <w:t>生产企业</w:t>
      </w:r>
      <w:r w:rsidRPr="00E41BDD">
        <w:rPr>
          <w:rFonts w:ascii="宋体" w:hAnsi="宋体"/>
        </w:rPr>
        <w:t>】</w:t>
      </w:r>
      <w:r w:rsidR="00BA7E69">
        <w:rPr>
          <w:rFonts w:ascii="宋体" w:hAnsi="宋体" w:hint="eastAsia"/>
        </w:rPr>
        <w:t xml:space="preserve">  </w:t>
      </w:r>
      <w:r w:rsidRPr="00E41BDD">
        <w:t>英特威国际有限公司</w:t>
      </w:r>
    </w:p>
    <w:p w:rsidR="0014389C" w:rsidRDefault="0014389C" w:rsidP="0014389C">
      <w:pPr>
        <w:spacing w:line="288" w:lineRule="auto"/>
        <w:jc w:val="center"/>
        <w:rPr>
          <w:rFonts w:eastAsia="黑体"/>
          <w:b/>
          <w:u w:val="single"/>
        </w:rPr>
      </w:pPr>
      <w:r w:rsidRPr="00D33F63">
        <w:rPr>
          <w:rFonts w:eastAsia="黑体"/>
          <w:b/>
          <w:u w:val="single"/>
        </w:rPr>
        <w:t>仅在兽医指导下使用</w:t>
      </w:r>
    </w:p>
    <w:p w:rsidR="00F21C2E" w:rsidRDefault="00F21C2E" w:rsidP="0014389C">
      <w:pPr>
        <w:spacing w:line="288" w:lineRule="auto"/>
        <w:jc w:val="center"/>
        <w:rPr>
          <w:rFonts w:eastAsia="黑体"/>
          <w:b/>
          <w:u w:val="single"/>
        </w:rPr>
      </w:pPr>
    </w:p>
    <w:p w:rsidR="00F21C2E" w:rsidRPr="00D33F63" w:rsidRDefault="00F21C2E" w:rsidP="0014389C">
      <w:pPr>
        <w:spacing w:line="288" w:lineRule="auto"/>
        <w:jc w:val="center"/>
        <w:rPr>
          <w:rFonts w:eastAsia="黑体"/>
          <w:b/>
          <w:u w:val="single"/>
        </w:rPr>
      </w:pPr>
    </w:p>
    <w:p w:rsidR="00F21C2E" w:rsidRDefault="00F21C2E" w:rsidP="003D58D4">
      <w:pPr>
        <w:adjustRightInd w:val="0"/>
        <w:spacing w:afterLines="50" w:line="276" w:lineRule="auto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int="eastAsia"/>
          <w:color w:val="000000" w:themeColor="text1"/>
          <w:kern w:val="0"/>
          <w:sz w:val="28"/>
          <w:szCs w:val="28"/>
          <w:lang w:val="it-IT"/>
        </w:rPr>
        <w:t>七</w:t>
      </w:r>
      <w:r w:rsidRPr="00E559B1">
        <w:rPr>
          <w:rFonts w:ascii="黑体" w:eastAsia="黑体" w:hint="eastAsia"/>
          <w:color w:val="000000" w:themeColor="text1"/>
          <w:kern w:val="0"/>
          <w:sz w:val="28"/>
          <w:szCs w:val="28"/>
          <w:lang w:val="it-IT"/>
        </w:rPr>
        <w:t>、</w:t>
      </w:r>
      <w:r w:rsidRPr="00F21C2E">
        <w:rPr>
          <w:rFonts w:ascii="黑体" w:eastAsia="黑体" w:hAnsi="黑体" w:hint="eastAsia"/>
          <w:color w:val="000000" w:themeColor="text1"/>
          <w:sz w:val="28"/>
          <w:szCs w:val="28"/>
        </w:rPr>
        <w:t>鸡毒支原体活疫苗（</w:t>
      </w:r>
      <w:r w:rsidRPr="00F21C2E">
        <w:rPr>
          <w:rFonts w:eastAsia="黑体"/>
          <w:color w:val="000000" w:themeColor="text1"/>
          <w:sz w:val="28"/>
          <w:szCs w:val="28"/>
        </w:rPr>
        <w:t>MG6/85</w:t>
      </w:r>
      <w:r w:rsidRPr="00F21C2E">
        <w:rPr>
          <w:rFonts w:ascii="黑体" w:eastAsia="黑体" w:hAnsi="黑体" w:hint="eastAsia"/>
          <w:color w:val="000000" w:themeColor="text1"/>
          <w:sz w:val="28"/>
          <w:szCs w:val="28"/>
        </w:rPr>
        <w:t>株）</w:t>
      </w:r>
      <w:r w:rsidRPr="004E3CFC">
        <w:rPr>
          <w:rFonts w:ascii="黑体" w:eastAsia="黑体" w:hAnsi="黑体" w:hint="eastAsia"/>
          <w:color w:val="000000" w:themeColor="text1"/>
          <w:sz w:val="28"/>
          <w:szCs w:val="28"/>
        </w:rPr>
        <w:t>说明书和内包装标签</w:t>
      </w:r>
    </w:p>
    <w:p w:rsidR="00F21C2E" w:rsidRPr="00576523" w:rsidRDefault="00F21C2E" w:rsidP="00F21C2E">
      <w:pPr>
        <w:spacing w:line="276" w:lineRule="auto"/>
        <w:rPr>
          <w:rFonts w:eastAsia="楷体_GB2312"/>
          <w:sz w:val="28"/>
          <w:szCs w:val="28"/>
        </w:rPr>
      </w:pPr>
      <w:r w:rsidRPr="00576523">
        <w:rPr>
          <w:rFonts w:eastAsia="楷体_GB2312"/>
          <w:kern w:val="0"/>
          <w:sz w:val="28"/>
          <w:szCs w:val="28"/>
        </w:rPr>
        <w:t>（一）</w:t>
      </w:r>
      <w:r w:rsidRPr="00F21C2E">
        <w:rPr>
          <w:rFonts w:eastAsia="楷体_GB2312" w:hint="eastAsia"/>
          <w:kern w:val="0"/>
          <w:sz w:val="28"/>
          <w:szCs w:val="28"/>
        </w:rPr>
        <w:t>鸡毒支原体活疫苗（</w:t>
      </w:r>
      <w:r w:rsidRPr="00F21C2E">
        <w:rPr>
          <w:rFonts w:eastAsia="楷体_GB2312" w:hint="eastAsia"/>
          <w:kern w:val="0"/>
          <w:sz w:val="28"/>
          <w:szCs w:val="28"/>
        </w:rPr>
        <w:t>MG6/85</w:t>
      </w:r>
      <w:r w:rsidRPr="00F21C2E">
        <w:rPr>
          <w:rFonts w:eastAsia="楷体_GB2312" w:hint="eastAsia"/>
          <w:kern w:val="0"/>
          <w:sz w:val="28"/>
          <w:szCs w:val="28"/>
        </w:rPr>
        <w:t>株）</w:t>
      </w:r>
      <w:r w:rsidRPr="00576523">
        <w:rPr>
          <w:rFonts w:eastAsia="楷体_GB2312"/>
          <w:kern w:val="0"/>
          <w:sz w:val="28"/>
          <w:szCs w:val="28"/>
        </w:rPr>
        <w:t>说明书</w:t>
      </w:r>
    </w:p>
    <w:p w:rsidR="00F21C2E" w:rsidRPr="00AA5003" w:rsidRDefault="00F21C2E" w:rsidP="00F21C2E">
      <w:pPr>
        <w:spacing w:line="288" w:lineRule="auto"/>
        <w:jc w:val="right"/>
        <w:rPr>
          <w:rFonts w:eastAsia="黑体"/>
          <w:bdr w:val="single" w:sz="4" w:space="0" w:color="auto"/>
        </w:rPr>
      </w:pPr>
      <w:r w:rsidRPr="00AA5003">
        <w:rPr>
          <w:rFonts w:eastAsia="黑体" w:hint="eastAsia"/>
          <w:bdr w:val="single" w:sz="4" w:space="0" w:color="auto"/>
        </w:rPr>
        <w:t>兽用</w:t>
      </w:r>
    </w:p>
    <w:p w:rsidR="00F21C2E" w:rsidRPr="00AA5003" w:rsidRDefault="00F21C2E" w:rsidP="00AA5003">
      <w:pPr>
        <w:spacing w:line="288" w:lineRule="auto"/>
      </w:pPr>
      <w:r w:rsidRPr="00AA5003">
        <w:rPr>
          <w:rFonts w:hint="eastAsia"/>
        </w:rPr>
        <w:lastRenderedPageBreak/>
        <w:t>【</w:t>
      </w:r>
      <w:r w:rsidRPr="00AA5003">
        <w:rPr>
          <w:rFonts w:eastAsia="黑体" w:hint="eastAsia"/>
          <w:bCs/>
        </w:rPr>
        <w:t>兽药名称</w:t>
      </w:r>
      <w:r w:rsidRPr="00AA5003">
        <w:rPr>
          <w:rFonts w:hint="eastAsia"/>
        </w:rPr>
        <w:t>】</w:t>
      </w:r>
      <w:r w:rsidRPr="00AA5003">
        <w:t xml:space="preserve">                                                            </w:t>
      </w:r>
    </w:p>
    <w:p w:rsidR="00F21C2E" w:rsidRPr="00AA5003" w:rsidRDefault="00F21C2E" w:rsidP="00AA5003">
      <w:pPr>
        <w:spacing w:line="288" w:lineRule="auto"/>
        <w:ind w:firstLineChars="200" w:firstLine="420"/>
        <w:rPr>
          <w:bCs/>
        </w:rPr>
      </w:pPr>
      <w:r w:rsidRPr="00AA5003">
        <w:rPr>
          <w:rFonts w:hint="eastAsia"/>
          <w:bCs/>
        </w:rPr>
        <w:t>通用名</w:t>
      </w:r>
      <w:r w:rsidRPr="00AA5003">
        <w:rPr>
          <w:bCs/>
        </w:rPr>
        <w:t xml:space="preserve">  </w:t>
      </w:r>
      <w:r w:rsidRPr="00AA5003">
        <w:rPr>
          <w:rFonts w:hint="eastAsia"/>
          <w:bCs/>
        </w:rPr>
        <w:t>鸡毒支原体活疫苗</w:t>
      </w:r>
      <w:r w:rsidRPr="00AA5003">
        <w:rPr>
          <w:rFonts w:hint="eastAsia"/>
        </w:rPr>
        <w:t>（</w:t>
      </w:r>
      <w:r w:rsidRPr="00AA5003">
        <w:t>MG 6/85</w:t>
      </w:r>
      <w:r w:rsidRPr="00AA5003">
        <w:rPr>
          <w:rFonts w:hint="eastAsia"/>
        </w:rPr>
        <w:t>株）</w:t>
      </w:r>
    </w:p>
    <w:p w:rsidR="00F21C2E" w:rsidRPr="00AA5003" w:rsidRDefault="00F21C2E" w:rsidP="00AA5003">
      <w:pPr>
        <w:spacing w:line="288" w:lineRule="auto"/>
        <w:ind w:firstLineChars="200" w:firstLine="420"/>
        <w:rPr>
          <w:bCs/>
        </w:rPr>
      </w:pPr>
      <w:r w:rsidRPr="00AA5003">
        <w:rPr>
          <w:rFonts w:hint="eastAsia"/>
          <w:bCs/>
        </w:rPr>
        <w:t>商品名</w:t>
      </w:r>
      <w:r w:rsidRPr="00AA5003">
        <w:rPr>
          <w:bCs/>
        </w:rPr>
        <w:t xml:space="preserve">  </w:t>
      </w:r>
      <w:r w:rsidRPr="00AA5003">
        <w:rPr>
          <w:rFonts w:hint="eastAsia"/>
          <w:bCs/>
        </w:rPr>
        <w:t>迈可威</w:t>
      </w:r>
    </w:p>
    <w:p w:rsidR="00F21C2E" w:rsidRPr="00AA5003" w:rsidRDefault="00F21C2E" w:rsidP="00AA5003">
      <w:pPr>
        <w:widowControl/>
        <w:spacing w:line="288" w:lineRule="auto"/>
        <w:ind w:firstLineChars="200" w:firstLine="420"/>
        <w:jc w:val="left"/>
      </w:pPr>
      <w:r w:rsidRPr="00AA5003">
        <w:rPr>
          <w:rFonts w:hint="eastAsia"/>
          <w:bCs/>
        </w:rPr>
        <w:t>英文名</w:t>
      </w:r>
      <w:r w:rsidRPr="00AA5003">
        <w:rPr>
          <w:bCs/>
        </w:rPr>
        <w:t xml:space="preserve"> </w:t>
      </w:r>
      <w:r w:rsidRPr="00AA5003">
        <w:t xml:space="preserve"> </w:t>
      </w:r>
      <w:r w:rsidRPr="00AA5003">
        <w:rPr>
          <w:i/>
        </w:rPr>
        <w:t>Mycoplasma gallisepticum</w:t>
      </w:r>
      <w:r w:rsidRPr="00AA5003">
        <w:t xml:space="preserve"> Vaccine</w:t>
      </w:r>
      <w:r w:rsidRPr="00AA5003">
        <w:rPr>
          <w:rFonts w:hint="eastAsia"/>
        </w:rPr>
        <w:t>，</w:t>
      </w:r>
      <w:r w:rsidRPr="00AA5003">
        <w:t>Live Culture</w:t>
      </w:r>
      <w:r w:rsidRPr="00AA5003">
        <w:rPr>
          <w:rFonts w:hint="eastAsia"/>
        </w:rPr>
        <w:t>（</w:t>
      </w:r>
      <w:r w:rsidRPr="00AA5003">
        <w:t>Strain MG 6/85</w:t>
      </w:r>
      <w:r w:rsidRPr="00AA5003">
        <w:rPr>
          <w:rFonts w:hint="eastAsia"/>
        </w:rPr>
        <w:t>）</w:t>
      </w:r>
    </w:p>
    <w:p w:rsidR="00F21C2E" w:rsidRPr="00AA5003" w:rsidRDefault="00F21C2E" w:rsidP="00AA5003">
      <w:pPr>
        <w:widowControl/>
        <w:spacing w:line="288" w:lineRule="auto"/>
        <w:ind w:firstLineChars="200" w:firstLine="420"/>
        <w:jc w:val="left"/>
        <w:rPr>
          <w:bCs/>
        </w:rPr>
      </w:pPr>
      <w:r w:rsidRPr="00AA5003">
        <w:rPr>
          <w:rFonts w:hint="eastAsia"/>
          <w:bCs/>
        </w:rPr>
        <w:t>汉语拼音</w:t>
      </w:r>
      <w:r w:rsidRPr="00AA5003">
        <w:rPr>
          <w:bCs/>
        </w:rPr>
        <w:t xml:space="preserve">  </w:t>
      </w:r>
      <w:r w:rsidRPr="00AA5003">
        <w:t>Jiduzhiyuanti Huoyimiao</w:t>
      </w:r>
      <w:r w:rsidRPr="00AA5003">
        <w:rPr>
          <w:rFonts w:hint="eastAsia"/>
        </w:rPr>
        <w:t>（</w:t>
      </w:r>
      <w:r w:rsidRPr="00AA5003">
        <w:t>MG 6/85 Zhu</w:t>
      </w:r>
      <w:r w:rsidRPr="00AA5003">
        <w:rPr>
          <w:rFonts w:hint="eastAsia"/>
        </w:rPr>
        <w:t>）</w:t>
      </w:r>
    </w:p>
    <w:p w:rsidR="00F21C2E" w:rsidRPr="00AA5003" w:rsidRDefault="00F21C2E" w:rsidP="00AA5003">
      <w:pPr>
        <w:spacing w:line="288" w:lineRule="auto"/>
      </w:pPr>
      <w:r w:rsidRPr="00AA5003">
        <w:rPr>
          <w:rFonts w:eastAsia="黑体" w:hint="eastAsia"/>
        </w:rPr>
        <w:t>【主要成分与含量】</w:t>
      </w:r>
      <w:r w:rsidRPr="00AA5003">
        <w:rPr>
          <w:rFonts w:eastAsia="黑体"/>
        </w:rPr>
        <w:t xml:space="preserve">  </w:t>
      </w:r>
      <w:r w:rsidRPr="00AA5003">
        <w:rPr>
          <w:rFonts w:hAnsi="宋体" w:hint="eastAsia"/>
        </w:rPr>
        <w:t>每羽份含致弱的鸡毒支原体</w:t>
      </w:r>
      <w:r w:rsidRPr="00AA5003">
        <w:t>MG 6/85</w:t>
      </w:r>
      <w:r w:rsidRPr="00AA5003">
        <w:rPr>
          <w:rFonts w:hAnsi="宋体" w:hint="eastAsia"/>
        </w:rPr>
        <w:t>株至少</w:t>
      </w:r>
      <w:r w:rsidRPr="00AA5003">
        <w:t>10</w:t>
      </w:r>
      <w:r w:rsidRPr="00AA5003">
        <w:rPr>
          <w:vertAlign w:val="superscript"/>
        </w:rPr>
        <w:t>6.9</w:t>
      </w:r>
      <w:r w:rsidRPr="00AA5003">
        <w:t>CFU</w:t>
      </w:r>
      <w:r w:rsidRPr="00AA5003">
        <w:rPr>
          <w:rFonts w:hint="eastAsia"/>
        </w:rPr>
        <w:t>。</w:t>
      </w:r>
    </w:p>
    <w:p w:rsidR="00F21C2E" w:rsidRPr="00AA5003" w:rsidRDefault="00F21C2E" w:rsidP="00AA5003">
      <w:pPr>
        <w:spacing w:line="288" w:lineRule="auto"/>
        <w:rPr>
          <w:bCs/>
          <w:szCs w:val="21"/>
        </w:rPr>
      </w:pPr>
      <w:r w:rsidRPr="00AA5003">
        <w:rPr>
          <w:rFonts w:eastAsia="黑体" w:hint="eastAsia"/>
          <w:szCs w:val="21"/>
        </w:rPr>
        <w:t>【性状】</w:t>
      </w:r>
      <w:r w:rsidRPr="00AA5003">
        <w:rPr>
          <w:rFonts w:eastAsia="黑体"/>
          <w:bCs/>
          <w:szCs w:val="21"/>
        </w:rPr>
        <w:t xml:space="preserve">  </w:t>
      </w:r>
      <w:r w:rsidRPr="00AA5003">
        <w:rPr>
          <w:rFonts w:hAnsi="宋体" w:hint="eastAsia"/>
          <w:bCs/>
          <w:szCs w:val="21"/>
        </w:rPr>
        <w:t>白色至乳白色海绵状疏松团块，</w:t>
      </w:r>
      <w:r w:rsidRPr="00AA5003">
        <w:rPr>
          <w:rFonts w:ascii="宋体" w:hAnsi="宋体" w:hint="eastAsia"/>
          <w:bCs/>
          <w:szCs w:val="21"/>
        </w:rPr>
        <w:t>易与瓶壁脱离，加稀释液后迅速溶解。</w:t>
      </w:r>
    </w:p>
    <w:p w:rsidR="00F21C2E" w:rsidRPr="00AA5003" w:rsidRDefault="00F21C2E" w:rsidP="00AA5003">
      <w:pPr>
        <w:spacing w:line="288" w:lineRule="auto"/>
        <w:rPr>
          <w:szCs w:val="21"/>
        </w:rPr>
      </w:pPr>
      <w:r w:rsidRPr="00AA5003">
        <w:rPr>
          <w:rFonts w:hAnsi="宋体" w:hint="eastAsia"/>
        </w:rPr>
        <w:t>【</w:t>
      </w:r>
      <w:r w:rsidRPr="00AA5003">
        <w:rPr>
          <w:rFonts w:eastAsia="黑体" w:hint="eastAsia"/>
          <w:bCs/>
        </w:rPr>
        <w:t>作用与用途</w:t>
      </w:r>
      <w:r w:rsidRPr="00AA5003">
        <w:rPr>
          <w:rFonts w:hAnsi="宋体" w:hint="eastAsia"/>
        </w:rPr>
        <w:t>】</w:t>
      </w:r>
      <w:r w:rsidRPr="00AA5003">
        <w:t xml:space="preserve">  </w:t>
      </w:r>
      <w:r w:rsidRPr="00AA5003">
        <w:rPr>
          <w:rFonts w:hAnsi="宋体" w:hint="eastAsia"/>
          <w:szCs w:val="21"/>
        </w:rPr>
        <w:t>用于预防鸡的鸡毒支原体感染。</w:t>
      </w:r>
    </w:p>
    <w:p w:rsidR="00F21C2E" w:rsidRPr="00AA5003" w:rsidRDefault="00F21C2E" w:rsidP="00AA5003">
      <w:pPr>
        <w:spacing w:line="288" w:lineRule="auto"/>
      </w:pPr>
      <w:r w:rsidRPr="00AA5003">
        <w:rPr>
          <w:rFonts w:hAnsi="宋体" w:hint="eastAsia"/>
        </w:rPr>
        <w:t>【</w:t>
      </w:r>
      <w:r w:rsidRPr="00AA5003">
        <w:rPr>
          <w:rFonts w:eastAsia="黑体" w:hint="eastAsia"/>
          <w:bCs/>
        </w:rPr>
        <w:t>用法与用量</w:t>
      </w:r>
      <w:r w:rsidRPr="00AA5003">
        <w:rPr>
          <w:rFonts w:hAnsi="宋体" w:hint="eastAsia"/>
        </w:rPr>
        <w:t>】</w:t>
      </w:r>
      <w:r w:rsidRPr="00AA5003">
        <w:t xml:space="preserve">  </w:t>
      </w:r>
      <w:r w:rsidRPr="00AA5003">
        <w:rPr>
          <w:rFonts w:hint="eastAsia"/>
        </w:rPr>
        <w:t>用水稀释后喷雾接种</w:t>
      </w:r>
      <w:r w:rsidRPr="00AA5003">
        <w:t>6</w:t>
      </w:r>
      <w:r w:rsidRPr="00AA5003">
        <w:rPr>
          <w:rFonts w:hint="eastAsia"/>
        </w:rPr>
        <w:t>周龄以上的鸡，每只</w:t>
      </w:r>
      <w:r w:rsidRPr="00AA5003">
        <w:t>1</w:t>
      </w:r>
      <w:r w:rsidRPr="00AA5003">
        <w:rPr>
          <w:rFonts w:hint="eastAsia"/>
        </w:rPr>
        <w:t>羽份。</w:t>
      </w:r>
    </w:p>
    <w:p w:rsidR="00F21C2E" w:rsidRPr="00AA5003" w:rsidRDefault="00F21C2E" w:rsidP="00AA5003">
      <w:pPr>
        <w:spacing w:line="288" w:lineRule="auto"/>
      </w:pPr>
      <w:r w:rsidRPr="00AA5003">
        <w:rPr>
          <w:rFonts w:eastAsia="黑体" w:hint="eastAsia"/>
        </w:rPr>
        <w:t>【不良反应】</w:t>
      </w:r>
      <w:r w:rsidRPr="00AA5003">
        <w:rPr>
          <w:rFonts w:eastAsia="黑体"/>
        </w:rPr>
        <w:t xml:space="preserve">  </w:t>
      </w:r>
      <w:r w:rsidRPr="00AA5003">
        <w:rPr>
          <w:rFonts w:hint="eastAsia"/>
        </w:rPr>
        <w:t>一般无可见的不良反应。</w:t>
      </w:r>
    </w:p>
    <w:p w:rsidR="00F21C2E" w:rsidRPr="00AA5003" w:rsidRDefault="00F21C2E" w:rsidP="00AA5003">
      <w:pPr>
        <w:spacing w:line="288" w:lineRule="auto"/>
        <w:rPr>
          <w:bCs/>
          <w:szCs w:val="21"/>
        </w:rPr>
      </w:pPr>
      <w:r w:rsidRPr="00AA5003">
        <w:rPr>
          <w:rFonts w:eastAsia="黑体" w:hint="eastAsia"/>
        </w:rPr>
        <w:t>【</w:t>
      </w:r>
      <w:r w:rsidRPr="00AA5003">
        <w:rPr>
          <w:rFonts w:eastAsia="黑体" w:hint="eastAsia"/>
          <w:szCs w:val="21"/>
        </w:rPr>
        <w:t>注意事项】</w:t>
      </w:r>
      <w:r w:rsidRPr="00AA5003">
        <w:rPr>
          <w:rFonts w:eastAsia="黑体"/>
          <w:szCs w:val="21"/>
        </w:rPr>
        <w:t xml:space="preserve">  </w:t>
      </w:r>
      <w:r w:rsidRPr="00AA5003">
        <w:rPr>
          <w:rFonts w:hAnsi="宋体" w:hint="eastAsia"/>
          <w:bCs/>
          <w:szCs w:val="21"/>
        </w:rPr>
        <w:t>（</w:t>
      </w:r>
      <w:r w:rsidRPr="00AA5003">
        <w:rPr>
          <w:bCs/>
          <w:szCs w:val="21"/>
        </w:rPr>
        <w:t>1</w:t>
      </w:r>
      <w:r w:rsidRPr="00AA5003">
        <w:rPr>
          <w:rFonts w:hAnsi="宋体" w:hint="eastAsia"/>
          <w:bCs/>
          <w:szCs w:val="21"/>
        </w:rPr>
        <w:t>）疫苗须用洁净无消毒剂的去离子水以适当的量稀释，一般以能确保疫苗可以均匀喷洒到鸡群为准。</w:t>
      </w:r>
    </w:p>
    <w:p w:rsidR="00F21C2E" w:rsidRPr="00AA5003" w:rsidRDefault="00F21C2E" w:rsidP="00AA5003">
      <w:pPr>
        <w:spacing w:line="288" w:lineRule="auto"/>
        <w:ind w:firstLineChars="200" w:firstLine="420"/>
      </w:pPr>
      <w:r w:rsidRPr="00AA5003">
        <w:rPr>
          <w:rFonts w:hint="eastAsia"/>
        </w:rPr>
        <w:t>（</w:t>
      </w:r>
      <w:r w:rsidRPr="00AA5003">
        <w:t>2</w:t>
      </w:r>
      <w:r w:rsidRPr="00AA5003">
        <w:rPr>
          <w:rFonts w:hint="eastAsia"/>
        </w:rPr>
        <w:t>）产蛋前</w:t>
      </w:r>
      <w:r w:rsidRPr="00AA5003">
        <w:t>4</w:t>
      </w:r>
      <w:r w:rsidRPr="00AA5003">
        <w:rPr>
          <w:rFonts w:hint="eastAsia"/>
        </w:rPr>
        <w:t>周和产蛋期间的鸡禁止使用。</w:t>
      </w:r>
    </w:p>
    <w:p w:rsidR="00F21C2E" w:rsidRPr="00AA5003" w:rsidRDefault="00F21C2E" w:rsidP="00AA5003">
      <w:pPr>
        <w:spacing w:line="288" w:lineRule="auto"/>
        <w:ind w:firstLineChars="200" w:firstLine="420"/>
        <w:rPr>
          <w:bCs/>
          <w:szCs w:val="21"/>
        </w:rPr>
      </w:pPr>
      <w:r w:rsidRPr="00AA5003">
        <w:rPr>
          <w:rFonts w:hint="eastAsia"/>
          <w:szCs w:val="21"/>
        </w:rPr>
        <w:t>（</w:t>
      </w:r>
      <w:r w:rsidRPr="00AA5003">
        <w:rPr>
          <w:szCs w:val="21"/>
        </w:rPr>
        <w:t>3</w:t>
      </w:r>
      <w:r w:rsidRPr="00AA5003">
        <w:rPr>
          <w:rFonts w:hint="eastAsia"/>
          <w:szCs w:val="21"/>
        </w:rPr>
        <w:t>）</w:t>
      </w:r>
      <w:r w:rsidRPr="00AA5003">
        <w:rPr>
          <w:rFonts w:hint="eastAsia"/>
          <w:bCs/>
          <w:szCs w:val="21"/>
        </w:rPr>
        <w:t>仅用于接种健康鸡。</w:t>
      </w:r>
    </w:p>
    <w:p w:rsidR="00F21C2E" w:rsidRPr="00AA5003" w:rsidRDefault="00F21C2E" w:rsidP="00AA5003">
      <w:pPr>
        <w:spacing w:line="288" w:lineRule="auto"/>
        <w:ind w:firstLineChars="200" w:firstLine="420"/>
        <w:rPr>
          <w:szCs w:val="21"/>
        </w:rPr>
      </w:pPr>
      <w:r w:rsidRPr="00AA5003">
        <w:rPr>
          <w:rFonts w:hint="eastAsia"/>
          <w:szCs w:val="21"/>
        </w:rPr>
        <w:t>（</w:t>
      </w:r>
      <w:r w:rsidRPr="00AA5003">
        <w:rPr>
          <w:szCs w:val="21"/>
        </w:rPr>
        <w:t>4</w:t>
      </w:r>
      <w:r w:rsidRPr="00AA5003">
        <w:rPr>
          <w:rFonts w:hint="eastAsia"/>
          <w:szCs w:val="21"/>
        </w:rPr>
        <w:t>）同一鸡舍内的所有敏感鸡应同时进行接种。</w:t>
      </w:r>
    </w:p>
    <w:p w:rsidR="00F21C2E" w:rsidRPr="00AA5003" w:rsidRDefault="00F21C2E" w:rsidP="00AA5003">
      <w:pPr>
        <w:spacing w:line="288" w:lineRule="auto"/>
        <w:ind w:firstLineChars="200" w:firstLine="420"/>
        <w:rPr>
          <w:szCs w:val="21"/>
        </w:rPr>
      </w:pPr>
      <w:r w:rsidRPr="00AA5003">
        <w:rPr>
          <w:rFonts w:hint="eastAsia"/>
          <w:szCs w:val="21"/>
        </w:rPr>
        <w:t>（</w:t>
      </w:r>
      <w:r w:rsidRPr="00AA5003">
        <w:rPr>
          <w:szCs w:val="21"/>
        </w:rPr>
        <w:t>5</w:t>
      </w:r>
      <w:r w:rsidRPr="00AA5003">
        <w:rPr>
          <w:rFonts w:hint="eastAsia"/>
          <w:szCs w:val="21"/>
        </w:rPr>
        <w:t>）在接种前</w:t>
      </w:r>
      <w:r w:rsidRPr="00AA5003">
        <w:rPr>
          <w:szCs w:val="21"/>
        </w:rPr>
        <w:t>5</w:t>
      </w:r>
      <w:r w:rsidRPr="00AA5003">
        <w:rPr>
          <w:rFonts w:hint="eastAsia"/>
          <w:szCs w:val="21"/>
        </w:rPr>
        <w:t>日和接种后</w:t>
      </w:r>
      <w:r w:rsidRPr="00AA5003">
        <w:rPr>
          <w:szCs w:val="21"/>
        </w:rPr>
        <w:t>2</w:t>
      </w:r>
      <w:r w:rsidRPr="00AA5003">
        <w:rPr>
          <w:rFonts w:hint="eastAsia"/>
          <w:szCs w:val="21"/>
        </w:rPr>
        <w:t>周内，不要使用抗菌药物，尤其是抗支原体药物。</w:t>
      </w:r>
    </w:p>
    <w:p w:rsidR="00F21C2E" w:rsidRPr="00AA5003" w:rsidRDefault="00F21C2E" w:rsidP="00AA5003">
      <w:pPr>
        <w:spacing w:line="288" w:lineRule="auto"/>
        <w:ind w:firstLineChars="200" w:firstLine="420"/>
        <w:rPr>
          <w:bCs/>
          <w:szCs w:val="21"/>
        </w:rPr>
      </w:pPr>
      <w:r w:rsidRPr="00AA5003">
        <w:rPr>
          <w:rFonts w:hint="eastAsia"/>
          <w:bCs/>
          <w:szCs w:val="21"/>
        </w:rPr>
        <w:t>（</w:t>
      </w:r>
      <w:r w:rsidRPr="00AA5003">
        <w:rPr>
          <w:bCs/>
          <w:szCs w:val="21"/>
        </w:rPr>
        <w:t>6</w:t>
      </w:r>
      <w:r w:rsidRPr="00AA5003">
        <w:rPr>
          <w:rFonts w:hint="eastAsia"/>
          <w:bCs/>
          <w:szCs w:val="21"/>
        </w:rPr>
        <w:t>）</w:t>
      </w:r>
      <w:r w:rsidRPr="00AA5003">
        <w:rPr>
          <w:rFonts w:hint="eastAsia"/>
          <w:szCs w:val="21"/>
        </w:rPr>
        <w:t>在接种前、后</w:t>
      </w:r>
      <w:r w:rsidRPr="00AA5003">
        <w:rPr>
          <w:szCs w:val="21"/>
        </w:rPr>
        <w:t>14</w:t>
      </w:r>
      <w:r w:rsidRPr="00AA5003">
        <w:rPr>
          <w:rFonts w:hint="eastAsia"/>
          <w:szCs w:val="21"/>
        </w:rPr>
        <w:t>日内，避免接种其他呼吸道活疫苗。</w:t>
      </w:r>
    </w:p>
    <w:p w:rsidR="00F21C2E" w:rsidRPr="00AA5003" w:rsidRDefault="00F21C2E" w:rsidP="00AA5003">
      <w:pPr>
        <w:spacing w:line="288" w:lineRule="auto"/>
        <w:ind w:firstLineChars="200" w:firstLine="420"/>
        <w:rPr>
          <w:bCs/>
          <w:szCs w:val="21"/>
        </w:rPr>
      </w:pPr>
      <w:r w:rsidRPr="00AA5003">
        <w:rPr>
          <w:rFonts w:hint="eastAsia"/>
          <w:bCs/>
          <w:szCs w:val="21"/>
        </w:rPr>
        <w:t>（</w:t>
      </w:r>
      <w:r w:rsidRPr="00AA5003">
        <w:rPr>
          <w:bCs/>
          <w:szCs w:val="21"/>
        </w:rPr>
        <w:t>7</w:t>
      </w:r>
      <w:r w:rsidRPr="00AA5003">
        <w:rPr>
          <w:rFonts w:hint="eastAsia"/>
          <w:bCs/>
          <w:szCs w:val="21"/>
        </w:rPr>
        <w:t>）疫苗稀释后，应在</w:t>
      </w:r>
      <w:r w:rsidRPr="00AA5003">
        <w:rPr>
          <w:bCs/>
          <w:szCs w:val="21"/>
        </w:rPr>
        <w:t>2</w:t>
      </w:r>
      <w:r w:rsidRPr="00AA5003">
        <w:rPr>
          <w:rFonts w:hint="eastAsia"/>
          <w:bCs/>
          <w:szCs w:val="21"/>
        </w:rPr>
        <w:t>小时内使用。</w:t>
      </w:r>
    </w:p>
    <w:p w:rsidR="00F21C2E" w:rsidRPr="00AA5003" w:rsidRDefault="00F21C2E" w:rsidP="00AA5003">
      <w:pPr>
        <w:spacing w:line="288" w:lineRule="auto"/>
        <w:ind w:firstLineChars="200" w:firstLine="420"/>
        <w:rPr>
          <w:bCs/>
          <w:szCs w:val="21"/>
        </w:rPr>
      </w:pPr>
      <w:r w:rsidRPr="00AA5003">
        <w:rPr>
          <w:rFonts w:hint="eastAsia"/>
          <w:bCs/>
          <w:szCs w:val="21"/>
        </w:rPr>
        <w:t>（</w:t>
      </w:r>
      <w:r w:rsidRPr="00AA5003">
        <w:rPr>
          <w:bCs/>
          <w:szCs w:val="21"/>
        </w:rPr>
        <w:t>8</w:t>
      </w:r>
      <w:r w:rsidRPr="00AA5003">
        <w:rPr>
          <w:rFonts w:hint="eastAsia"/>
          <w:bCs/>
          <w:szCs w:val="21"/>
        </w:rPr>
        <w:t>）接种后，应对手及设备进行清洗和消毒。</w:t>
      </w:r>
    </w:p>
    <w:p w:rsidR="00F21C2E" w:rsidRPr="00AA5003" w:rsidRDefault="00F21C2E" w:rsidP="00AA5003">
      <w:pPr>
        <w:spacing w:line="288" w:lineRule="auto"/>
        <w:ind w:firstLineChars="200" w:firstLine="420"/>
        <w:rPr>
          <w:bCs/>
          <w:szCs w:val="21"/>
        </w:rPr>
      </w:pPr>
      <w:r w:rsidRPr="00AA5003">
        <w:rPr>
          <w:rFonts w:hint="eastAsia"/>
          <w:szCs w:val="21"/>
        </w:rPr>
        <w:t>（</w:t>
      </w:r>
      <w:r w:rsidRPr="00AA5003">
        <w:rPr>
          <w:szCs w:val="21"/>
        </w:rPr>
        <w:t>9</w:t>
      </w:r>
      <w:r w:rsidRPr="00AA5003">
        <w:rPr>
          <w:rFonts w:hint="eastAsia"/>
          <w:szCs w:val="21"/>
        </w:rPr>
        <w:t>）</w:t>
      </w:r>
      <w:r w:rsidRPr="00AA5003">
        <w:rPr>
          <w:rFonts w:hint="eastAsia"/>
          <w:bCs/>
          <w:szCs w:val="21"/>
        </w:rPr>
        <w:t>未用完的疫苗和疫苗瓶应焚毁。</w:t>
      </w:r>
    </w:p>
    <w:p w:rsidR="00F21C2E" w:rsidRPr="00AA5003" w:rsidRDefault="00F21C2E" w:rsidP="00AA5003">
      <w:pPr>
        <w:spacing w:line="288" w:lineRule="auto"/>
        <w:ind w:firstLineChars="200" w:firstLine="420"/>
        <w:rPr>
          <w:szCs w:val="21"/>
        </w:rPr>
      </w:pPr>
      <w:r w:rsidRPr="00AA5003">
        <w:rPr>
          <w:rFonts w:hint="eastAsia"/>
          <w:szCs w:val="21"/>
        </w:rPr>
        <w:t>（</w:t>
      </w:r>
      <w:r w:rsidRPr="00AA5003">
        <w:rPr>
          <w:szCs w:val="21"/>
        </w:rPr>
        <w:t>10</w:t>
      </w:r>
      <w:r w:rsidRPr="00AA5003">
        <w:rPr>
          <w:rFonts w:hint="eastAsia"/>
          <w:szCs w:val="21"/>
        </w:rPr>
        <w:t>）疫苗应放在儿童触及范围外。</w:t>
      </w:r>
    </w:p>
    <w:p w:rsidR="00F21C2E" w:rsidRPr="00AA5003" w:rsidRDefault="00F21C2E" w:rsidP="00AA5003">
      <w:pPr>
        <w:spacing w:line="288" w:lineRule="auto"/>
      </w:pPr>
      <w:r w:rsidRPr="00AA5003">
        <w:rPr>
          <w:rFonts w:eastAsia="黑体" w:hint="eastAsia"/>
          <w:szCs w:val="21"/>
        </w:rPr>
        <w:t>【规格】</w:t>
      </w:r>
      <w:r w:rsidRPr="00AA5003">
        <w:rPr>
          <w:szCs w:val="21"/>
        </w:rPr>
        <w:t xml:space="preserve">  </w:t>
      </w:r>
      <w:r w:rsidRPr="00AA5003">
        <w:rPr>
          <w:rFonts w:hint="eastAsia"/>
          <w:szCs w:val="21"/>
        </w:rPr>
        <w:t>（</w:t>
      </w:r>
      <w:r w:rsidRPr="00AA5003">
        <w:rPr>
          <w:szCs w:val="21"/>
        </w:rPr>
        <w:t>1</w:t>
      </w:r>
      <w:r w:rsidRPr="00AA5003">
        <w:rPr>
          <w:rFonts w:hint="eastAsia"/>
          <w:szCs w:val="21"/>
        </w:rPr>
        <w:t>）</w:t>
      </w:r>
      <w:r w:rsidRPr="00AA5003">
        <w:rPr>
          <w:bCs/>
          <w:szCs w:val="21"/>
        </w:rPr>
        <w:t>500</w:t>
      </w:r>
      <w:r w:rsidRPr="00AA5003">
        <w:rPr>
          <w:rFonts w:hint="eastAsia"/>
          <w:bCs/>
          <w:szCs w:val="21"/>
        </w:rPr>
        <w:t>羽份</w:t>
      </w:r>
      <w:r w:rsidRPr="00AA5003">
        <w:rPr>
          <w:bCs/>
          <w:szCs w:val="21"/>
        </w:rPr>
        <w:t>/</w:t>
      </w:r>
      <w:r w:rsidRPr="00AA5003">
        <w:rPr>
          <w:rFonts w:hint="eastAsia"/>
          <w:bCs/>
          <w:szCs w:val="21"/>
        </w:rPr>
        <w:t>瓶</w:t>
      </w:r>
      <w:r w:rsidRPr="00AA5003">
        <w:rPr>
          <w:bCs/>
          <w:szCs w:val="21"/>
        </w:rPr>
        <w:t xml:space="preserve">  </w:t>
      </w:r>
      <w:r w:rsidRPr="00AA5003">
        <w:rPr>
          <w:rFonts w:hint="eastAsia"/>
          <w:bCs/>
          <w:szCs w:val="21"/>
        </w:rPr>
        <w:t>（</w:t>
      </w:r>
      <w:r w:rsidRPr="00AA5003">
        <w:rPr>
          <w:bCs/>
          <w:szCs w:val="21"/>
        </w:rPr>
        <w:t>2</w:t>
      </w:r>
      <w:r w:rsidRPr="00AA5003">
        <w:rPr>
          <w:rFonts w:hint="eastAsia"/>
          <w:bCs/>
          <w:szCs w:val="21"/>
        </w:rPr>
        <w:t>）</w:t>
      </w:r>
      <w:r w:rsidRPr="00AA5003">
        <w:rPr>
          <w:bCs/>
          <w:szCs w:val="21"/>
        </w:rPr>
        <w:t>1000</w:t>
      </w:r>
      <w:r w:rsidRPr="00AA5003">
        <w:rPr>
          <w:rFonts w:hint="eastAsia"/>
          <w:bCs/>
          <w:szCs w:val="21"/>
        </w:rPr>
        <w:t>羽份</w:t>
      </w:r>
      <w:r w:rsidRPr="00AA5003">
        <w:rPr>
          <w:bCs/>
          <w:szCs w:val="21"/>
        </w:rPr>
        <w:t>/</w:t>
      </w:r>
      <w:r w:rsidRPr="00AA5003">
        <w:rPr>
          <w:rFonts w:hint="eastAsia"/>
          <w:bCs/>
          <w:szCs w:val="21"/>
        </w:rPr>
        <w:t>瓶</w:t>
      </w:r>
      <w:r w:rsidRPr="00AA5003">
        <w:rPr>
          <w:bCs/>
          <w:szCs w:val="21"/>
        </w:rPr>
        <w:t xml:space="preserve">  </w:t>
      </w:r>
      <w:r w:rsidRPr="00AA5003">
        <w:rPr>
          <w:rFonts w:hint="eastAsia"/>
          <w:bCs/>
          <w:szCs w:val="21"/>
        </w:rPr>
        <w:t>（</w:t>
      </w:r>
      <w:r w:rsidRPr="00AA5003">
        <w:rPr>
          <w:bCs/>
          <w:szCs w:val="21"/>
        </w:rPr>
        <w:t>3</w:t>
      </w:r>
      <w:r w:rsidRPr="00AA5003">
        <w:rPr>
          <w:rFonts w:hint="eastAsia"/>
          <w:bCs/>
          <w:szCs w:val="21"/>
        </w:rPr>
        <w:t>）</w:t>
      </w:r>
      <w:r w:rsidRPr="00AA5003">
        <w:rPr>
          <w:bCs/>
          <w:szCs w:val="21"/>
        </w:rPr>
        <w:t>2000</w:t>
      </w:r>
      <w:r w:rsidRPr="00AA5003">
        <w:rPr>
          <w:rFonts w:hint="eastAsia"/>
          <w:bCs/>
          <w:szCs w:val="21"/>
        </w:rPr>
        <w:t>羽份</w:t>
      </w:r>
      <w:r w:rsidRPr="00AA5003">
        <w:rPr>
          <w:bCs/>
          <w:szCs w:val="21"/>
        </w:rPr>
        <w:t>/</w:t>
      </w:r>
      <w:r w:rsidRPr="00AA5003">
        <w:rPr>
          <w:rFonts w:hint="eastAsia"/>
          <w:bCs/>
          <w:szCs w:val="21"/>
        </w:rPr>
        <w:t>瓶</w:t>
      </w:r>
    </w:p>
    <w:p w:rsidR="00F21C2E" w:rsidRPr="00AA5003" w:rsidRDefault="00F21C2E" w:rsidP="00AA5003">
      <w:pPr>
        <w:spacing w:line="288" w:lineRule="auto"/>
      </w:pPr>
      <w:r w:rsidRPr="00AA5003">
        <w:rPr>
          <w:rFonts w:eastAsia="黑体" w:hint="eastAsia"/>
        </w:rPr>
        <w:t>【包装】</w:t>
      </w:r>
      <w:r w:rsidRPr="00AA5003">
        <w:t xml:space="preserve">  </w:t>
      </w:r>
      <w:r w:rsidRPr="00AA5003">
        <w:rPr>
          <w:rFonts w:hint="eastAsia"/>
        </w:rPr>
        <w:t>（</w:t>
      </w:r>
      <w:r w:rsidRPr="00AA5003">
        <w:t>1</w:t>
      </w:r>
      <w:r w:rsidRPr="00AA5003">
        <w:rPr>
          <w:rFonts w:hint="eastAsia"/>
        </w:rPr>
        <w:t>）</w:t>
      </w:r>
      <w:r w:rsidRPr="00AA5003">
        <w:t>1</w:t>
      </w:r>
      <w:r w:rsidRPr="00AA5003">
        <w:rPr>
          <w:rFonts w:hint="eastAsia"/>
        </w:rPr>
        <w:t>瓶</w:t>
      </w:r>
      <w:r w:rsidRPr="00AA5003">
        <w:t>/</w:t>
      </w:r>
      <w:r w:rsidRPr="00AA5003">
        <w:rPr>
          <w:rFonts w:hint="eastAsia"/>
        </w:rPr>
        <w:t>盒</w:t>
      </w:r>
      <w:r w:rsidRPr="00AA5003">
        <w:t xml:space="preserve">  </w:t>
      </w:r>
      <w:r w:rsidRPr="00AA5003">
        <w:rPr>
          <w:rFonts w:hint="eastAsia"/>
        </w:rPr>
        <w:t>（</w:t>
      </w:r>
      <w:r w:rsidRPr="00AA5003">
        <w:t>2</w:t>
      </w:r>
      <w:r w:rsidRPr="00AA5003">
        <w:rPr>
          <w:rFonts w:hint="eastAsia"/>
        </w:rPr>
        <w:t>）</w:t>
      </w:r>
      <w:r w:rsidRPr="00AA5003">
        <w:t>10</w:t>
      </w:r>
      <w:r w:rsidRPr="00AA5003">
        <w:rPr>
          <w:rFonts w:hint="eastAsia"/>
        </w:rPr>
        <w:t>瓶</w:t>
      </w:r>
      <w:r w:rsidRPr="00AA5003">
        <w:t>/</w:t>
      </w:r>
      <w:r w:rsidRPr="00AA5003">
        <w:rPr>
          <w:rFonts w:hint="eastAsia"/>
        </w:rPr>
        <w:t>盒</w:t>
      </w:r>
    </w:p>
    <w:p w:rsidR="00F21C2E" w:rsidRPr="00AA5003" w:rsidRDefault="00F21C2E" w:rsidP="00AA5003">
      <w:pPr>
        <w:spacing w:line="288" w:lineRule="auto"/>
      </w:pPr>
      <w:r w:rsidRPr="00AA5003">
        <w:rPr>
          <w:rFonts w:eastAsia="黑体" w:hint="eastAsia"/>
        </w:rPr>
        <w:t>【贮藏与有效期】</w:t>
      </w:r>
      <w:r w:rsidRPr="00AA5003">
        <w:rPr>
          <w:rFonts w:eastAsia="黑体"/>
        </w:rPr>
        <w:t xml:space="preserve">  </w:t>
      </w:r>
      <w:r w:rsidRPr="00AA5003">
        <w:t>2</w:t>
      </w:r>
      <w:r w:rsidR="008B175A" w:rsidRPr="00AA5003">
        <w:rPr>
          <w:rFonts w:ascii="宋体" w:hAnsi="宋体" w:cs="宋体" w:hint="eastAsia"/>
        </w:rPr>
        <w:t>℃</w:t>
      </w:r>
      <w:r w:rsidRPr="00AA5003">
        <w:rPr>
          <w:rFonts w:hint="eastAsia"/>
        </w:rPr>
        <w:t>～</w:t>
      </w:r>
      <w:r w:rsidRPr="00AA5003">
        <w:t>8</w:t>
      </w:r>
      <w:r w:rsidRPr="00AA5003">
        <w:rPr>
          <w:rFonts w:ascii="宋体" w:hAnsi="宋体" w:cs="宋体" w:hint="eastAsia"/>
        </w:rPr>
        <w:t>℃</w:t>
      </w:r>
      <w:r w:rsidRPr="00AA5003">
        <w:rPr>
          <w:rFonts w:hint="eastAsia"/>
        </w:rPr>
        <w:t>保存，有效期为</w:t>
      </w:r>
      <w:r w:rsidRPr="00AA5003">
        <w:t>21</w:t>
      </w:r>
      <w:r w:rsidRPr="00AA5003">
        <w:rPr>
          <w:rFonts w:hint="eastAsia"/>
        </w:rPr>
        <w:t>个月。</w:t>
      </w:r>
    </w:p>
    <w:p w:rsidR="00F21C2E" w:rsidRPr="00AA5003" w:rsidRDefault="00F21C2E" w:rsidP="00AA5003">
      <w:pPr>
        <w:spacing w:line="288" w:lineRule="auto"/>
      </w:pPr>
      <w:r w:rsidRPr="00AA5003">
        <w:rPr>
          <w:rFonts w:eastAsia="黑体" w:hint="eastAsia"/>
        </w:rPr>
        <w:t>【《进口兽药注册证书》证号】</w:t>
      </w:r>
      <w:r w:rsidRPr="00AA5003">
        <w:t xml:space="preserve">  </w:t>
      </w:r>
    </w:p>
    <w:p w:rsidR="00F21C2E" w:rsidRPr="00AA5003" w:rsidRDefault="00F21C2E" w:rsidP="00AA5003">
      <w:pPr>
        <w:spacing w:line="288" w:lineRule="auto"/>
      </w:pPr>
      <w:r w:rsidRPr="00AA5003">
        <w:rPr>
          <w:rFonts w:hint="eastAsia"/>
        </w:rPr>
        <w:t>【</w:t>
      </w:r>
      <w:r w:rsidRPr="00AA5003">
        <w:rPr>
          <w:rFonts w:eastAsia="黑体" w:hint="eastAsia"/>
        </w:rPr>
        <w:t>企业名称</w:t>
      </w:r>
      <w:r w:rsidRPr="00AA5003">
        <w:rPr>
          <w:rFonts w:hint="eastAsia"/>
        </w:rPr>
        <w:t>】</w:t>
      </w:r>
      <w:r w:rsidRPr="00AA5003">
        <w:t xml:space="preserve">  </w:t>
      </w:r>
      <w:r w:rsidRPr="00AA5003">
        <w:rPr>
          <w:rFonts w:hint="eastAsia"/>
        </w:rPr>
        <w:t>英特威国际有限公司（</w:t>
      </w:r>
      <w:r w:rsidRPr="00AA5003">
        <w:t>Intervet International B.V.</w:t>
      </w:r>
      <w:r w:rsidRPr="00AA5003">
        <w:rPr>
          <w:rFonts w:hint="eastAsia"/>
        </w:rPr>
        <w:t>）</w:t>
      </w:r>
    </w:p>
    <w:p w:rsidR="00F21C2E" w:rsidRPr="00AA5003" w:rsidRDefault="00F21C2E" w:rsidP="00AA5003">
      <w:pPr>
        <w:spacing w:line="288" w:lineRule="auto"/>
        <w:ind w:firstLineChars="200" w:firstLine="420"/>
      </w:pPr>
      <w:r w:rsidRPr="00AA5003">
        <w:rPr>
          <w:rFonts w:hint="eastAsia"/>
        </w:rPr>
        <w:t>地址</w:t>
      </w:r>
      <w:r w:rsidRPr="00AA5003">
        <w:t xml:space="preserve">  P.O.Box31</w:t>
      </w:r>
      <w:r w:rsidRPr="00AA5003">
        <w:rPr>
          <w:rFonts w:hint="eastAsia"/>
        </w:rPr>
        <w:t>，</w:t>
      </w:r>
      <w:r w:rsidRPr="00AA5003">
        <w:t>5830 AA Boxmeer</w:t>
      </w:r>
      <w:r w:rsidRPr="00AA5003">
        <w:rPr>
          <w:rFonts w:hint="eastAsia"/>
        </w:rPr>
        <w:t>，</w:t>
      </w:r>
      <w:r w:rsidRPr="00AA5003">
        <w:t>The Netherlands</w:t>
      </w:r>
    </w:p>
    <w:p w:rsidR="00F21C2E" w:rsidRPr="00AA5003" w:rsidRDefault="00F21C2E" w:rsidP="00AA5003">
      <w:pPr>
        <w:spacing w:line="288" w:lineRule="auto"/>
        <w:ind w:firstLineChars="200" w:firstLine="420"/>
      </w:pPr>
      <w:r w:rsidRPr="00AA5003">
        <w:rPr>
          <w:rFonts w:hint="eastAsia"/>
        </w:rPr>
        <w:t>电话</w:t>
      </w:r>
      <w:r w:rsidRPr="00AA5003">
        <w:t xml:space="preserve">  +31</w:t>
      </w:r>
      <w:r w:rsidRPr="00AA5003">
        <w:rPr>
          <w:rFonts w:hint="eastAsia"/>
        </w:rPr>
        <w:t>（</w:t>
      </w:r>
      <w:r w:rsidRPr="00AA5003">
        <w:t>0</w:t>
      </w:r>
      <w:r w:rsidRPr="00AA5003">
        <w:rPr>
          <w:rFonts w:hint="eastAsia"/>
        </w:rPr>
        <w:t>）</w:t>
      </w:r>
      <w:r w:rsidRPr="00AA5003">
        <w:t>485587600</w:t>
      </w:r>
    </w:p>
    <w:p w:rsidR="00F21C2E" w:rsidRPr="00AA5003" w:rsidRDefault="00F21C2E" w:rsidP="00AA5003">
      <w:pPr>
        <w:spacing w:line="288" w:lineRule="auto"/>
        <w:jc w:val="left"/>
      </w:pPr>
      <w:r w:rsidRPr="00AA5003">
        <w:rPr>
          <w:rFonts w:hint="eastAsia"/>
        </w:rPr>
        <w:t>【</w:t>
      </w:r>
      <w:r w:rsidRPr="00AA5003">
        <w:rPr>
          <w:rFonts w:ascii="黑体" w:eastAsia="黑体" w:hint="eastAsia"/>
        </w:rPr>
        <w:t>生产厂名称</w:t>
      </w:r>
      <w:r w:rsidRPr="00AA5003">
        <w:rPr>
          <w:rFonts w:hint="eastAsia"/>
        </w:rPr>
        <w:t>】</w:t>
      </w:r>
      <w:r w:rsidRPr="00AA5003">
        <w:t xml:space="preserve">  </w:t>
      </w:r>
      <w:r w:rsidRPr="00AA5003">
        <w:rPr>
          <w:rFonts w:hint="eastAsia"/>
        </w:rPr>
        <w:t>英特威美国分公司（</w:t>
      </w:r>
      <w:r w:rsidRPr="00AA5003">
        <w:t>Intervet Inc.</w:t>
      </w:r>
      <w:r w:rsidRPr="00AA5003">
        <w:rPr>
          <w:rFonts w:hint="eastAsia"/>
        </w:rPr>
        <w:t>）</w:t>
      </w:r>
    </w:p>
    <w:p w:rsidR="00F21C2E" w:rsidRPr="00AA5003" w:rsidRDefault="00F21C2E" w:rsidP="00AA5003">
      <w:pPr>
        <w:spacing w:line="288" w:lineRule="auto"/>
        <w:ind w:firstLineChars="200" w:firstLine="420"/>
      </w:pPr>
      <w:r w:rsidRPr="00AA5003">
        <w:rPr>
          <w:rFonts w:hint="eastAsia"/>
        </w:rPr>
        <w:t>地址</w:t>
      </w:r>
      <w:r w:rsidRPr="00AA5003">
        <w:t xml:space="preserve">  P.O.Box 318</w:t>
      </w:r>
      <w:r w:rsidRPr="00AA5003">
        <w:rPr>
          <w:rFonts w:hint="eastAsia"/>
        </w:rPr>
        <w:t>，</w:t>
      </w:r>
      <w:r w:rsidRPr="00AA5003">
        <w:t>29160 Intervet Lane</w:t>
      </w:r>
      <w:r w:rsidRPr="00AA5003">
        <w:rPr>
          <w:rFonts w:hint="eastAsia"/>
        </w:rPr>
        <w:t>，</w:t>
      </w:r>
      <w:r w:rsidRPr="00AA5003">
        <w:t>Millsboro</w:t>
      </w:r>
      <w:r w:rsidRPr="00AA5003">
        <w:rPr>
          <w:rFonts w:hint="eastAsia"/>
        </w:rPr>
        <w:t>，</w:t>
      </w:r>
      <w:r w:rsidRPr="00AA5003">
        <w:t>Delaware 19966</w:t>
      </w:r>
      <w:r w:rsidRPr="00AA5003">
        <w:rPr>
          <w:rFonts w:hint="eastAsia"/>
        </w:rPr>
        <w:t>，</w:t>
      </w:r>
      <w:r w:rsidRPr="00AA5003">
        <w:t>USA</w:t>
      </w:r>
    </w:p>
    <w:p w:rsidR="00F21C2E" w:rsidRPr="00AA5003" w:rsidRDefault="00F21C2E" w:rsidP="00AA5003">
      <w:pPr>
        <w:spacing w:line="288" w:lineRule="auto"/>
        <w:ind w:firstLineChars="200" w:firstLine="420"/>
      </w:pPr>
      <w:r w:rsidRPr="00AA5003">
        <w:rPr>
          <w:rFonts w:hint="eastAsia"/>
        </w:rPr>
        <w:t>电话</w:t>
      </w:r>
      <w:r w:rsidRPr="00AA5003">
        <w:t xml:space="preserve">  +1-302-934-8051</w:t>
      </w:r>
    </w:p>
    <w:p w:rsidR="00F21C2E" w:rsidRDefault="00F21C2E" w:rsidP="00F21C2E">
      <w:pPr>
        <w:jc w:val="center"/>
        <w:rPr>
          <w:rFonts w:ascii="黑体" w:eastAsia="黑体"/>
          <w:b/>
          <w:u w:val="single"/>
        </w:rPr>
      </w:pPr>
      <w:r w:rsidRPr="00842DE3">
        <w:rPr>
          <w:rFonts w:ascii="黑体" w:eastAsia="黑体" w:hint="eastAsia"/>
          <w:b/>
          <w:u w:val="single"/>
        </w:rPr>
        <w:t>仅在兽医指导下使用</w:t>
      </w:r>
    </w:p>
    <w:p w:rsidR="00F21C2E" w:rsidRDefault="00F21C2E" w:rsidP="00F21C2E">
      <w:pPr>
        <w:jc w:val="center"/>
        <w:rPr>
          <w:rFonts w:ascii="黑体" w:eastAsia="黑体"/>
          <w:b/>
          <w:u w:val="single"/>
        </w:rPr>
      </w:pPr>
    </w:p>
    <w:p w:rsidR="00F21C2E" w:rsidRPr="00842DE3" w:rsidRDefault="00F21C2E" w:rsidP="00F21C2E">
      <w:pPr>
        <w:jc w:val="center"/>
        <w:rPr>
          <w:rFonts w:ascii="黑体" w:eastAsia="黑体"/>
          <w:b/>
          <w:u w:val="single"/>
        </w:rPr>
      </w:pPr>
    </w:p>
    <w:p w:rsidR="00F21C2E" w:rsidRPr="00F21C2E" w:rsidRDefault="00F21C2E" w:rsidP="003D58D4">
      <w:pPr>
        <w:adjustRightInd w:val="0"/>
        <w:spacing w:afterLines="50" w:line="276" w:lineRule="auto"/>
        <w:rPr>
          <w:rFonts w:ascii="黑体" w:eastAsia="黑体" w:hAnsi="黑体"/>
          <w:color w:val="000000" w:themeColor="text1"/>
          <w:sz w:val="28"/>
          <w:szCs w:val="28"/>
        </w:rPr>
      </w:pPr>
      <w:r w:rsidRPr="00C83682">
        <w:rPr>
          <w:rFonts w:eastAsia="楷体_GB2312"/>
          <w:sz w:val="28"/>
          <w:szCs w:val="28"/>
        </w:rPr>
        <w:t>（二）</w:t>
      </w:r>
      <w:r w:rsidRPr="00F21C2E">
        <w:rPr>
          <w:rFonts w:eastAsia="楷体_GB2312" w:hint="eastAsia"/>
          <w:sz w:val="28"/>
          <w:szCs w:val="28"/>
        </w:rPr>
        <w:t>鸡毒支原体活疫苗（</w:t>
      </w:r>
      <w:r w:rsidRPr="00F21C2E">
        <w:rPr>
          <w:rFonts w:eastAsia="楷体_GB2312" w:hint="eastAsia"/>
          <w:sz w:val="28"/>
          <w:szCs w:val="28"/>
        </w:rPr>
        <w:t>MG6/85</w:t>
      </w:r>
      <w:r w:rsidRPr="00F21C2E">
        <w:rPr>
          <w:rFonts w:eastAsia="楷体_GB2312" w:hint="eastAsia"/>
          <w:sz w:val="28"/>
          <w:szCs w:val="28"/>
        </w:rPr>
        <w:t>株）</w:t>
      </w:r>
      <w:r w:rsidRPr="004E3CFC">
        <w:rPr>
          <w:rFonts w:eastAsia="楷体_GB2312" w:hint="eastAsia"/>
          <w:sz w:val="28"/>
          <w:szCs w:val="28"/>
        </w:rPr>
        <w:t>内包装</w:t>
      </w:r>
      <w:r w:rsidRPr="00C83682">
        <w:rPr>
          <w:rFonts w:eastAsia="楷体_GB2312"/>
          <w:sz w:val="28"/>
          <w:szCs w:val="28"/>
        </w:rPr>
        <w:t>标签</w:t>
      </w:r>
    </w:p>
    <w:p w:rsidR="0014389C" w:rsidRPr="00F21C2E" w:rsidRDefault="0014389C" w:rsidP="0014389C">
      <w:pPr>
        <w:adjustRightInd w:val="0"/>
        <w:snapToGrid w:val="0"/>
        <w:spacing w:line="288" w:lineRule="auto"/>
        <w:ind w:right="560"/>
        <w:rPr>
          <w:rFonts w:eastAsia="黑体"/>
          <w:b/>
          <w:u w:val="single"/>
        </w:rPr>
      </w:pPr>
    </w:p>
    <w:p w:rsidR="00F21C2E" w:rsidRPr="00F551FA" w:rsidRDefault="00F21C2E" w:rsidP="00AA5003">
      <w:pPr>
        <w:ind w:firstLineChars="3532" w:firstLine="7417"/>
        <w:rPr>
          <w:rFonts w:ascii="黑体" w:eastAsia="黑体" w:hAnsi="黑体"/>
          <w:bdr w:val="single" w:sz="4" w:space="0" w:color="auto" w:frame="1"/>
        </w:rPr>
      </w:pPr>
      <w:r w:rsidRPr="00F551FA">
        <w:rPr>
          <w:rFonts w:ascii="黑体" w:eastAsia="黑体" w:hAnsi="黑体" w:hint="eastAsia"/>
          <w:bdr w:val="single" w:sz="4" w:space="0" w:color="auto" w:frame="1"/>
        </w:rPr>
        <w:t>兽用</w:t>
      </w:r>
    </w:p>
    <w:p w:rsidR="00F21C2E" w:rsidRPr="00842DE3" w:rsidRDefault="00F21C2E" w:rsidP="00F21C2E">
      <w:pPr>
        <w:jc w:val="center"/>
        <w:rPr>
          <w:b/>
        </w:rPr>
      </w:pPr>
      <w:r w:rsidRPr="00842DE3">
        <w:rPr>
          <w:rFonts w:hint="eastAsia"/>
          <w:b/>
          <w:bCs/>
        </w:rPr>
        <w:t>迈可威</w:t>
      </w:r>
    </w:p>
    <w:p w:rsidR="00F21C2E" w:rsidRPr="00842DE3" w:rsidRDefault="00F21C2E" w:rsidP="00F21C2E">
      <w:pPr>
        <w:jc w:val="center"/>
        <w:rPr>
          <w:rFonts w:eastAsia="黑体"/>
          <w:b/>
        </w:rPr>
      </w:pPr>
      <w:r w:rsidRPr="00842DE3">
        <w:rPr>
          <w:rFonts w:eastAsia="黑体" w:hint="eastAsia"/>
          <w:b/>
        </w:rPr>
        <w:t>鸡毒支原体活疫苗</w:t>
      </w:r>
      <w:r w:rsidRPr="00842DE3">
        <w:rPr>
          <w:rFonts w:ascii="黑体" w:eastAsia="黑体" w:hint="eastAsia"/>
          <w:b/>
        </w:rPr>
        <w:t>（</w:t>
      </w:r>
      <w:r w:rsidRPr="00842DE3">
        <w:rPr>
          <w:rFonts w:eastAsia="黑体"/>
          <w:b/>
        </w:rPr>
        <w:t>MG 6/85</w:t>
      </w:r>
      <w:r w:rsidRPr="00842DE3">
        <w:rPr>
          <w:rFonts w:ascii="黑体" w:eastAsia="黑体" w:hint="eastAsia"/>
          <w:b/>
        </w:rPr>
        <w:t>株）</w:t>
      </w:r>
    </w:p>
    <w:p w:rsidR="00F21C2E" w:rsidRPr="00842DE3" w:rsidRDefault="00F21C2E" w:rsidP="00AA5003">
      <w:pPr>
        <w:spacing w:line="288" w:lineRule="auto"/>
      </w:pPr>
      <w:r w:rsidRPr="00842DE3">
        <w:t>500</w:t>
      </w:r>
      <w:r w:rsidRPr="00842DE3">
        <w:rPr>
          <w:rFonts w:hint="eastAsia"/>
        </w:rPr>
        <w:t>（</w:t>
      </w:r>
      <w:r w:rsidRPr="00842DE3">
        <w:t>1000</w:t>
      </w:r>
      <w:r w:rsidRPr="00842DE3">
        <w:rPr>
          <w:rFonts w:hint="eastAsia"/>
        </w:rPr>
        <w:t>、</w:t>
      </w:r>
      <w:r w:rsidRPr="00842DE3">
        <w:t>2000</w:t>
      </w:r>
      <w:r w:rsidRPr="00842DE3">
        <w:rPr>
          <w:rFonts w:hint="eastAsia"/>
        </w:rPr>
        <w:t>）羽份</w:t>
      </w:r>
      <w:r w:rsidRPr="00842DE3">
        <w:t>/</w:t>
      </w:r>
      <w:r w:rsidRPr="00842DE3">
        <w:rPr>
          <w:rFonts w:hint="eastAsia"/>
        </w:rPr>
        <w:t>瓶</w:t>
      </w:r>
      <w:r w:rsidRPr="00842DE3">
        <w:t xml:space="preserve">                          </w:t>
      </w:r>
      <w:r w:rsidRPr="00842DE3">
        <w:rPr>
          <w:rFonts w:hint="eastAsia"/>
        </w:rPr>
        <w:t>《进口兽药注册证书》证号：</w:t>
      </w:r>
    </w:p>
    <w:p w:rsidR="00F21C2E" w:rsidRPr="00842DE3" w:rsidRDefault="00F21C2E" w:rsidP="00AA5003">
      <w:pPr>
        <w:spacing w:line="288" w:lineRule="auto"/>
      </w:pPr>
      <w:r w:rsidRPr="00842DE3">
        <w:t xml:space="preserve">                                                  </w:t>
      </w:r>
      <w:r w:rsidRPr="00842DE3">
        <w:rPr>
          <w:rFonts w:hint="eastAsia"/>
        </w:rPr>
        <w:t>批</w:t>
      </w:r>
      <w:r w:rsidRPr="00842DE3">
        <w:t xml:space="preserve">    </w:t>
      </w:r>
      <w:r w:rsidRPr="00842DE3">
        <w:rPr>
          <w:rFonts w:hint="eastAsia"/>
        </w:rPr>
        <w:t>号：</w:t>
      </w:r>
    </w:p>
    <w:p w:rsidR="00F21C2E" w:rsidRPr="00842DE3" w:rsidRDefault="00F21C2E" w:rsidP="00AA5003">
      <w:pPr>
        <w:spacing w:line="288" w:lineRule="auto"/>
      </w:pPr>
      <w:r w:rsidRPr="00842DE3">
        <w:t xml:space="preserve">                                                  </w:t>
      </w:r>
      <w:r w:rsidRPr="00842DE3">
        <w:rPr>
          <w:rFonts w:hint="eastAsia"/>
        </w:rPr>
        <w:t>有效期至：</w:t>
      </w:r>
    </w:p>
    <w:p w:rsidR="00F21C2E" w:rsidRPr="00842DE3" w:rsidRDefault="00F21C2E" w:rsidP="00AA5003">
      <w:pPr>
        <w:spacing w:line="288" w:lineRule="auto"/>
      </w:pPr>
      <w:r w:rsidRPr="00842DE3">
        <w:rPr>
          <w:rFonts w:hint="eastAsia"/>
        </w:rPr>
        <w:t>详见说明书。</w:t>
      </w:r>
    </w:p>
    <w:p w:rsidR="00F21C2E" w:rsidRPr="00AA5003" w:rsidRDefault="00F21C2E" w:rsidP="00AA5003">
      <w:pPr>
        <w:spacing w:line="288" w:lineRule="auto"/>
        <w:rPr>
          <w:szCs w:val="21"/>
        </w:rPr>
      </w:pPr>
      <w:r w:rsidRPr="00AA5003">
        <w:rPr>
          <w:rFonts w:hAnsi="宋体" w:hint="eastAsia"/>
        </w:rPr>
        <w:lastRenderedPageBreak/>
        <w:t>【</w:t>
      </w:r>
      <w:r w:rsidRPr="00AA5003">
        <w:rPr>
          <w:rFonts w:eastAsia="黑体" w:hint="eastAsia"/>
          <w:bCs/>
        </w:rPr>
        <w:t>作用与用途</w:t>
      </w:r>
      <w:r w:rsidRPr="00AA5003">
        <w:rPr>
          <w:rFonts w:hAnsi="宋体" w:hint="eastAsia"/>
        </w:rPr>
        <w:t>】</w:t>
      </w:r>
      <w:r w:rsidRPr="00AA5003">
        <w:t xml:space="preserve">  </w:t>
      </w:r>
      <w:r w:rsidRPr="00AA5003">
        <w:rPr>
          <w:rFonts w:hAnsi="宋体" w:hint="eastAsia"/>
          <w:szCs w:val="21"/>
        </w:rPr>
        <w:t>用于预防鸡的鸡毒支原体感染。</w:t>
      </w:r>
    </w:p>
    <w:p w:rsidR="00F21C2E" w:rsidRPr="00AA5003" w:rsidRDefault="00F21C2E" w:rsidP="00AA5003">
      <w:pPr>
        <w:spacing w:line="288" w:lineRule="auto"/>
      </w:pPr>
      <w:r w:rsidRPr="00AA5003">
        <w:rPr>
          <w:rFonts w:eastAsia="黑体" w:hint="eastAsia"/>
        </w:rPr>
        <w:t>【贮藏与有效期】</w:t>
      </w:r>
      <w:r w:rsidRPr="00AA5003">
        <w:rPr>
          <w:rFonts w:eastAsia="黑体"/>
        </w:rPr>
        <w:t xml:space="preserve">  </w:t>
      </w:r>
      <w:r w:rsidRPr="00AA5003">
        <w:t>2</w:t>
      </w:r>
      <w:r w:rsidR="0086309A" w:rsidRPr="00AA5003">
        <w:rPr>
          <w:rFonts w:ascii="宋体" w:hAnsi="宋体" w:cs="宋体" w:hint="eastAsia"/>
        </w:rPr>
        <w:t>℃</w:t>
      </w:r>
      <w:r w:rsidRPr="00AA5003">
        <w:rPr>
          <w:rFonts w:hint="eastAsia"/>
        </w:rPr>
        <w:t>～</w:t>
      </w:r>
      <w:r w:rsidRPr="00AA5003">
        <w:t>8</w:t>
      </w:r>
      <w:r w:rsidRPr="00AA5003">
        <w:rPr>
          <w:rFonts w:ascii="宋体" w:hAnsi="宋体" w:cs="宋体" w:hint="eastAsia"/>
        </w:rPr>
        <w:t>℃</w:t>
      </w:r>
      <w:r w:rsidRPr="00AA5003">
        <w:rPr>
          <w:rFonts w:hint="eastAsia"/>
        </w:rPr>
        <w:t>保存，有效期为</w:t>
      </w:r>
      <w:r w:rsidRPr="00AA5003">
        <w:t>21</w:t>
      </w:r>
      <w:r w:rsidRPr="00AA5003">
        <w:rPr>
          <w:rFonts w:hint="eastAsia"/>
        </w:rPr>
        <w:t>个月。</w:t>
      </w:r>
    </w:p>
    <w:p w:rsidR="00F21C2E" w:rsidRPr="00AA5003" w:rsidRDefault="00F21C2E" w:rsidP="00AA5003">
      <w:pPr>
        <w:spacing w:line="288" w:lineRule="auto"/>
      </w:pPr>
      <w:r w:rsidRPr="00AA5003">
        <w:rPr>
          <w:rFonts w:hint="eastAsia"/>
        </w:rPr>
        <w:t>【</w:t>
      </w:r>
      <w:r w:rsidRPr="00AA5003">
        <w:rPr>
          <w:rFonts w:ascii="黑体" w:eastAsia="黑体" w:hint="eastAsia"/>
        </w:rPr>
        <w:t>生产厂名称</w:t>
      </w:r>
      <w:r w:rsidRPr="00AA5003">
        <w:rPr>
          <w:rFonts w:hint="eastAsia"/>
        </w:rPr>
        <w:t>】</w:t>
      </w:r>
      <w:r w:rsidRPr="00AA5003">
        <w:t xml:space="preserve">  </w:t>
      </w:r>
      <w:r w:rsidRPr="00AA5003">
        <w:rPr>
          <w:rFonts w:hint="eastAsia"/>
        </w:rPr>
        <w:t>英特威美国分公司</w:t>
      </w:r>
    </w:p>
    <w:p w:rsidR="00F21C2E" w:rsidRPr="00842DE3" w:rsidRDefault="00F21C2E" w:rsidP="00F21C2E">
      <w:pPr>
        <w:jc w:val="center"/>
      </w:pPr>
      <w:r w:rsidRPr="00842DE3">
        <w:rPr>
          <w:rFonts w:eastAsia="黑体" w:hint="eastAsia"/>
          <w:b/>
          <w:u w:val="single"/>
        </w:rPr>
        <w:t>仅在兽医指导下使用</w:t>
      </w:r>
    </w:p>
    <w:p w:rsidR="0014389C" w:rsidRPr="00F21C2E" w:rsidRDefault="0014389C" w:rsidP="00E71553">
      <w:pPr>
        <w:adjustRightInd w:val="0"/>
        <w:snapToGrid w:val="0"/>
        <w:spacing w:line="288" w:lineRule="auto"/>
        <w:jc w:val="right"/>
        <w:rPr>
          <w:rFonts w:eastAsia="黑体"/>
          <w:b/>
        </w:rPr>
      </w:pPr>
    </w:p>
    <w:sectPr w:rsidR="0014389C" w:rsidRPr="00F21C2E" w:rsidSect="000003FE">
      <w:footerReference w:type="default" r:id="rId9"/>
      <w:type w:val="continuous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7A5" w:rsidRDefault="004657A5" w:rsidP="001D587C">
      <w:r>
        <w:separator/>
      </w:r>
    </w:p>
  </w:endnote>
  <w:endnote w:type="continuationSeparator" w:id="1">
    <w:p w:rsidR="004657A5" w:rsidRDefault="004657A5" w:rsidP="001D5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长城粗隶书体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Sim Sun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??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E96" w:rsidRDefault="00340E96">
    <w:pPr>
      <w:pStyle w:val="af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7A5" w:rsidRDefault="004657A5" w:rsidP="001D587C">
      <w:r>
        <w:separator/>
      </w:r>
    </w:p>
  </w:footnote>
  <w:footnote w:type="continuationSeparator" w:id="1">
    <w:p w:rsidR="004657A5" w:rsidRDefault="004657A5" w:rsidP="001D58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FFFFFF81"/>
    <w:lvl w:ilvl="0">
      <w:start w:val="1"/>
      <w:numFmt w:val="bullet"/>
      <w:pStyle w:val="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FFFFFF82"/>
    <w:lvl w:ilvl="0">
      <w:start w:val="1"/>
      <w:numFmt w:val="bullet"/>
      <w:pStyle w:val="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2">
    <w:nsid w:val="FFFFFFFE"/>
    <w:multiLevelType w:val="singleLevel"/>
    <w:tmpl w:val="FFFFFFFE"/>
    <w:lvl w:ilvl="0">
      <w:numFmt w:val="decimal"/>
      <w:lvlText w:val="*"/>
      <w:lvlJc w:val="left"/>
    </w:lvl>
  </w:abstractNum>
  <w:abstractNum w:abstractNumId="3">
    <w:nsid w:val="00000008"/>
    <w:multiLevelType w:val="multilevel"/>
    <w:tmpl w:val="00000008"/>
    <w:lvl w:ilvl="0">
      <w:start w:val="5"/>
      <w:numFmt w:val="decimal"/>
      <w:lvlText w:val="%1"/>
      <w:lvlJc w:val="left"/>
      <w:pPr>
        <w:ind w:left="814" w:hanging="360"/>
      </w:pPr>
    </w:lvl>
    <w:lvl w:ilvl="1">
      <w:start w:val="1"/>
      <w:numFmt w:val="decimal"/>
      <w:isLgl/>
      <w:lvlText w:val="%1.%2"/>
      <w:lvlJc w:val="left"/>
      <w:pPr>
        <w:ind w:left="814" w:hanging="360"/>
      </w:pPr>
    </w:lvl>
    <w:lvl w:ilvl="2">
      <w:start w:val="1"/>
      <w:numFmt w:val="decimal"/>
      <w:isLgl/>
      <w:lvlText w:val="%1.%2.%3"/>
      <w:lvlJc w:val="left"/>
      <w:pPr>
        <w:ind w:left="1174" w:hanging="720"/>
      </w:pPr>
    </w:lvl>
    <w:lvl w:ilvl="3">
      <w:start w:val="1"/>
      <w:numFmt w:val="decimal"/>
      <w:isLgl/>
      <w:lvlText w:val="%1.%2.%3.%4"/>
      <w:lvlJc w:val="left"/>
      <w:pPr>
        <w:ind w:left="1534" w:hanging="1080"/>
      </w:pPr>
    </w:lvl>
    <w:lvl w:ilvl="4">
      <w:start w:val="1"/>
      <w:numFmt w:val="decimal"/>
      <w:isLgl/>
      <w:lvlText w:val="%1.%2.%3.%4.%5"/>
      <w:lvlJc w:val="left"/>
      <w:pPr>
        <w:ind w:left="1534" w:hanging="1080"/>
      </w:pPr>
    </w:lvl>
    <w:lvl w:ilvl="5">
      <w:start w:val="1"/>
      <w:numFmt w:val="decimal"/>
      <w:isLgl/>
      <w:lvlText w:val="%1.%2.%3.%4.%5.%6"/>
      <w:lvlJc w:val="left"/>
      <w:pPr>
        <w:ind w:left="1894" w:hanging="1440"/>
      </w:pPr>
    </w:lvl>
    <w:lvl w:ilvl="6">
      <w:start w:val="1"/>
      <w:numFmt w:val="decimal"/>
      <w:isLgl/>
      <w:lvlText w:val="%1.%2.%3.%4.%5.%6.%7"/>
      <w:lvlJc w:val="left"/>
      <w:pPr>
        <w:ind w:left="1894" w:hanging="1440"/>
      </w:pPr>
    </w:lvl>
    <w:lvl w:ilvl="7">
      <w:start w:val="1"/>
      <w:numFmt w:val="decimal"/>
      <w:isLgl/>
      <w:lvlText w:val="%1.%2.%3.%4.%5.%6.%7.%8"/>
      <w:lvlJc w:val="left"/>
      <w:pPr>
        <w:ind w:left="2254" w:hanging="1800"/>
      </w:pPr>
    </w:lvl>
    <w:lvl w:ilvl="8">
      <w:start w:val="1"/>
      <w:numFmt w:val="decimal"/>
      <w:isLgl/>
      <w:lvlText w:val="%1.%2.%3.%4.%5.%6.%7.%8.%9"/>
      <w:lvlJc w:val="left"/>
      <w:pPr>
        <w:ind w:left="2254" w:hanging="1800"/>
      </w:pPr>
    </w:lvl>
  </w:abstractNum>
  <w:abstractNum w:abstractNumId="4">
    <w:nsid w:val="00000009"/>
    <w:multiLevelType w:val="singleLevel"/>
    <w:tmpl w:val="00000009"/>
    <w:lvl w:ilvl="0">
      <w:start w:val="1"/>
      <w:numFmt w:val="bullet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0000010"/>
    <w:multiLevelType w:val="multilevel"/>
    <w:tmpl w:val="000000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6EE7B28"/>
    <w:multiLevelType w:val="multilevel"/>
    <w:tmpl w:val="FBF4640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7">
    <w:nsid w:val="0DA115EA"/>
    <w:multiLevelType w:val="multilevel"/>
    <w:tmpl w:val="0DA115EA"/>
    <w:lvl w:ilvl="0">
      <w:numFmt w:val="decimal"/>
      <w:lvlText w:val="%1"/>
      <w:lvlJc w:val="left"/>
      <w:pPr>
        <w:ind w:left="945" w:hanging="465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13196BC1"/>
    <w:multiLevelType w:val="multilevel"/>
    <w:tmpl w:val="48A07D4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33E758E"/>
    <w:multiLevelType w:val="multilevel"/>
    <w:tmpl w:val="47C6FDF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4180E1E"/>
    <w:multiLevelType w:val="multilevel"/>
    <w:tmpl w:val="7C2AE81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5B92150"/>
    <w:multiLevelType w:val="hybridMultilevel"/>
    <w:tmpl w:val="0BFC1372"/>
    <w:lvl w:ilvl="0" w:tplc="DE5ADB84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  <w:b w:val="0"/>
      </w:rPr>
    </w:lvl>
    <w:lvl w:ilvl="1" w:tplc="1652BB06" w:tentative="1">
      <w:start w:val="1"/>
      <w:numFmt w:val="lowerLetter"/>
      <w:lvlText w:val="%2)"/>
      <w:lvlJc w:val="left"/>
      <w:pPr>
        <w:ind w:left="840" w:hanging="420"/>
      </w:pPr>
    </w:lvl>
    <w:lvl w:ilvl="2" w:tplc="5802C580" w:tentative="1">
      <w:start w:val="1"/>
      <w:numFmt w:val="lowerRoman"/>
      <w:lvlText w:val="%3."/>
      <w:lvlJc w:val="right"/>
      <w:pPr>
        <w:ind w:left="1260" w:hanging="420"/>
      </w:pPr>
    </w:lvl>
    <w:lvl w:ilvl="3" w:tplc="6D20C996" w:tentative="1">
      <w:start w:val="1"/>
      <w:numFmt w:val="decimal"/>
      <w:lvlText w:val="%4."/>
      <w:lvlJc w:val="left"/>
      <w:pPr>
        <w:ind w:left="1680" w:hanging="420"/>
      </w:pPr>
    </w:lvl>
    <w:lvl w:ilvl="4" w:tplc="FD08EA58" w:tentative="1">
      <w:start w:val="1"/>
      <w:numFmt w:val="lowerLetter"/>
      <w:lvlText w:val="%5)"/>
      <w:lvlJc w:val="left"/>
      <w:pPr>
        <w:ind w:left="2100" w:hanging="420"/>
      </w:pPr>
    </w:lvl>
    <w:lvl w:ilvl="5" w:tplc="F2E60F22" w:tentative="1">
      <w:start w:val="1"/>
      <w:numFmt w:val="lowerRoman"/>
      <w:lvlText w:val="%6."/>
      <w:lvlJc w:val="right"/>
      <w:pPr>
        <w:ind w:left="2520" w:hanging="420"/>
      </w:pPr>
    </w:lvl>
    <w:lvl w:ilvl="6" w:tplc="FA1CCF44" w:tentative="1">
      <w:start w:val="1"/>
      <w:numFmt w:val="decimal"/>
      <w:lvlText w:val="%7."/>
      <w:lvlJc w:val="left"/>
      <w:pPr>
        <w:ind w:left="2940" w:hanging="420"/>
      </w:pPr>
    </w:lvl>
    <w:lvl w:ilvl="7" w:tplc="EDA8FA50" w:tentative="1">
      <w:start w:val="1"/>
      <w:numFmt w:val="lowerLetter"/>
      <w:lvlText w:val="%8)"/>
      <w:lvlJc w:val="left"/>
      <w:pPr>
        <w:ind w:left="3360" w:hanging="420"/>
      </w:pPr>
    </w:lvl>
    <w:lvl w:ilvl="8" w:tplc="5EA8E34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6B25964"/>
    <w:multiLevelType w:val="hybridMultilevel"/>
    <w:tmpl w:val="1804960E"/>
    <w:lvl w:ilvl="0" w:tplc="AA58A48E">
      <w:start w:val="1"/>
      <w:numFmt w:val="decimal"/>
      <w:lvlText w:val="6.1.%1"/>
      <w:lvlJc w:val="left"/>
      <w:pPr>
        <w:ind w:left="420" w:hanging="420"/>
      </w:pPr>
      <w:rPr>
        <w:rFonts w:hint="eastAsia"/>
      </w:rPr>
    </w:lvl>
    <w:lvl w:ilvl="1" w:tplc="8C0AF960" w:tentative="1">
      <w:start w:val="1"/>
      <w:numFmt w:val="lowerLetter"/>
      <w:lvlText w:val="%2)"/>
      <w:lvlJc w:val="left"/>
      <w:pPr>
        <w:ind w:left="840" w:hanging="420"/>
      </w:pPr>
    </w:lvl>
    <w:lvl w:ilvl="2" w:tplc="883CED1C" w:tentative="1">
      <w:start w:val="1"/>
      <w:numFmt w:val="lowerRoman"/>
      <w:lvlText w:val="%3."/>
      <w:lvlJc w:val="right"/>
      <w:pPr>
        <w:ind w:left="1260" w:hanging="420"/>
      </w:pPr>
    </w:lvl>
    <w:lvl w:ilvl="3" w:tplc="F8F68774" w:tentative="1">
      <w:start w:val="1"/>
      <w:numFmt w:val="decimal"/>
      <w:lvlText w:val="%4."/>
      <w:lvlJc w:val="left"/>
      <w:pPr>
        <w:ind w:left="1680" w:hanging="420"/>
      </w:pPr>
    </w:lvl>
    <w:lvl w:ilvl="4" w:tplc="E9E2382E" w:tentative="1">
      <w:start w:val="1"/>
      <w:numFmt w:val="lowerLetter"/>
      <w:lvlText w:val="%5)"/>
      <w:lvlJc w:val="left"/>
      <w:pPr>
        <w:ind w:left="2100" w:hanging="420"/>
      </w:pPr>
    </w:lvl>
    <w:lvl w:ilvl="5" w:tplc="8A58DD00" w:tentative="1">
      <w:start w:val="1"/>
      <w:numFmt w:val="lowerRoman"/>
      <w:lvlText w:val="%6."/>
      <w:lvlJc w:val="right"/>
      <w:pPr>
        <w:ind w:left="2520" w:hanging="420"/>
      </w:pPr>
    </w:lvl>
    <w:lvl w:ilvl="6" w:tplc="F280DC46" w:tentative="1">
      <w:start w:val="1"/>
      <w:numFmt w:val="decimal"/>
      <w:lvlText w:val="%7."/>
      <w:lvlJc w:val="left"/>
      <w:pPr>
        <w:ind w:left="2940" w:hanging="420"/>
      </w:pPr>
    </w:lvl>
    <w:lvl w:ilvl="7" w:tplc="EC3091FA" w:tentative="1">
      <w:start w:val="1"/>
      <w:numFmt w:val="lowerLetter"/>
      <w:lvlText w:val="%8)"/>
      <w:lvlJc w:val="left"/>
      <w:pPr>
        <w:ind w:left="3360" w:hanging="420"/>
      </w:pPr>
    </w:lvl>
    <w:lvl w:ilvl="8" w:tplc="9FF0461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7E56DCA"/>
    <w:multiLevelType w:val="hybridMultilevel"/>
    <w:tmpl w:val="FD16B812"/>
    <w:lvl w:ilvl="0" w:tplc="36B42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A0C950" w:tentative="1">
      <w:start w:val="1"/>
      <w:numFmt w:val="lowerLetter"/>
      <w:lvlText w:val="%2)"/>
      <w:lvlJc w:val="left"/>
      <w:pPr>
        <w:ind w:left="840" w:hanging="420"/>
      </w:pPr>
    </w:lvl>
    <w:lvl w:ilvl="2" w:tplc="7F402822" w:tentative="1">
      <w:start w:val="1"/>
      <w:numFmt w:val="lowerRoman"/>
      <w:lvlText w:val="%3."/>
      <w:lvlJc w:val="right"/>
      <w:pPr>
        <w:ind w:left="1260" w:hanging="420"/>
      </w:pPr>
    </w:lvl>
    <w:lvl w:ilvl="3" w:tplc="FED85EB8" w:tentative="1">
      <w:start w:val="1"/>
      <w:numFmt w:val="decimal"/>
      <w:lvlText w:val="%4."/>
      <w:lvlJc w:val="left"/>
      <w:pPr>
        <w:ind w:left="1680" w:hanging="420"/>
      </w:pPr>
    </w:lvl>
    <w:lvl w:ilvl="4" w:tplc="3B385ADC" w:tentative="1">
      <w:start w:val="1"/>
      <w:numFmt w:val="lowerLetter"/>
      <w:lvlText w:val="%5)"/>
      <w:lvlJc w:val="left"/>
      <w:pPr>
        <w:ind w:left="2100" w:hanging="420"/>
      </w:pPr>
    </w:lvl>
    <w:lvl w:ilvl="5" w:tplc="FDDED476" w:tentative="1">
      <w:start w:val="1"/>
      <w:numFmt w:val="lowerRoman"/>
      <w:lvlText w:val="%6."/>
      <w:lvlJc w:val="right"/>
      <w:pPr>
        <w:ind w:left="2520" w:hanging="420"/>
      </w:pPr>
    </w:lvl>
    <w:lvl w:ilvl="6" w:tplc="379E1AA8" w:tentative="1">
      <w:start w:val="1"/>
      <w:numFmt w:val="decimal"/>
      <w:lvlText w:val="%7."/>
      <w:lvlJc w:val="left"/>
      <w:pPr>
        <w:ind w:left="2940" w:hanging="420"/>
      </w:pPr>
    </w:lvl>
    <w:lvl w:ilvl="7" w:tplc="082030D4" w:tentative="1">
      <w:start w:val="1"/>
      <w:numFmt w:val="lowerLetter"/>
      <w:lvlText w:val="%8)"/>
      <w:lvlJc w:val="left"/>
      <w:pPr>
        <w:ind w:left="3360" w:hanging="420"/>
      </w:pPr>
    </w:lvl>
    <w:lvl w:ilvl="8" w:tplc="79D6A63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E6E2B54"/>
    <w:multiLevelType w:val="multilevel"/>
    <w:tmpl w:val="1E6E2B54"/>
    <w:lvl w:ilvl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02A25FB"/>
    <w:multiLevelType w:val="hybridMultilevel"/>
    <w:tmpl w:val="D5A848B0"/>
    <w:lvl w:ilvl="0" w:tplc="4C7A798A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B4846A6" w:tentative="1">
      <w:start w:val="1"/>
      <w:numFmt w:val="lowerLetter"/>
      <w:lvlText w:val="%2)"/>
      <w:lvlJc w:val="left"/>
      <w:pPr>
        <w:ind w:left="1320" w:hanging="420"/>
      </w:pPr>
    </w:lvl>
    <w:lvl w:ilvl="2" w:tplc="DBD64064" w:tentative="1">
      <w:start w:val="1"/>
      <w:numFmt w:val="lowerRoman"/>
      <w:lvlText w:val="%3."/>
      <w:lvlJc w:val="right"/>
      <w:pPr>
        <w:ind w:left="1740" w:hanging="420"/>
      </w:pPr>
    </w:lvl>
    <w:lvl w:ilvl="3" w:tplc="A25E7026" w:tentative="1">
      <w:start w:val="1"/>
      <w:numFmt w:val="decimal"/>
      <w:lvlText w:val="%4."/>
      <w:lvlJc w:val="left"/>
      <w:pPr>
        <w:ind w:left="2160" w:hanging="420"/>
      </w:pPr>
    </w:lvl>
    <w:lvl w:ilvl="4" w:tplc="D0EA3834" w:tentative="1">
      <w:start w:val="1"/>
      <w:numFmt w:val="lowerLetter"/>
      <w:lvlText w:val="%5)"/>
      <w:lvlJc w:val="left"/>
      <w:pPr>
        <w:ind w:left="2580" w:hanging="420"/>
      </w:pPr>
    </w:lvl>
    <w:lvl w:ilvl="5" w:tplc="ACACC05C" w:tentative="1">
      <w:start w:val="1"/>
      <w:numFmt w:val="lowerRoman"/>
      <w:lvlText w:val="%6."/>
      <w:lvlJc w:val="right"/>
      <w:pPr>
        <w:ind w:left="3000" w:hanging="420"/>
      </w:pPr>
    </w:lvl>
    <w:lvl w:ilvl="6" w:tplc="01B0F55E" w:tentative="1">
      <w:start w:val="1"/>
      <w:numFmt w:val="decimal"/>
      <w:lvlText w:val="%7."/>
      <w:lvlJc w:val="left"/>
      <w:pPr>
        <w:ind w:left="3420" w:hanging="420"/>
      </w:pPr>
    </w:lvl>
    <w:lvl w:ilvl="7" w:tplc="DBA27A48" w:tentative="1">
      <w:start w:val="1"/>
      <w:numFmt w:val="lowerLetter"/>
      <w:lvlText w:val="%8)"/>
      <w:lvlJc w:val="left"/>
      <w:pPr>
        <w:ind w:left="3840" w:hanging="420"/>
      </w:pPr>
    </w:lvl>
    <w:lvl w:ilvl="8" w:tplc="BE8CA3FC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21CD5F05"/>
    <w:multiLevelType w:val="hybridMultilevel"/>
    <w:tmpl w:val="3C503316"/>
    <w:lvl w:ilvl="0" w:tplc="76C836C4">
      <w:start w:val="1"/>
      <w:numFmt w:val="decimal"/>
      <w:lvlText w:val="（%1）"/>
      <w:lvlJc w:val="left"/>
      <w:pPr>
        <w:ind w:left="360" w:hanging="360"/>
      </w:pPr>
      <w:rPr>
        <w:rFonts w:hAnsi="Calibri" w:hint="default"/>
      </w:rPr>
    </w:lvl>
    <w:lvl w:ilvl="1" w:tplc="7E40D67A" w:tentative="1">
      <w:start w:val="1"/>
      <w:numFmt w:val="lowerLetter"/>
      <w:lvlText w:val="%2)"/>
      <w:lvlJc w:val="left"/>
      <w:pPr>
        <w:ind w:left="840" w:hanging="420"/>
      </w:pPr>
    </w:lvl>
    <w:lvl w:ilvl="2" w:tplc="A644F664" w:tentative="1">
      <w:start w:val="1"/>
      <w:numFmt w:val="lowerRoman"/>
      <w:lvlText w:val="%3."/>
      <w:lvlJc w:val="right"/>
      <w:pPr>
        <w:ind w:left="1260" w:hanging="420"/>
      </w:pPr>
    </w:lvl>
    <w:lvl w:ilvl="3" w:tplc="1E9817CE" w:tentative="1">
      <w:start w:val="1"/>
      <w:numFmt w:val="decimal"/>
      <w:lvlText w:val="%4."/>
      <w:lvlJc w:val="left"/>
      <w:pPr>
        <w:ind w:left="1680" w:hanging="420"/>
      </w:pPr>
    </w:lvl>
    <w:lvl w:ilvl="4" w:tplc="7938C2A6" w:tentative="1">
      <w:start w:val="1"/>
      <w:numFmt w:val="lowerLetter"/>
      <w:lvlText w:val="%5)"/>
      <w:lvlJc w:val="left"/>
      <w:pPr>
        <w:ind w:left="2100" w:hanging="420"/>
      </w:pPr>
    </w:lvl>
    <w:lvl w:ilvl="5" w:tplc="E50E0926" w:tentative="1">
      <w:start w:val="1"/>
      <w:numFmt w:val="lowerRoman"/>
      <w:lvlText w:val="%6."/>
      <w:lvlJc w:val="right"/>
      <w:pPr>
        <w:ind w:left="2520" w:hanging="420"/>
      </w:pPr>
    </w:lvl>
    <w:lvl w:ilvl="6" w:tplc="3FE6CB1C" w:tentative="1">
      <w:start w:val="1"/>
      <w:numFmt w:val="decimal"/>
      <w:lvlText w:val="%7."/>
      <w:lvlJc w:val="left"/>
      <w:pPr>
        <w:ind w:left="2940" w:hanging="420"/>
      </w:pPr>
    </w:lvl>
    <w:lvl w:ilvl="7" w:tplc="6C9068C6" w:tentative="1">
      <w:start w:val="1"/>
      <w:numFmt w:val="lowerLetter"/>
      <w:lvlText w:val="%8)"/>
      <w:lvlJc w:val="left"/>
      <w:pPr>
        <w:ind w:left="3360" w:hanging="420"/>
      </w:pPr>
    </w:lvl>
    <w:lvl w:ilvl="8" w:tplc="E73811D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1D22064"/>
    <w:multiLevelType w:val="hybridMultilevel"/>
    <w:tmpl w:val="90F231E2"/>
    <w:lvl w:ilvl="0" w:tplc="57E8D42E">
      <w:start w:val="1"/>
      <w:numFmt w:val="decimal"/>
      <w:lvlText w:val="6.2.%1"/>
      <w:lvlJc w:val="left"/>
      <w:pPr>
        <w:ind w:left="840" w:hanging="420"/>
      </w:pPr>
      <w:rPr>
        <w:rFonts w:hint="eastAsia"/>
      </w:rPr>
    </w:lvl>
    <w:lvl w:ilvl="1" w:tplc="85429BA0" w:tentative="1">
      <w:start w:val="1"/>
      <w:numFmt w:val="lowerLetter"/>
      <w:lvlText w:val="%2)"/>
      <w:lvlJc w:val="left"/>
      <w:pPr>
        <w:ind w:left="1260" w:hanging="420"/>
      </w:pPr>
    </w:lvl>
    <w:lvl w:ilvl="2" w:tplc="F5AEA94E" w:tentative="1">
      <w:start w:val="1"/>
      <w:numFmt w:val="lowerRoman"/>
      <w:lvlText w:val="%3."/>
      <w:lvlJc w:val="right"/>
      <w:pPr>
        <w:ind w:left="1680" w:hanging="420"/>
      </w:pPr>
    </w:lvl>
    <w:lvl w:ilvl="3" w:tplc="7FFA3D8A" w:tentative="1">
      <w:start w:val="1"/>
      <w:numFmt w:val="decimal"/>
      <w:lvlText w:val="%4."/>
      <w:lvlJc w:val="left"/>
      <w:pPr>
        <w:ind w:left="2100" w:hanging="420"/>
      </w:pPr>
    </w:lvl>
    <w:lvl w:ilvl="4" w:tplc="266EB81E" w:tentative="1">
      <w:start w:val="1"/>
      <w:numFmt w:val="lowerLetter"/>
      <w:lvlText w:val="%5)"/>
      <w:lvlJc w:val="left"/>
      <w:pPr>
        <w:ind w:left="2520" w:hanging="420"/>
      </w:pPr>
    </w:lvl>
    <w:lvl w:ilvl="5" w:tplc="EE304020" w:tentative="1">
      <w:start w:val="1"/>
      <w:numFmt w:val="lowerRoman"/>
      <w:lvlText w:val="%6."/>
      <w:lvlJc w:val="right"/>
      <w:pPr>
        <w:ind w:left="2940" w:hanging="420"/>
      </w:pPr>
    </w:lvl>
    <w:lvl w:ilvl="6" w:tplc="8F763090" w:tentative="1">
      <w:start w:val="1"/>
      <w:numFmt w:val="decimal"/>
      <w:lvlText w:val="%7."/>
      <w:lvlJc w:val="left"/>
      <w:pPr>
        <w:ind w:left="3360" w:hanging="420"/>
      </w:pPr>
    </w:lvl>
    <w:lvl w:ilvl="7" w:tplc="5E32322E" w:tentative="1">
      <w:start w:val="1"/>
      <w:numFmt w:val="lowerLetter"/>
      <w:lvlText w:val="%8)"/>
      <w:lvlJc w:val="left"/>
      <w:pPr>
        <w:ind w:left="3780" w:hanging="420"/>
      </w:pPr>
    </w:lvl>
    <w:lvl w:ilvl="8" w:tplc="8438FC9C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23E122C9"/>
    <w:multiLevelType w:val="singleLevel"/>
    <w:tmpl w:val="23E122C9"/>
    <w:lvl w:ilvl="0">
      <w:numFmt w:val="decimal"/>
      <w:pStyle w:val="2"/>
      <w:lvlText w:val="%1"/>
      <w:legacy w:legacy="1" w:legacySpace="0" w:legacyIndent="0"/>
      <w:lvlJc w:val="left"/>
      <w:rPr>
        <w:rFonts w:cs="Times New Roman"/>
      </w:rPr>
    </w:lvl>
  </w:abstractNum>
  <w:abstractNum w:abstractNumId="19">
    <w:nsid w:val="273A0517"/>
    <w:multiLevelType w:val="singleLevel"/>
    <w:tmpl w:val="8506A884"/>
    <w:lvl w:ilvl="0">
      <w:start w:val="1"/>
      <w:numFmt w:val="lowerLetter"/>
      <w:lvlRestart w:val="0"/>
      <w:pStyle w:val="ListAlpha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</w:abstractNum>
  <w:abstractNum w:abstractNumId="20">
    <w:nsid w:val="2D9C0771"/>
    <w:multiLevelType w:val="hybridMultilevel"/>
    <w:tmpl w:val="53E04BAE"/>
    <w:lvl w:ilvl="0" w:tplc="59929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00E3A1C"/>
    <w:multiLevelType w:val="multilevel"/>
    <w:tmpl w:val="7C2AE81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0AA29BF"/>
    <w:multiLevelType w:val="multilevel"/>
    <w:tmpl w:val="88D6F7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23">
    <w:nsid w:val="321C1D5A"/>
    <w:multiLevelType w:val="hybridMultilevel"/>
    <w:tmpl w:val="EF5EA240"/>
    <w:lvl w:ilvl="0" w:tplc="492A5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F88528" w:tentative="1">
      <w:start w:val="1"/>
      <w:numFmt w:val="lowerLetter"/>
      <w:lvlText w:val="%2)"/>
      <w:lvlJc w:val="left"/>
      <w:pPr>
        <w:ind w:left="840" w:hanging="420"/>
      </w:pPr>
    </w:lvl>
    <w:lvl w:ilvl="2" w:tplc="BB4A7E36" w:tentative="1">
      <w:start w:val="1"/>
      <w:numFmt w:val="lowerRoman"/>
      <w:lvlText w:val="%3."/>
      <w:lvlJc w:val="right"/>
      <w:pPr>
        <w:ind w:left="1260" w:hanging="420"/>
      </w:pPr>
    </w:lvl>
    <w:lvl w:ilvl="3" w:tplc="72A0EDE2" w:tentative="1">
      <w:start w:val="1"/>
      <w:numFmt w:val="decimal"/>
      <w:lvlText w:val="%4."/>
      <w:lvlJc w:val="left"/>
      <w:pPr>
        <w:ind w:left="1680" w:hanging="420"/>
      </w:pPr>
    </w:lvl>
    <w:lvl w:ilvl="4" w:tplc="93FCAAE4" w:tentative="1">
      <w:start w:val="1"/>
      <w:numFmt w:val="lowerLetter"/>
      <w:lvlText w:val="%5)"/>
      <w:lvlJc w:val="left"/>
      <w:pPr>
        <w:ind w:left="2100" w:hanging="420"/>
      </w:pPr>
    </w:lvl>
    <w:lvl w:ilvl="5" w:tplc="95E4D9A0" w:tentative="1">
      <w:start w:val="1"/>
      <w:numFmt w:val="lowerRoman"/>
      <w:lvlText w:val="%6."/>
      <w:lvlJc w:val="right"/>
      <w:pPr>
        <w:ind w:left="2520" w:hanging="420"/>
      </w:pPr>
    </w:lvl>
    <w:lvl w:ilvl="6" w:tplc="77D6BB64" w:tentative="1">
      <w:start w:val="1"/>
      <w:numFmt w:val="decimal"/>
      <w:lvlText w:val="%7."/>
      <w:lvlJc w:val="left"/>
      <w:pPr>
        <w:ind w:left="2940" w:hanging="420"/>
      </w:pPr>
    </w:lvl>
    <w:lvl w:ilvl="7" w:tplc="9D520178" w:tentative="1">
      <w:start w:val="1"/>
      <w:numFmt w:val="lowerLetter"/>
      <w:lvlText w:val="%8)"/>
      <w:lvlJc w:val="left"/>
      <w:pPr>
        <w:ind w:left="3360" w:hanging="420"/>
      </w:pPr>
    </w:lvl>
    <w:lvl w:ilvl="8" w:tplc="9D64B01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AA16E9E"/>
    <w:multiLevelType w:val="hybridMultilevel"/>
    <w:tmpl w:val="C3786C30"/>
    <w:lvl w:ilvl="0" w:tplc="F25A12A4">
      <w:start w:val="1"/>
      <w:numFmt w:val="decimal"/>
      <w:lvlText w:val="6.1.%1"/>
      <w:lvlJc w:val="left"/>
      <w:pPr>
        <w:ind w:left="840" w:hanging="420"/>
      </w:pPr>
      <w:rPr>
        <w:rFonts w:hint="eastAsia"/>
      </w:rPr>
    </w:lvl>
    <w:lvl w:ilvl="1" w:tplc="813C7E36" w:tentative="1">
      <w:start w:val="1"/>
      <w:numFmt w:val="lowerLetter"/>
      <w:lvlText w:val="%2)"/>
      <w:lvlJc w:val="left"/>
      <w:pPr>
        <w:ind w:left="1260" w:hanging="420"/>
      </w:pPr>
    </w:lvl>
    <w:lvl w:ilvl="2" w:tplc="6A080B36" w:tentative="1">
      <w:start w:val="1"/>
      <w:numFmt w:val="lowerRoman"/>
      <w:lvlText w:val="%3."/>
      <w:lvlJc w:val="right"/>
      <w:pPr>
        <w:ind w:left="1680" w:hanging="420"/>
      </w:pPr>
    </w:lvl>
    <w:lvl w:ilvl="3" w:tplc="53CACAD6" w:tentative="1">
      <w:start w:val="1"/>
      <w:numFmt w:val="decimal"/>
      <w:lvlText w:val="%4."/>
      <w:lvlJc w:val="left"/>
      <w:pPr>
        <w:ind w:left="2100" w:hanging="420"/>
      </w:pPr>
    </w:lvl>
    <w:lvl w:ilvl="4" w:tplc="177EACD2" w:tentative="1">
      <w:start w:val="1"/>
      <w:numFmt w:val="lowerLetter"/>
      <w:lvlText w:val="%5)"/>
      <w:lvlJc w:val="left"/>
      <w:pPr>
        <w:ind w:left="2520" w:hanging="420"/>
      </w:pPr>
    </w:lvl>
    <w:lvl w:ilvl="5" w:tplc="9AC6474A" w:tentative="1">
      <w:start w:val="1"/>
      <w:numFmt w:val="lowerRoman"/>
      <w:lvlText w:val="%6."/>
      <w:lvlJc w:val="right"/>
      <w:pPr>
        <w:ind w:left="2940" w:hanging="420"/>
      </w:pPr>
    </w:lvl>
    <w:lvl w:ilvl="6" w:tplc="5776A290" w:tentative="1">
      <w:start w:val="1"/>
      <w:numFmt w:val="decimal"/>
      <w:lvlText w:val="%7."/>
      <w:lvlJc w:val="left"/>
      <w:pPr>
        <w:ind w:left="3360" w:hanging="420"/>
      </w:pPr>
    </w:lvl>
    <w:lvl w:ilvl="7" w:tplc="FA88E3BC" w:tentative="1">
      <w:start w:val="1"/>
      <w:numFmt w:val="lowerLetter"/>
      <w:lvlText w:val="%8)"/>
      <w:lvlJc w:val="left"/>
      <w:pPr>
        <w:ind w:left="3780" w:hanging="420"/>
      </w:pPr>
    </w:lvl>
    <w:lvl w:ilvl="8" w:tplc="23922442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3D657E31"/>
    <w:multiLevelType w:val="hybridMultilevel"/>
    <w:tmpl w:val="AF667904"/>
    <w:lvl w:ilvl="0" w:tplc="C1B25BCA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AEC06F1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B5812A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F4412E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6DABF2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7A2886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F1C74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F1E879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434F92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3F0150FD"/>
    <w:multiLevelType w:val="singleLevel"/>
    <w:tmpl w:val="3F0150FD"/>
    <w:lvl w:ilvl="0">
      <w:numFmt w:val="decimal"/>
      <w:pStyle w:val="5"/>
      <w:lvlText w:val="%1"/>
      <w:legacy w:legacy="1" w:legacySpace="0" w:legacyIndent="0"/>
      <w:lvlJc w:val="left"/>
      <w:rPr>
        <w:rFonts w:cs="Times New Roman"/>
      </w:rPr>
    </w:lvl>
  </w:abstractNum>
  <w:abstractNum w:abstractNumId="27">
    <w:nsid w:val="430B396D"/>
    <w:multiLevelType w:val="multilevel"/>
    <w:tmpl w:val="430B396D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3705C25"/>
    <w:multiLevelType w:val="hybridMultilevel"/>
    <w:tmpl w:val="91A28686"/>
    <w:lvl w:ilvl="0" w:tplc="2A067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D84A9A0" w:tentative="1">
      <w:start w:val="1"/>
      <w:numFmt w:val="lowerLetter"/>
      <w:lvlText w:val="%2)"/>
      <w:lvlJc w:val="left"/>
      <w:pPr>
        <w:ind w:left="840" w:hanging="420"/>
      </w:pPr>
    </w:lvl>
    <w:lvl w:ilvl="2" w:tplc="1232831A" w:tentative="1">
      <w:start w:val="1"/>
      <w:numFmt w:val="lowerRoman"/>
      <w:lvlText w:val="%3."/>
      <w:lvlJc w:val="right"/>
      <w:pPr>
        <w:ind w:left="1260" w:hanging="420"/>
      </w:pPr>
    </w:lvl>
    <w:lvl w:ilvl="3" w:tplc="EF649538" w:tentative="1">
      <w:start w:val="1"/>
      <w:numFmt w:val="decimal"/>
      <w:lvlText w:val="%4."/>
      <w:lvlJc w:val="left"/>
      <w:pPr>
        <w:ind w:left="1680" w:hanging="420"/>
      </w:pPr>
    </w:lvl>
    <w:lvl w:ilvl="4" w:tplc="FADC68F8" w:tentative="1">
      <w:start w:val="1"/>
      <w:numFmt w:val="lowerLetter"/>
      <w:lvlText w:val="%5)"/>
      <w:lvlJc w:val="left"/>
      <w:pPr>
        <w:ind w:left="2100" w:hanging="420"/>
      </w:pPr>
    </w:lvl>
    <w:lvl w:ilvl="5" w:tplc="8F9CB91A" w:tentative="1">
      <w:start w:val="1"/>
      <w:numFmt w:val="lowerRoman"/>
      <w:lvlText w:val="%6."/>
      <w:lvlJc w:val="right"/>
      <w:pPr>
        <w:ind w:left="2520" w:hanging="420"/>
      </w:pPr>
    </w:lvl>
    <w:lvl w:ilvl="6" w:tplc="A0F427E8" w:tentative="1">
      <w:start w:val="1"/>
      <w:numFmt w:val="decimal"/>
      <w:lvlText w:val="%7."/>
      <w:lvlJc w:val="left"/>
      <w:pPr>
        <w:ind w:left="2940" w:hanging="420"/>
      </w:pPr>
    </w:lvl>
    <w:lvl w:ilvl="7" w:tplc="48241DA0" w:tentative="1">
      <w:start w:val="1"/>
      <w:numFmt w:val="lowerLetter"/>
      <w:lvlText w:val="%8)"/>
      <w:lvlJc w:val="left"/>
      <w:pPr>
        <w:ind w:left="3360" w:hanging="420"/>
      </w:pPr>
    </w:lvl>
    <w:lvl w:ilvl="8" w:tplc="E92CD7B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44052397"/>
    <w:multiLevelType w:val="hybridMultilevel"/>
    <w:tmpl w:val="CC8827AE"/>
    <w:lvl w:ilvl="0" w:tplc="23B4F6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C873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4C0198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B800A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78ABD2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EF646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94A120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AECD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098EAB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5213901"/>
    <w:multiLevelType w:val="hybridMultilevel"/>
    <w:tmpl w:val="C18474E8"/>
    <w:name w:val="dtNM List Alpha"/>
    <w:lvl w:ilvl="0" w:tplc="09A8E4B4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CEC81DE">
      <w:start w:val="1"/>
      <w:numFmt w:val="decimal"/>
      <w:lvlText w:val="%2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7F1020EE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9974775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8487F60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C4C00C4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C7A6B3A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320CA8E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54FA6B2A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1">
    <w:nsid w:val="45227558"/>
    <w:multiLevelType w:val="multilevel"/>
    <w:tmpl w:val="452275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Ans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Ansi="Times New Roman" w:hint="default"/>
      </w:rPr>
    </w:lvl>
  </w:abstractNum>
  <w:abstractNum w:abstractNumId="32">
    <w:nsid w:val="475F3CA0"/>
    <w:multiLevelType w:val="hybridMultilevel"/>
    <w:tmpl w:val="68CA80B2"/>
    <w:lvl w:ilvl="0" w:tplc="1A64B9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6DC2262C" w:tentative="1">
      <w:start w:val="1"/>
      <w:numFmt w:val="lowerLetter"/>
      <w:lvlText w:val="%2)"/>
      <w:lvlJc w:val="left"/>
      <w:pPr>
        <w:ind w:left="840" w:hanging="420"/>
      </w:pPr>
    </w:lvl>
    <w:lvl w:ilvl="2" w:tplc="C574A18E" w:tentative="1">
      <w:start w:val="1"/>
      <w:numFmt w:val="lowerRoman"/>
      <w:lvlText w:val="%3."/>
      <w:lvlJc w:val="right"/>
      <w:pPr>
        <w:ind w:left="1260" w:hanging="420"/>
      </w:pPr>
    </w:lvl>
    <w:lvl w:ilvl="3" w:tplc="484261EA" w:tentative="1">
      <w:start w:val="1"/>
      <w:numFmt w:val="decimal"/>
      <w:lvlText w:val="%4."/>
      <w:lvlJc w:val="left"/>
      <w:pPr>
        <w:ind w:left="1680" w:hanging="420"/>
      </w:pPr>
    </w:lvl>
    <w:lvl w:ilvl="4" w:tplc="A9A22BD0" w:tentative="1">
      <w:start w:val="1"/>
      <w:numFmt w:val="lowerLetter"/>
      <w:lvlText w:val="%5)"/>
      <w:lvlJc w:val="left"/>
      <w:pPr>
        <w:ind w:left="2100" w:hanging="420"/>
      </w:pPr>
    </w:lvl>
    <w:lvl w:ilvl="5" w:tplc="39E0D402" w:tentative="1">
      <w:start w:val="1"/>
      <w:numFmt w:val="lowerRoman"/>
      <w:lvlText w:val="%6."/>
      <w:lvlJc w:val="right"/>
      <w:pPr>
        <w:ind w:left="2520" w:hanging="420"/>
      </w:pPr>
    </w:lvl>
    <w:lvl w:ilvl="6" w:tplc="07B64398" w:tentative="1">
      <w:start w:val="1"/>
      <w:numFmt w:val="decimal"/>
      <w:lvlText w:val="%7."/>
      <w:lvlJc w:val="left"/>
      <w:pPr>
        <w:ind w:left="2940" w:hanging="420"/>
      </w:pPr>
    </w:lvl>
    <w:lvl w:ilvl="7" w:tplc="8E9EAE04" w:tentative="1">
      <w:start w:val="1"/>
      <w:numFmt w:val="lowerLetter"/>
      <w:lvlText w:val="%8)"/>
      <w:lvlJc w:val="left"/>
      <w:pPr>
        <w:ind w:left="3360" w:hanging="420"/>
      </w:pPr>
    </w:lvl>
    <w:lvl w:ilvl="8" w:tplc="56709ED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47D6102B"/>
    <w:multiLevelType w:val="multilevel"/>
    <w:tmpl w:val="B290F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4B5F2DEE"/>
    <w:multiLevelType w:val="hybridMultilevel"/>
    <w:tmpl w:val="B8C03780"/>
    <w:lvl w:ilvl="0" w:tplc="028C23C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3586E45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3CE920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78682F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F65F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5F21D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776F3B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70BE8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6CBA6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C521AFD"/>
    <w:multiLevelType w:val="hybridMultilevel"/>
    <w:tmpl w:val="A418A52C"/>
    <w:lvl w:ilvl="0" w:tplc="D21E7AF0">
      <w:start w:val="1"/>
      <w:numFmt w:val="decimal"/>
      <w:lvlText w:val="6.3.2.%1"/>
      <w:lvlJc w:val="left"/>
      <w:pPr>
        <w:ind w:left="840" w:hanging="420"/>
      </w:pPr>
      <w:rPr>
        <w:rFonts w:hint="eastAsia"/>
      </w:rPr>
    </w:lvl>
    <w:lvl w:ilvl="1" w:tplc="04090003">
      <w:start w:val="1"/>
      <w:numFmt w:val="lowerLetter"/>
      <w:lvlText w:val="%2)"/>
      <w:lvlJc w:val="left"/>
      <w:pPr>
        <w:ind w:left="1260" w:hanging="420"/>
      </w:pPr>
    </w:lvl>
    <w:lvl w:ilvl="2" w:tplc="04090005" w:tentative="1">
      <w:start w:val="1"/>
      <w:numFmt w:val="lowerRoman"/>
      <w:lvlText w:val="%3."/>
      <w:lvlJc w:val="right"/>
      <w:pPr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ind w:left="2100" w:hanging="420"/>
      </w:pPr>
    </w:lvl>
    <w:lvl w:ilvl="4" w:tplc="04090003" w:tentative="1">
      <w:start w:val="1"/>
      <w:numFmt w:val="lowerLetter"/>
      <w:lvlText w:val="%5)"/>
      <w:lvlJc w:val="left"/>
      <w:pPr>
        <w:ind w:left="2520" w:hanging="420"/>
      </w:pPr>
    </w:lvl>
    <w:lvl w:ilvl="5" w:tplc="04090005" w:tentative="1">
      <w:start w:val="1"/>
      <w:numFmt w:val="lowerRoman"/>
      <w:lvlText w:val="%6."/>
      <w:lvlJc w:val="right"/>
      <w:pPr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ind w:left="3360" w:hanging="420"/>
      </w:pPr>
    </w:lvl>
    <w:lvl w:ilvl="7" w:tplc="04090003" w:tentative="1">
      <w:start w:val="1"/>
      <w:numFmt w:val="lowerLetter"/>
      <w:lvlText w:val="%8)"/>
      <w:lvlJc w:val="left"/>
      <w:pPr>
        <w:ind w:left="3780" w:hanging="420"/>
      </w:pPr>
    </w:lvl>
    <w:lvl w:ilvl="8" w:tplc="04090005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>
    <w:nsid w:val="5617AC0D"/>
    <w:multiLevelType w:val="multilevel"/>
    <w:tmpl w:val="5617AC0D"/>
    <w:lvl w:ilvl="0">
      <w:start w:val="1"/>
      <w:numFmt w:val="decimal"/>
      <w:suff w:val="space"/>
      <w:lvlText w:val="%1."/>
      <w:lvlJc w:val="left"/>
    </w:lvl>
    <w:lvl w:ilvl="1" w:tentative="1">
      <w:start w:val="2"/>
      <w:numFmt w:val="decimal"/>
      <w:isLgl/>
      <w:lvlText w:val="%1.%2"/>
      <w:lvlJc w:val="left"/>
      <w:pPr>
        <w:ind w:left="780" w:hanging="780"/>
      </w:pPr>
      <w:rPr>
        <w:rFonts w:hint="default"/>
      </w:rPr>
    </w:lvl>
    <w:lvl w:ilvl="2" w:tentative="1">
      <w:start w:val="3"/>
      <w:numFmt w:val="decimal"/>
      <w:isLgl/>
      <w:lvlText w:val="%1.%2.%3"/>
      <w:lvlJc w:val="left"/>
      <w:pPr>
        <w:ind w:left="780" w:hanging="780"/>
      </w:pPr>
      <w:rPr>
        <w:rFonts w:hint="default"/>
      </w:rPr>
    </w:lvl>
    <w:lvl w:ilvl="3" w:tentative="1">
      <w:start w:val="3"/>
      <w:numFmt w:val="decimal"/>
      <w:isLgl/>
      <w:lvlText w:val="%1.%2.%3.%4"/>
      <w:lvlJc w:val="left"/>
      <w:pPr>
        <w:ind w:left="780" w:hanging="78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59FC23D7"/>
    <w:multiLevelType w:val="singleLevel"/>
    <w:tmpl w:val="59FC23D7"/>
    <w:lvl w:ilvl="0">
      <w:start w:val="100"/>
      <w:numFmt w:val="decimal"/>
      <w:suff w:val="space"/>
      <w:lvlText w:val="%1 "/>
      <w:lvlJc w:val="left"/>
    </w:lvl>
  </w:abstractNum>
  <w:abstractNum w:abstractNumId="38">
    <w:nsid w:val="5C3C3CCA"/>
    <w:multiLevelType w:val="multilevel"/>
    <w:tmpl w:val="5C3C3CCA"/>
    <w:lvl w:ilvl="0">
      <w:start w:val="1"/>
      <w:numFmt w:val="japaneseCounting"/>
      <w:pStyle w:val="Char1"/>
      <w:lvlText w:val="（%1）"/>
      <w:lvlJc w:val="left"/>
      <w:pPr>
        <w:tabs>
          <w:tab w:val="left" w:pos="900"/>
        </w:tabs>
        <w:ind w:left="90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  <w:rPr>
        <w:rFonts w:cs="Times New Roman"/>
      </w:rPr>
    </w:lvl>
  </w:abstractNum>
  <w:abstractNum w:abstractNumId="39">
    <w:nsid w:val="65912B27"/>
    <w:multiLevelType w:val="multilevel"/>
    <w:tmpl w:val="65912B27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0">
    <w:nsid w:val="678B0A81"/>
    <w:multiLevelType w:val="hybridMultilevel"/>
    <w:tmpl w:val="330EFAAE"/>
    <w:lvl w:ilvl="0" w:tplc="E0BC1EB2">
      <w:start w:val="1"/>
      <w:numFmt w:val="decimal"/>
      <w:lvlText w:val="6.3.%1"/>
      <w:lvlJc w:val="left"/>
      <w:pPr>
        <w:ind w:left="840" w:hanging="420"/>
      </w:pPr>
      <w:rPr>
        <w:rFonts w:hint="eastAsia"/>
      </w:rPr>
    </w:lvl>
    <w:lvl w:ilvl="1" w:tplc="E9A88218">
      <w:start w:val="1"/>
      <w:numFmt w:val="lowerLetter"/>
      <w:lvlText w:val="%2)"/>
      <w:lvlJc w:val="left"/>
      <w:pPr>
        <w:ind w:left="1260" w:hanging="420"/>
      </w:pPr>
    </w:lvl>
    <w:lvl w:ilvl="2" w:tplc="5016C1D6" w:tentative="1">
      <w:start w:val="1"/>
      <w:numFmt w:val="lowerRoman"/>
      <w:lvlText w:val="%3."/>
      <w:lvlJc w:val="right"/>
      <w:pPr>
        <w:ind w:left="1680" w:hanging="420"/>
      </w:pPr>
    </w:lvl>
    <w:lvl w:ilvl="3" w:tplc="B24A3EF6" w:tentative="1">
      <w:start w:val="1"/>
      <w:numFmt w:val="decimal"/>
      <w:lvlText w:val="%4."/>
      <w:lvlJc w:val="left"/>
      <w:pPr>
        <w:ind w:left="2100" w:hanging="420"/>
      </w:pPr>
    </w:lvl>
    <w:lvl w:ilvl="4" w:tplc="E28004DC" w:tentative="1">
      <w:start w:val="1"/>
      <w:numFmt w:val="lowerLetter"/>
      <w:lvlText w:val="%5)"/>
      <w:lvlJc w:val="left"/>
      <w:pPr>
        <w:ind w:left="2520" w:hanging="420"/>
      </w:pPr>
    </w:lvl>
    <w:lvl w:ilvl="5" w:tplc="C77C95F8" w:tentative="1">
      <w:start w:val="1"/>
      <w:numFmt w:val="lowerRoman"/>
      <w:lvlText w:val="%6."/>
      <w:lvlJc w:val="right"/>
      <w:pPr>
        <w:ind w:left="2940" w:hanging="420"/>
      </w:pPr>
    </w:lvl>
    <w:lvl w:ilvl="6" w:tplc="AE72E544" w:tentative="1">
      <w:start w:val="1"/>
      <w:numFmt w:val="decimal"/>
      <w:lvlText w:val="%7."/>
      <w:lvlJc w:val="left"/>
      <w:pPr>
        <w:ind w:left="3360" w:hanging="420"/>
      </w:pPr>
    </w:lvl>
    <w:lvl w:ilvl="7" w:tplc="2048C942" w:tentative="1">
      <w:start w:val="1"/>
      <w:numFmt w:val="lowerLetter"/>
      <w:lvlText w:val="%8)"/>
      <w:lvlJc w:val="left"/>
      <w:pPr>
        <w:ind w:left="3780" w:hanging="420"/>
      </w:pPr>
    </w:lvl>
    <w:lvl w:ilvl="8" w:tplc="8AC65D8A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>
    <w:nsid w:val="6BF73421"/>
    <w:multiLevelType w:val="multilevel"/>
    <w:tmpl w:val="7C2AE81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>
    <w:nsid w:val="6CEA2025"/>
    <w:multiLevelType w:val="multilevel"/>
    <w:tmpl w:val="6CEA2025"/>
    <w:lvl w:ilvl="0">
      <w:start w:val="1"/>
      <w:numFmt w:val="none"/>
      <w:pStyle w:val="a"/>
      <w:suff w:val="nothing"/>
      <w:lvlText w:val="%1"/>
      <w:lvlJc w:val="left"/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rPr>
        <w:rFonts w:ascii="宋体" w:eastAsia="宋体" w:hAnsi="宋体" w:cs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/>
      </w:rPr>
    </w:lvl>
  </w:abstractNum>
  <w:abstractNum w:abstractNumId="43">
    <w:nsid w:val="7669758F"/>
    <w:multiLevelType w:val="hybridMultilevel"/>
    <w:tmpl w:val="709A2E34"/>
    <w:lvl w:ilvl="0" w:tplc="C89CA7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18ED45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AC6858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05CEE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72E091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402E87D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474F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B18766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CAAE89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6933334"/>
    <w:multiLevelType w:val="multilevel"/>
    <w:tmpl w:val="76933334"/>
    <w:lvl w:ilvl="0">
      <w:start w:val="1"/>
      <w:numFmt w:val="none"/>
      <w:pStyle w:val="a6"/>
      <w:lvlText w:val="%1——"/>
      <w:lvlJc w:val="left"/>
      <w:pPr>
        <w:tabs>
          <w:tab w:val="left" w:pos="1140"/>
        </w:tabs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5">
    <w:nsid w:val="7B443265"/>
    <w:multiLevelType w:val="multilevel"/>
    <w:tmpl w:val="7B443265"/>
    <w:lvl w:ilvl="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24" w:hanging="420"/>
      </w:pPr>
    </w:lvl>
    <w:lvl w:ilvl="2">
      <w:start w:val="1"/>
      <w:numFmt w:val="lowerRoman"/>
      <w:lvlText w:val="%3."/>
      <w:lvlJc w:val="right"/>
      <w:pPr>
        <w:ind w:left="1644" w:hanging="420"/>
      </w:pPr>
    </w:lvl>
    <w:lvl w:ilvl="3">
      <w:start w:val="1"/>
      <w:numFmt w:val="decimal"/>
      <w:lvlText w:val="%4."/>
      <w:lvlJc w:val="left"/>
      <w:pPr>
        <w:ind w:left="2064" w:hanging="420"/>
      </w:pPr>
    </w:lvl>
    <w:lvl w:ilvl="4">
      <w:start w:val="1"/>
      <w:numFmt w:val="lowerLetter"/>
      <w:lvlText w:val="%5)"/>
      <w:lvlJc w:val="left"/>
      <w:pPr>
        <w:ind w:left="2484" w:hanging="420"/>
      </w:pPr>
    </w:lvl>
    <w:lvl w:ilvl="5">
      <w:start w:val="1"/>
      <w:numFmt w:val="lowerRoman"/>
      <w:lvlText w:val="%6."/>
      <w:lvlJc w:val="right"/>
      <w:pPr>
        <w:ind w:left="2904" w:hanging="420"/>
      </w:pPr>
    </w:lvl>
    <w:lvl w:ilvl="6">
      <w:start w:val="1"/>
      <w:numFmt w:val="decimal"/>
      <w:lvlText w:val="%7."/>
      <w:lvlJc w:val="left"/>
      <w:pPr>
        <w:ind w:left="3324" w:hanging="420"/>
      </w:pPr>
    </w:lvl>
    <w:lvl w:ilvl="7">
      <w:start w:val="1"/>
      <w:numFmt w:val="lowerLetter"/>
      <w:lvlText w:val="%8)"/>
      <w:lvlJc w:val="left"/>
      <w:pPr>
        <w:ind w:left="3744" w:hanging="420"/>
      </w:pPr>
    </w:lvl>
    <w:lvl w:ilvl="8">
      <w:start w:val="1"/>
      <w:numFmt w:val="lowerRoman"/>
      <w:lvlText w:val="%9."/>
      <w:lvlJc w:val="right"/>
      <w:pPr>
        <w:ind w:left="4164" w:hanging="420"/>
      </w:pPr>
    </w:lvl>
  </w:abstractNum>
  <w:abstractNum w:abstractNumId="46">
    <w:nsid w:val="7F692AEC"/>
    <w:multiLevelType w:val="multilevel"/>
    <w:tmpl w:val="3A703242"/>
    <w:lvl w:ilvl="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hint="default"/>
      </w:rPr>
    </w:lvl>
  </w:abstractNum>
  <w:num w:numId="1">
    <w:abstractNumId w:val="18"/>
  </w:num>
  <w:num w:numId="2">
    <w:abstractNumId w:val="26"/>
  </w:num>
  <w:num w:numId="3">
    <w:abstractNumId w:val="0"/>
  </w:num>
  <w:num w:numId="4">
    <w:abstractNumId w:val="1"/>
  </w:num>
  <w:num w:numId="5">
    <w:abstractNumId w:val="38"/>
  </w:num>
  <w:num w:numId="6">
    <w:abstractNumId w:val="42"/>
  </w:num>
  <w:num w:numId="7">
    <w:abstractNumId w:val="44"/>
  </w:num>
  <w:num w:numId="8">
    <w:abstractNumId w:val="11"/>
  </w:num>
  <w:num w:numId="9">
    <w:abstractNumId w:val="19"/>
  </w:num>
  <w:num w:numId="10">
    <w:abstractNumId w:val="13"/>
  </w:num>
  <w:num w:numId="11">
    <w:abstractNumId w:val="28"/>
  </w:num>
  <w:num w:numId="12">
    <w:abstractNumId w:val="16"/>
  </w:num>
  <w:num w:numId="13">
    <w:abstractNumId w:val="23"/>
  </w:num>
  <w:num w:numId="14">
    <w:abstractNumId w:val="32"/>
  </w:num>
  <w:num w:numId="15">
    <w:abstractNumId w:val="29"/>
  </w:num>
  <w:num w:numId="16">
    <w:abstractNumId w:val="34"/>
  </w:num>
  <w:num w:numId="17">
    <w:abstractNumId w:val="43"/>
  </w:num>
  <w:num w:numId="18">
    <w:abstractNumId w:val="12"/>
  </w:num>
  <w:num w:numId="19">
    <w:abstractNumId w:val="25"/>
  </w:num>
  <w:num w:numId="20">
    <w:abstractNumId w:val="24"/>
  </w:num>
  <w:num w:numId="21">
    <w:abstractNumId w:val="17"/>
  </w:num>
  <w:num w:numId="22">
    <w:abstractNumId w:val="40"/>
  </w:num>
  <w:num w:numId="23">
    <w:abstractNumId w:val="35"/>
  </w:num>
  <w:num w:numId="24">
    <w:abstractNumId w:val="6"/>
  </w:num>
  <w:num w:numId="25">
    <w:abstractNumId w:val="10"/>
  </w:num>
  <w:num w:numId="26">
    <w:abstractNumId w:val="41"/>
  </w:num>
  <w:num w:numId="27">
    <w:abstractNumId w:val="21"/>
  </w:num>
  <w:num w:numId="28">
    <w:abstractNumId w:val="37"/>
    <w:lvlOverride w:ilvl="0">
      <w:startOverride w:val="100"/>
    </w:lvlOverride>
  </w:num>
  <w:num w:numId="29">
    <w:abstractNumId w:val="39"/>
  </w:num>
  <w:num w:numId="30">
    <w:abstractNumId w:val="33"/>
  </w:num>
  <w:num w:numId="31">
    <w:abstractNumId w:val="4"/>
  </w:num>
  <w:num w:numId="32">
    <w:abstractNumId w:val="3"/>
  </w:num>
  <w:num w:numId="33">
    <w:abstractNumId w:val="31"/>
  </w:num>
  <w:num w:numId="34">
    <w:abstractNumId w:val="27"/>
  </w:num>
  <w:num w:numId="35">
    <w:abstractNumId w:val="9"/>
  </w:num>
  <w:num w:numId="36">
    <w:abstractNumId w:val="36"/>
  </w:num>
  <w:num w:numId="37">
    <w:abstractNumId w:val="5"/>
  </w:num>
  <w:num w:numId="38">
    <w:abstractNumId w:val="8"/>
  </w:num>
  <w:num w:numId="39">
    <w:abstractNumId w:val="15"/>
  </w:num>
  <w:num w:numId="40">
    <w:abstractNumId w:val="30"/>
  </w:num>
  <w:num w:numId="41">
    <w:abstractNumId w:val="22"/>
  </w:num>
  <w:num w:numId="42">
    <w:abstractNumId w:val="46"/>
  </w:num>
  <w:num w:numId="4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2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lang w:val="en-US"/>
        </w:rPr>
      </w:lvl>
    </w:lvlOverride>
  </w:num>
  <w:num w:numId="46">
    <w:abstractNumId w:val="4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bordersDoNotSurroundHeader/>
  <w:bordersDoNotSurroundFooter/>
  <w:hideSpellingError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5939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B66"/>
    <w:rsid w:val="000002ED"/>
    <w:rsid w:val="0000036C"/>
    <w:rsid w:val="000003FE"/>
    <w:rsid w:val="00000869"/>
    <w:rsid w:val="000012A3"/>
    <w:rsid w:val="000027E5"/>
    <w:rsid w:val="00002FA0"/>
    <w:rsid w:val="000045FE"/>
    <w:rsid w:val="000049B4"/>
    <w:rsid w:val="00004BA8"/>
    <w:rsid w:val="00005D6D"/>
    <w:rsid w:val="00006164"/>
    <w:rsid w:val="0000624C"/>
    <w:rsid w:val="000077EC"/>
    <w:rsid w:val="00007CD4"/>
    <w:rsid w:val="00011062"/>
    <w:rsid w:val="000112A6"/>
    <w:rsid w:val="00012438"/>
    <w:rsid w:val="000124F4"/>
    <w:rsid w:val="00012617"/>
    <w:rsid w:val="00013341"/>
    <w:rsid w:val="00013C87"/>
    <w:rsid w:val="000154F1"/>
    <w:rsid w:val="00016378"/>
    <w:rsid w:val="00016545"/>
    <w:rsid w:val="00016A8D"/>
    <w:rsid w:val="00016AC5"/>
    <w:rsid w:val="00017B4B"/>
    <w:rsid w:val="0002036B"/>
    <w:rsid w:val="00020A56"/>
    <w:rsid w:val="00021629"/>
    <w:rsid w:val="00021C53"/>
    <w:rsid w:val="00021DB0"/>
    <w:rsid w:val="00022186"/>
    <w:rsid w:val="00022563"/>
    <w:rsid w:val="00023A95"/>
    <w:rsid w:val="000243A7"/>
    <w:rsid w:val="00024A68"/>
    <w:rsid w:val="0002532D"/>
    <w:rsid w:val="000259E8"/>
    <w:rsid w:val="0002624A"/>
    <w:rsid w:val="000262D2"/>
    <w:rsid w:val="000265A4"/>
    <w:rsid w:val="000268C2"/>
    <w:rsid w:val="000268CA"/>
    <w:rsid w:val="00027FBF"/>
    <w:rsid w:val="00030B3B"/>
    <w:rsid w:val="00030DA5"/>
    <w:rsid w:val="0003258E"/>
    <w:rsid w:val="000329CC"/>
    <w:rsid w:val="000341D8"/>
    <w:rsid w:val="00034301"/>
    <w:rsid w:val="00034452"/>
    <w:rsid w:val="000349BF"/>
    <w:rsid w:val="00034A49"/>
    <w:rsid w:val="00035093"/>
    <w:rsid w:val="00035132"/>
    <w:rsid w:val="00035230"/>
    <w:rsid w:val="00035EE8"/>
    <w:rsid w:val="0003624B"/>
    <w:rsid w:val="00036486"/>
    <w:rsid w:val="0003662A"/>
    <w:rsid w:val="00036EF5"/>
    <w:rsid w:val="0003748A"/>
    <w:rsid w:val="00037DC8"/>
    <w:rsid w:val="000400A5"/>
    <w:rsid w:val="00040B81"/>
    <w:rsid w:val="00041352"/>
    <w:rsid w:val="00041D15"/>
    <w:rsid w:val="00042670"/>
    <w:rsid w:val="00042695"/>
    <w:rsid w:val="000429F5"/>
    <w:rsid w:val="00042B30"/>
    <w:rsid w:val="00045CB5"/>
    <w:rsid w:val="00046AE9"/>
    <w:rsid w:val="00047894"/>
    <w:rsid w:val="00047EC9"/>
    <w:rsid w:val="00050AC5"/>
    <w:rsid w:val="00051267"/>
    <w:rsid w:val="00051753"/>
    <w:rsid w:val="00051850"/>
    <w:rsid w:val="00052660"/>
    <w:rsid w:val="00052F17"/>
    <w:rsid w:val="00054104"/>
    <w:rsid w:val="0005421D"/>
    <w:rsid w:val="0005441D"/>
    <w:rsid w:val="00054454"/>
    <w:rsid w:val="00055A37"/>
    <w:rsid w:val="00055F91"/>
    <w:rsid w:val="00057D98"/>
    <w:rsid w:val="00057F85"/>
    <w:rsid w:val="00060B39"/>
    <w:rsid w:val="00060E99"/>
    <w:rsid w:val="00061345"/>
    <w:rsid w:val="000614DC"/>
    <w:rsid w:val="00063A57"/>
    <w:rsid w:val="0006427C"/>
    <w:rsid w:val="0006501A"/>
    <w:rsid w:val="000658D4"/>
    <w:rsid w:val="000663E2"/>
    <w:rsid w:val="00070EE1"/>
    <w:rsid w:val="0007106F"/>
    <w:rsid w:val="00071FEC"/>
    <w:rsid w:val="000720C3"/>
    <w:rsid w:val="00072448"/>
    <w:rsid w:val="00072698"/>
    <w:rsid w:val="00072AE2"/>
    <w:rsid w:val="00073718"/>
    <w:rsid w:val="0007378D"/>
    <w:rsid w:val="00073DE5"/>
    <w:rsid w:val="000745A1"/>
    <w:rsid w:val="000759A8"/>
    <w:rsid w:val="00076389"/>
    <w:rsid w:val="000764C5"/>
    <w:rsid w:val="000767C9"/>
    <w:rsid w:val="00076856"/>
    <w:rsid w:val="0007689E"/>
    <w:rsid w:val="00080735"/>
    <w:rsid w:val="00080800"/>
    <w:rsid w:val="000808B7"/>
    <w:rsid w:val="00080D0A"/>
    <w:rsid w:val="00081584"/>
    <w:rsid w:val="000822BA"/>
    <w:rsid w:val="0008239A"/>
    <w:rsid w:val="00082D04"/>
    <w:rsid w:val="000837DB"/>
    <w:rsid w:val="00084D1F"/>
    <w:rsid w:val="00085F06"/>
    <w:rsid w:val="0008703F"/>
    <w:rsid w:val="0009079C"/>
    <w:rsid w:val="000908F4"/>
    <w:rsid w:val="0009114B"/>
    <w:rsid w:val="0009126C"/>
    <w:rsid w:val="000918DC"/>
    <w:rsid w:val="000919E2"/>
    <w:rsid w:val="00092AB8"/>
    <w:rsid w:val="000945EB"/>
    <w:rsid w:val="00094969"/>
    <w:rsid w:val="00095669"/>
    <w:rsid w:val="00096F6B"/>
    <w:rsid w:val="00097B6E"/>
    <w:rsid w:val="000A1668"/>
    <w:rsid w:val="000A1DD4"/>
    <w:rsid w:val="000A1FF4"/>
    <w:rsid w:val="000A41DA"/>
    <w:rsid w:val="000A456D"/>
    <w:rsid w:val="000A5A16"/>
    <w:rsid w:val="000A5EBF"/>
    <w:rsid w:val="000A60B5"/>
    <w:rsid w:val="000A6141"/>
    <w:rsid w:val="000A6BFB"/>
    <w:rsid w:val="000B0BC2"/>
    <w:rsid w:val="000B138C"/>
    <w:rsid w:val="000B2098"/>
    <w:rsid w:val="000B38F6"/>
    <w:rsid w:val="000B39D5"/>
    <w:rsid w:val="000B5885"/>
    <w:rsid w:val="000B5AF2"/>
    <w:rsid w:val="000B6095"/>
    <w:rsid w:val="000B6517"/>
    <w:rsid w:val="000B69B3"/>
    <w:rsid w:val="000B6B53"/>
    <w:rsid w:val="000B6E2F"/>
    <w:rsid w:val="000C0205"/>
    <w:rsid w:val="000C0CD6"/>
    <w:rsid w:val="000C1225"/>
    <w:rsid w:val="000C1391"/>
    <w:rsid w:val="000C1490"/>
    <w:rsid w:val="000C1C85"/>
    <w:rsid w:val="000C1DC0"/>
    <w:rsid w:val="000C26F4"/>
    <w:rsid w:val="000C2993"/>
    <w:rsid w:val="000C29F1"/>
    <w:rsid w:val="000C3132"/>
    <w:rsid w:val="000C3413"/>
    <w:rsid w:val="000C425F"/>
    <w:rsid w:val="000C459B"/>
    <w:rsid w:val="000C53BA"/>
    <w:rsid w:val="000C53FA"/>
    <w:rsid w:val="000C5E58"/>
    <w:rsid w:val="000C5F1F"/>
    <w:rsid w:val="000C6148"/>
    <w:rsid w:val="000C6501"/>
    <w:rsid w:val="000C6A98"/>
    <w:rsid w:val="000C6FF8"/>
    <w:rsid w:val="000D060D"/>
    <w:rsid w:val="000D13EC"/>
    <w:rsid w:val="000D3580"/>
    <w:rsid w:val="000D3CD9"/>
    <w:rsid w:val="000D63EF"/>
    <w:rsid w:val="000D7EAE"/>
    <w:rsid w:val="000E03DB"/>
    <w:rsid w:val="000E0725"/>
    <w:rsid w:val="000E0CCE"/>
    <w:rsid w:val="000E1F28"/>
    <w:rsid w:val="000E32F4"/>
    <w:rsid w:val="000E46F2"/>
    <w:rsid w:val="000E4AC5"/>
    <w:rsid w:val="000E53E7"/>
    <w:rsid w:val="000E6504"/>
    <w:rsid w:val="000F0057"/>
    <w:rsid w:val="000F1C62"/>
    <w:rsid w:val="000F21E4"/>
    <w:rsid w:val="000F2F11"/>
    <w:rsid w:val="000F3B09"/>
    <w:rsid w:val="000F4273"/>
    <w:rsid w:val="000F4745"/>
    <w:rsid w:val="000F4A35"/>
    <w:rsid w:val="000F4D0E"/>
    <w:rsid w:val="000F53FB"/>
    <w:rsid w:val="000F5B5D"/>
    <w:rsid w:val="000F5F14"/>
    <w:rsid w:val="000F65FC"/>
    <w:rsid w:val="000F6CDA"/>
    <w:rsid w:val="000F7C52"/>
    <w:rsid w:val="000F7E10"/>
    <w:rsid w:val="00101337"/>
    <w:rsid w:val="001017E0"/>
    <w:rsid w:val="00101980"/>
    <w:rsid w:val="001034EA"/>
    <w:rsid w:val="00103D20"/>
    <w:rsid w:val="00104D68"/>
    <w:rsid w:val="00104DC5"/>
    <w:rsid w:val="001056AF"/>
    <w:rsid w:val="001062D4"/>
    <w:rsid w:val="001071E7"/>
    <w:rsid w:val="00107465"/>
    <w:rsid w:val="0010783D"/>
    <w:rsid w:val="00107D7E"/>
    <w:rsid w:val="00107E35"/>
    <w:rsid w:val="00107F26"/>
    <w:rsid w:val="00110563"/>
    <w:rsid w:val="00110DF8"/>
    <w:rsid w:val="001125F5"/>
    <w:rsid w:val="00112C99"/>
    <w:rsid w:val="001135DB"/>
    <w:rsid w:val="0011363E"/>
    <w:rsid w:val="00113E39"/>
    <w:rsid w:val="00114680"/>
    <w:rsid w:val="001147C2"/>
    <w:rsid w:val="00114A78"/>
    <w:rsid w:val="00115749"/>
    <w:rsid w:val="00117FB4"/>
    <w:rsid w:val="001202F9"/>
    <w:rsid w:val="00121165"/>
    <w:rsid w:val="00121665"/>
    <w:rsid w:val="00121828"/>
    <w:rsid w:val="00122B9B"/>
    <w:rsid w:val="00122EB6"/>
    <w:rsid w:val="001230D6"/>
    <w:rsid w:val="001231C0"/>
    <w:rsid w:val="00124632"/>
    <w:rsid w:val="001253B6"/>
    <w:rsid w:val="00126FDE"/>
    <w:rsid w:val="00127D3F"/>
    <w:rsid w:val="00130607"/>
    <w:rsid w:val="0013091A"/>
    <w:rsid w:val="00131A98"/>
    <w:rsid w:val="00131AE7"/>
    <w:rsid w:val="00131EA2"/>
    <w:rsid w:val="001325A0"/>
    <w:rsid w:val="001334B0"/>
    <w:rsid w:val="00134338"/>
    <w:rsid w:val="001346EF"/>
    <w:rsid w:val="0013581F"/>
    <w:rsid w:val="00135CB8"/>
    <w:rsid w:val="0013669D"/>
    <w:rsid w:val="0013681A"/>
    <w:rsid w:val="0013728F"/>
    <w:rsid w:val="001407EE"/>
    <w:rsid w:val="00141EE0"/>
    <w:rsid w:val="001420B2"/>
    <w:rsid w:val="0014265F"/>
    <w:rsid w:val="00142B43"/>
    <w:rsid w:val="00142B4C"/>
    <w:rsid w:val="0014351D"/>
    <w:rsid w:val="0014389C"/>
    <w:rsid w:val="00144071"/>
    <w:rsid w:val="00144465"/>
    <w:rsid w:val="00144505"/>
    <w:rsid w:val="00146632"/>
    <w:rsid w:val="00146A39"/>
    <w:rsid w:val="0014722E"/>
    <w:rsid w:val="00151024"/>
    <w:rsid w:val="0015127D"/>
    <w:rsid w:val="001539AA"/>
    <w:rsid w:val="001548EF"/>
    <w:rsid w:val="00155541"/>
    <w:rsid w:val="00156103"/>
    <w:rsid w:val="00156175"/>
    <w:rsid w:val="0015737C"/>
    <w:rsid w:val="001576BA"/>
    <w:rsid w:val="001609B0"/>
    <w:rsid w:val="00161375"/>
    <w:rsid w:val="00161D42"/>
    <w:rsid w:val="00161ED8"/>
    <w:rsid w:val="00162172"/>
    <w:rsid w:val="0016286A"/>
    <w:rsid w:val="0016392F"/>
    <w:rsid w:val="00163E34"/>
    <w:rsid w:val="00164760"/>
    <w:rsid w:val="00164ED2"/>
    <w:rsid w:val="001662C2"/>
    <w:rsid w:val="00166B20"/>
    <w:rsid w:val="001673A2"/>
    <w:rsid w:val="00167A85"/>
    <w:rsid w:val="00171023"/>
    <w:rsid w:val="00171048"/>
    <w:rsid w:val="001725C1"/>
    <w:rsid w:val="001732B5"/>
    <w:rsid w:val="0017331E"/>
    <w:rsid w:val="00173499"/>
    <w:rsid w:val="00173894"/>
    <w:rsid w:val="001738AF"/>
    <w:rsid w:val="00173CBA"/>
    <w:rsid w:val="00173FFB"/>
    <w:rsid w:val="0017428E"/>
    <w:rsid w:val="001747C2"/>
    <w:rsid w:val="001747EF"/>
    <w:rsid w:val="001749C0"/>
    <w:rsid w:val="0017517B"/>
    <w:rsid w:val="00175A50"/>
    <w:rsid w:val="00176C65"/>
    <w:rsid w:val="00180BD0"/>
    <w:rsid w:val="00181071"/>
    <w:rsid w:val="001824C1"/>
    <w:rsid w:val="00182679"/>
    <w:rsid w:val="00183DB7"/>
    <w:rsid w:val="001844DC"/>
    <w:rsid w:val="001846C1"/>
    <w:rsid w:val="001848E7"/>
    <w:rsid w:val="001852BA"/>
    <w:rsid w:val="00186A55"/>
    <w:rsid w:val="00186CA2"/>
    <w:rsid w:val="00187303"/>
    <w:rsid w:val="0018763E"/>
    <w:rsid w:val="00190135"/>
    <w:rsid w:val="0019028B"/>
    <w:rsid w:val="001907D2"/>
    <w:rsid w:val="00191605"/>
    <w:rsid w:val="00191F8D"/>
    <w:rsid w:val="001923B0"/>
    <w:rsid w:val="001923ED"/>
    <w:rsid w:val="0019274A"/>
    <w:rsid w:val="00194982"/>
    <w:rsid w:val="0019642E"/>
    <w:rsid w:val="001965A2"/>
    <w:rsid w:val="00196D9A"/>
    <w:rsid w:val="001976E6"/>
    <w:rsid w:val="001A00A3"/>
    <w:rsid w:val="001A0242"/>
    <w:rsid w:val="001A0F15"/>
    <w:rsid w:val="001A109C"/>
    <w:rsid w:val="001A1376"/>
    <w:rsid w:val="001A17C4"/>
    <w:rsid w:val="001A1A2D"/>
    <w:rsid w:val="001A1A5A"/>
    <w:rsid w:val="001A2538"/>
    <w:rsid w:val="001A261A"/>
    <w:rsid w:val="001A2E20"/>
    <w:rsid w:val="001A443D"/>
    <w:rsid w:val="001A4809"/>
    <w:rsid w:val="001A4858"/>
    <w:rsid w:val="001A567F"/>
    <w:rsid w:val="001A6E49"/>
    <w:rsid w:val="001A7A7B"/>
    <w:rsid w:val="001B02D6"/>
    <w:rsid w:val="001B0A89"/>
    <w:rsid w:val="001B0ECF"/>
    <w:rsid w:val="001B206C"/>
    <w:rsid w:val="001B22F9"/>
    <w:rsid w:val="001B299E"/>
    <w:rsid w:val="001B55DE"/>
    <w:rsid w:val="001B6CD9"/>
    <w:rsid w:val="001B7AE5"/>
    <w:rsid w:val="001C06A8"/>
    <w:rsid w:val="001C0D14"/>
    <w:rsid w:val="001C0E20"/>
    <w:rsid w:val="001C1234"/>
    <w:rsid w:val="001C178B"/>
    <w:rsid w:val="001C1A1B"/>
    <w:rsid w:val="001C1E19"/>
    <w:rsid w:val="001C2180"/>
    <w:rsid w:val="001C2190"/>
    <w:rsid w:val="001C2E81"/>
    <w:rsid w:val="001C44DF"/>
    <w:rsid w:val="001C5751"/>
    <w:rsid w:val="001C59B1"/>
    <w:rsid w:val="001C60A3"/>
    <w:rsid w:val="001C7A3C"/>
    <w:rsid w:val="001C7A5F"/>
    <w:rsid w:val="001D0A03"/>
    <w:rsid w:val="001D3199"/>
    <w:rsid w:val="001D434A"/>
    <w:rsid w:val="001D4A35"/>
    <w:rsid w:val="001D5149"/>
    <w:rsid w:val="001D55DB"/>
    <w:rsid w:val="001D573C"/>
    <w:rsid w:val="001D577D"/>
    <w:rsid w:val="001D587C"/>
    <w:rsid w:val="001D6652"/>
    <w:rsid w:val="001D697C"/>
    <w:rsid w:val="001D6D1F"/>
    <w:rsid w:val="001D70BB"/>
    <w:rsid w:val="001D7B25"/>
    <w:rsid w:val="001E04B6"/>
    <w:rsid w:val="001E07BA"/>
    <w:rsid w:val="001E0EFB"/>
    <w:rsid w:val="001E0F2E"/>
    <w:rsid w:val="001E1188"/>
    <w:rsid w:val="001E1E0C"/>
    <w:rsid w:val="001E3B79"/>
    <w:rsid w:val="001E4691"/>
    <w:rsid w:val="001E4B55"/>
    <w:rsid w:val="001E4E80"/>
    <w:rsid w:val="001E5048"/>
    <w:rsid w:val="001E51A4"/>
    <w:rsid w:val="001E53F5"/>
    <w:rsid w:val="001E56C2"/>
    <w:rsid w:val="001E5EB1"/>
    <w:rsid w:val="001E67AA"/>
    <w:rsid w:val="001E69E7"/>
    <w:rsid w:val="001E6E3D"/>
    <w:rsid w:val="001E7103"/>
    <w:rsid w:val="001E7222"/>
    <w:rsid w:val="001F13FE"/>
    <w:rsid w:val="001F1721"/>
    <w:rsid w:val="001F1D3B"/>
    <w:rsid w:val="001F2A89"/>
    <w:rsid w:val="001F2ED4"/>
    <w:rsid w:val="001F30FB"/>
    <w:rsid w:val="001F31B8"/>
    <w:rsid w:val="001F3FE0"/>
    <w:rsid w:val="001F412E"/>
    <w:rsid w:val="001F4414"/>
    <w:rsid w:val="001F63AB"/>
    <w:rsid w:val="001F670A"/>
    <w:rsid w:val="001F6B82"/>
    <w:rsid w:val="001F7400"/>
    <w:rsid w:val="002013CE"/>
    <w:rsid w:val="00202909"/>
    <w:rsid w:val="0020354F"/>
    <w:rsid w:val="002037A1"/>
    <w:rsid w:val="00203BD9"/>
    <w:rsid w:val="0020511D"/>
    <w:rsid w:val="0020575E"/>
    <w:rsid w:val="00205D8D"/>
    <w:rsid w:val="002073F9"/>
    <w:rsid w:val="00210ABA"/>
    <w:rsid w:val="002110DE"/>
    <w:rsid w:val="00212081"/>
    <w:rsid w:val="002125C7"/>
    <w:rsid w:val="0021276D"/>
    <w:rsid w:val="00212930"/>
    <w:rsid w:val="002139A6"/>
    <w:rsid w:val="0021426C"/>
    <w:rsid w:val="002146BE"/>
    <w:rsid w:val="00214FC7"/>
    <w:rsid w:val="00216DA0"/>
    <w:rsid w:val="00217464"/>
    <w:rsid w:val="00217488"/>
    <w:rsid w:val="00220956"/>
    <w:rsid w:val="00220EDE"/>
    <w:rsid w:val="0022153C"/>
    <w:rsid w:val="002217DC"/>
    <w:rsid w:val="00221A1A"/>
    <w:rsid w:val="00222040"/>
    <w:rsid w:val="0022238A"/>
    <w:rsid w:val="00224394"/>
    <w:rsid w:val="00225012"/>
    <w:rsid w:val="00225135"/>
    <w:rsid w:val="00225535"/>
    <w:rsid w:val="00226050"/>
    <w:rsid w:val="0022697C"/>
    <w:rsid w:val="00227915"/>
    <w:rsid w:val="0023080E"/>
    <w:rsid w:val="00230B2C"/>
    <w:rsid w:val="00231C46"/>
    <w:rsid w:val="00231FE9"/>
    <w:rsid w:val="00235731"/>
    <w:rsid w:val="00235752"/>
    <w:rsid w:val="00235835"/>
    <w:rsid w:val="00235AA3"/>
    <w:rsid w:val="00236B4C"/>
    <w:rsid w:val="00236C6E"/>
    <w:rsid w:val="0024034C"/>
    <w:rsid w:val="00240FD4"/>
    <w:rsid w:val="00241B4C"/>
    <w:rsid w:val="00241B90"/>
    <w:rsid w:val="00242E62"/>
    <w:rsid w:val="00242EDD"/>
    <w:rsid w:val="00242F25"/>
    <w:rsid w:val="00244226"/>
    <w:rsid w:val="002445EB"/>
    <w:rsid w:val="0024464A"/>
    <w:rsid w:val="00244938"/>
    <w:rsid w:val="0024498B"/>
    <w:rsid w:val="00244E2E"/>
    <w:rsid w:val="00244FBB"/>
    <w:rsid w:val="00244FC3"/>
    <w:rsid w:val="0024546D"/>
    <w:rsid w:val="002454EE"/>
    <w:rsid w:val="00245809"/>
    <w:rsid w:val="00245B28"/>
    <w:rsid w:val="00245BC5"/>
    <w:rsid w:val="00245DBB"/>
    <w:rsid w:val="00246701"/>
    <w:rsid w:val="00246EED"/>
    <w:rsid w:val="00247394"/>
    <w:rsid w:val="002475F1"/>
    <w:rsid w:val="00250CC8"/>
    <w:rsid w:val="00250F61"/>
    <w:rsid w:val="00252D90"/>
    <w:rsid w:val="0025383A"/>
    <w:rsid w:val="00253F24"/>
    <w:rsid w:val="00255CA4"/>
    <w:rsid w:val="00256851"/>
    <w:rsid w:val="00257733"/>
    <w:rsid w:val="00261EA2"/>
    <w:rsid w:val="002621C7"/>
    <w:rsid w:val="002623CC"/>
    <w:rsid w:val="00263188"/>
    <w:rsid w:val="00263299"/>
    <w:rsid w:val="00264B3E"/>
    <w:rsid w:val="00266121"/>
    <w:rsid w:val="002663BB"/>
    <w:rsid w:val="00266578"/>
    <w:rsid w:val="00267B70"/>
    <w:rsid w:val="00267BFD"/>
    <w:rsid w:val="00270904"/>
    <w:rsid w:val="00270C01"/>
    <w:rsid w:val="00271D0B"/>
    <w:rsid w:val="00273BE9"/>
    <w:rsid w:val="00275166"/>
    <w:rsid w:val="0027563D"/>
    <w:rsid w:val="00275F80"/>
    <w:rsid w:val="00277559"/>
    <w:rsid w:val="00280326"/>
    <w:rsid w:val="00280755"/>
    <w:rsid w:val="002810A7"/>
    <w:rsid w:val="00281795"/>
    <w:rsid w:val="00281A79"/>
    <w:rsid w:val="00282EAE"/>
    <w:rsid w:val="00283786"/>
    <w:rsid w:val="002840BA"/>
    <w:rsid w:val="00284560"/>
    <w:rsid w:val="00285399"/>
    <w:rsid w:val="002857FB"/>
    <w:rsid w:val="00286C14"/>
    <w:rsid w:val="00286D4F"/>
    <w:rsid w:val="00286DD5"/>
    <w:rsid w:val="00287E5B"/>
    <w:rsid w:val="00290123"/>
    <w:rsid w:val="00290D50"/>
    <w:rsid w:val="0029179A"/>
    <w:rsid w:val="00291D12"/>
    <w:rsid w:val="0029261C"/>
    <w:rsid w:val="00292E03"/>
    <w:rsid w:val="00292FB7"/>
    <w:rsid w:val="002938D5"/>
    <w:rsid w:val="002941E2"/>
    <w:rsid w:val="002949E5"/>
    <w:rsid w:val="00294E01"/>
    <w:rsid w:val="00295BFD"/>
    <w:rsid w:val="00295DE6"/>
    <w:rsid w:val="002975F3"/>
    <w:rsid w:val="002A0604"/>
    <w:rsid w:val="002A0846"/>
    <w:rsid w:val="002A09F9"/>
    <w:rsid w:val="002A1174"/>
    <w:rsid w:val="002A15FA"/>
    <w:rsid w:val="002A3B77"/>
    <w:rsid w:val="002A3F5A"/>
    <w:rsid w:val="002A3F8E"/>
    <w:rsid w:val="002A40F7"/>
    <w:rsid w:val="002A4857"/>
    <w:rsid w:val="002A524F"/>
    <w:rsid w:val="002A5C21"/>
    <w:rsid w:val="002A6296"/>
    <w:rsid w:val="002A68A2"/>
    <w:rsid w:val="002A6F6E"/>
    <w:rsid w:val="002B1160"/>
    <w:rsid w:val="002B15AA"/>
    <w:rsid w:val="002B1A26"/>
    <w:rsid w:val="002B218C"/>
    <w:rsid w:val="002B21D2"/>
    <w:rsid w:val="002B2CBF"/>
    <w:rsid w:val="002B3655"/>
    <w:rsid w:val="002B3C4B"/>
    <w:rsid w:val="002B41A9"/>
    <w:rsid w:val="002B4221"/>
    <w:rsid w:val="002B4C11"/>
    <w:rsid w:val="002B4EEA"/>
    <w:rsid w:val="002B525E"/>
    <w:rsid w:val="002B53DF"/>
    <w:rsid w:val="002B5689"/>
    <w:rsid w:val="002B58AD"/>
    <w:rsid w:val="002B5F7B"/>
    <w:rsid w:val="002B6799"/>
    <w:rsid w:val="002B6E58"/>
    <w:rsid w:val="002B73FE"/>
    <w:rsid w:val="002B7882"/>
    <w:rsid w:val="002B79D6"/>
    <w:rsid w:val="002B7B9A"/>
    <w:rsid w:val="002C02BB"/>
    <w:rsid w:val="002C20A8"/>
    <w:rsid w:val="002C217E"/>
    <w:rsid w:val="002C353D"/>
    <w:rsid w:val="002C37F6"/>
    <w:rsid w:val="002C3CEC"/>
    <w:rsid w:val="002C6014"/>
    <w:rsid w:val="002C663B"/>
    <w:rsid w:val="002C6F11"/>
    <w:rsid w:val="002D0C2F"/>
    <w:rsid w:val="002D0CF5"/>
    <w:rsid w:val="002D0D87"/>
    <w:rsid w:val="002D1AFC"/>
    <w:rsid w:val="002D1C25"/>
    <w:rsid w:val="002D2338"/>
    <w:rsid w:val="002D33C9"/>
    <w:rsid w:val="002D422D"/>
    <w:rsid w:val="002D5277"/>
    <w:rsid w:val="002D7713"/>
    <w:rsid w:val="002E1004"/>
    <w:rsid w:val="002E1E40"/>
    <w:rsid w:val="002E4A16"/>
    <w:rsid w:val="002E5F97"/>
    <w:rsid w:val="002E62AA"/>
    <w:rsid w:val="002E62F6"/>
    <w:rsid w:val="002E6747"/>
    <w:rsid w:val="002E6DD0"/>
    <w:rsid w:val="002E71EF"/>
    <w:rsid w:val="002E73B1"/>
    <w:rsid w:val="002F080F"/>
    <w:rsid w:val="002F0968"/>
    <w:rsid w:val="002F0C1B"/>
    <w:rsid w:val="002F0C90"/>
    <w:rsid w:val="002F1B11"/>
    <w:rsid w:val="002F29CD"/>
    <w:rsid w:val="002F2D3E"/>
    <w:rsid w:val="002F3C72"/>
    <w:rsid w:val="002F58EA"/>
    <w:rsid w:val="002F5C1C"/>
    <w:rsid w:val="002F6885"/>
    <w:rsid w:val="002F6F6E"/>
    <w:rsid w:val="002F7321"/>
    <w:rsid w:val="003000BA"/>
    <w:rsid w:val="00300DCF"/>
    <w:rsid w:val="003024C7"/>
    <w:rsid w:val="0030399C"/>
    <w:rsid w:val="00303BDD"/>
    <w:rsid w:val="0030416F"/>
    <w:rsid w:val="00304BCD"/>
    <w:rsid w:val="003051E1"/>
    <w:rsid w:val="00305E80"/>
    <w:rsid w:val="00307555"/>
    <w:rsid w:val="00307E58"/>
    <w:rsid w:val="00310821"/>
    <w:rsid w:val="00311722"/>
    <w:rsid w:val="00312462"/>
    <w:rsid w:val="0031260B"/>
    <w:rsid w:val="00312AFC"/>
    <w:rsid w:val="00312D38"/>
    <w:rsid w:val="00312D61"/>
    <w:rsid w:val="00312D76"/>
    <w:rsid w:val="003133AC"/>
    <w:rsid w:val="00313CFB"/>
    <w:rsid w:val="00314686"/>
    <w:rsid w:val="00314A45"/>
    <w:rsid w:val="00314CD1"/>
    <w:rsid w:val="003153BE"/>
    <w:rsid w:val="00315A5D"/>
    <w:rsid w:val="00316053"/>
    <w:rsid w:val="00316186"/>
    <w:rsid w:val="00320AE6"/>
    <w:rsid w:val="00320D53"/>
    <w:rsid w:val="00321227"/>
    <w:rsid w:val="0032286A"/>
    <w:rsid w:val="00322C19"/>
    <w:rsid w:val="00322C1B"/>
    <w:rsid w:val="00322F51"/>
    <w:rsid w:val="00323B4F"/>
    <w:rsid w:val="00323C0E"/>
    <w:rsid w:val="0032417A"/>
    <w:rsid w:val="003248A5"/>
    <w:rsid w:val="00324BCE"/>
    <w:rsid w:val="00325F32"/>
    <w:rsid w:val="00326018"/>
    <w:rsid w:val="00326383"/>
    <w:rsid w:val="00326885"/>
    <w:rsid w:val="00326ECA"/>
    <w:rsid w:val="00330413"/>
    <w:rsid w:val="00330C04"/>
    <w:rsid w:val="00331320"/>
    <w:rsid w:val="00332733"/>
    <w:rsid w:val="00333390"/>
    <w:rsid w:val="0033357B"/>
    <w:rsid w:val="003343C2"/>
    <w:rsid w:val="00334905"/>
    <w:rsid w:val="00335AAB"/>
    <w:rsid w:val="0033628E"/>
    <w:rsid w:val="00336A8B"/>
    <w:rsid w:val="0033715E"/>
    <w:rsid w:val="00337D1D"/>
    <w:rsid w:val="00340BC0"/>
    <w:rsid w:val="00340E96"/>
    <w:rsid w:val="003416D0"/>
    <w:rsid w:val="00341C15"/>
    <w:rsid w:val="00342428"/>
    <w:rsid w:val="0034287B"/>
    <w:rsid w:val="00344C32"/>
    <w:rsid w:val="0034566F"/>
    <w:rsid w:val="003467B9"/>
    <w:rsid w:val="003467C7"/>
    <w:rsid w:val="00346A08"/>
    <w:rsid w:val="00346DD2"/>
    <w:rsid w:val="003473E5"/>
    <w:rsid w:val="00347531"/>
    <w:rsid w:val="00347CDC"/>
    <w:rsid w:val="00351335"/>
    <w:rsid w:val="00351894"/>
    <w:rsid w:val="00353943"/>
    <w:rsid w:val="003544F2"/>
    <w:rsid w:val="00354CF4"/>
    <w:rsid w:val="003556AE"/>
    <w:rsid w:val="0035578F"/>
    <w:rsid w:val="00355D4E"/>
    <w:rsid w:val="00355E06"/>
    <w:rsid w:val="00355E3B"/>
    <w:rsid w:val="003562E1"/>
    <w:rsid w:val="00356EC9"/>
    <w:rsid w:val="003570BA"/>
    <w:rsid w:val="0036059F"/>
    <w:rsid w:val="003608F5"/>
    <w:rsid w:val="00361727"/>
    <w:rsid w:val="00361C91"/>
    <w:rsid w:val="00362C7A"/>
    <w:rsid w:val="00363270"/>
    <w:rsid w:val="00365058"/>
    <w:rsid w:val="003650F6"/>
    <w:rsid w:val="0036514A"/>
    <w:rsid w:val="00365324"/>
    <w:rsid w:val="00365931"/>
    <w:rsid w:val="00366C42"/>
    <w:rsid w:val="00366D7D"/>
    <w:rsid w:val="003673DF"/>
    <w:rsid w:val="00367D9B"/>
    <w:rsid w:val="003703A9"/>
    <w:rsid w:val="003717DF"/>
    <w:rsid w:val="00372021"/>
    <w:rsid w:val="003720C1"/>
    <w:rsid w:val="00372158"/>
    <w:rsid w:val="0037351A"/>
    <w:rsid w:val="00373B87"/>
    <w:rsid w:val="00373ECE"/>
    <w:rsid w:val="00374997"/>
    <w:rsid w:val="00374CEE"/>
    <w:rsid w:val="00374E6C"/>
    <w:rsid w:val="0037682E"/>
    <w:rsid w:val="0037791D"/>
    <w:rsid w:val="00380045"/>
    <w:rsid w:val="0038133A"/>
    <w:rsid w:val="00382B56"/>
    <w:rsid w:val="00382C4A"/>
    <w:rsid w:val="00382E0A"/>
    <w:rsid w:val="00383D1E"/>
    <w:rsid w:val="003861EC"/>
    <w:rsid w:val="003872EB"/>
    <w:rsid w:val="00387EF5"/>
    <w:rsid w:val="00387FA7"/>
    <w:rsid w:val="00390A8A"/>
    <w:rsid w:val="00391792"/>
    <w:rsid w:val="00391E64"/>
    <w:rsid w:val="003921CC"/>
    <w:rsid w:val="003926F9"/>
    <w:rsid w:val="00392916"/>
    <w:rsid w:val="00393575"/>
    <w:rsid w:val="00393AD8"/>
    <w:rsid w:val="00395951"/>
    <w:rsid w:val="0039662E"/>
    <w:rsid w:val="003969EC"/>
    <w:rsid w:val="00396FE4"/>
    <w:rsid w:val="00397456"/>
    <w:rsid w:val="00397E9F"/>
    <w:rsid w:val="003A01E0"/>
    <w:rsid w:val="003A0D9D"/>
    <w:rsid w:val="003A0DDC"/>
    <w:rsid w:val="003A1F8B"/>
    <w:rsid w:val="003A238A"/>
    <w:rsid w:val="003A3137"/>
    <w:rsid w:val="003A31F2"/>
    <w:rsid w:val="003A4CCC"/>
    <w:rsid w:val="003A5674"/>
    <w:rsid w:val="003A737F"/>
    <w:rsid w:val="003B218B"/>
    <w:rsid w:val="003B2869"/>
    <w:rsid w:val="003B2B14"/>
    <w:rsid w:val="003B37E1"/>
    <w:rsid w:val="003B3C70"/>
    <w:rsid w:val="003B4DFB"/>
    <w:rsid w:val="003B53F1"/>
    <w:rsid w:val="003B5C25"/>
    <w:rsid w:val="003B6653"/>
    <w:rsid w:val="003B6909"/>
    <w:rsid w:val="003C092B"/>
    <w:rsid w:val="003C143C"/>
    <w:rsid w:val="003C2158"/>
    <w:rsid w:val="003C28DF"/>
    <w:rsid w:val="003C3159"/>
    <w:rsid w:val="003C3754"/>
    <w:rsid w:val="003C4757"/>
    <w:rsid w:val="003C4BB0"/>
    <w:rsid w:val="003C523E"/>
    <w:rsid w:val="003C567C"/>
    <w:rsid w:val="003C5C6A"/>
    <w:rsid w:val="003D100A"/>
    <w:rsid w:val="003D1B19"/>
    <w:rsid w:val="003D1D02"/>
    <w:rsid w:val="003D1DD2"/>
    <w:rsid w:val="003D1FC3"/>
    <w:rsid w:val="003D260D"/>
    <w:rsid w:val="003D4CC9"/>
    <w:rsid w:val="003D58D4"/>
    <w:rsid w:val="003D6132"/>
    <w:rsid w:val="003D6AFC"/>
    <w:rsid w:val="003D6FFF"/>
    <w:rsid w:val="003D7538"/>
    <w:rsid w:val="003D7A8D"/>
    <w:rsid w:val="003D7DAC"/>
    <w:rsid w:val="003E1627"/>
    <w:rsid w:val="003E20A7"/>
    <w:rsid w:val="003E41A4"/>
    <w:rsid w:val="003E45D2"/>
    <w:rsid w:val="003E4BC7"/>
    <w:rsid w:val="003E5403"/>
    <w:rsid w:val="003E6459"/>
    <w:rsid w:val="003E6C05"/>
    <w:rsid w:val="003E6D79"/>
    <w:rsid w:val="003E7B8F"/>
    <w:rsid w:val="003F0528"/>
    <w:rsid w:val="003F1D73"/>
    <w:rsid w:val="003F2F74"/>
    <w:rsid w:val="003F3E83"/>
    <w:rsid w:val="003F4505"/>
    <w:rsid w:val="003F524A"/>
    <w:rsid w:val="003F5CB1"/>
    <w:rsid w:val="003F6144"/>
    <w:rsid w:val="003F66FE"/>
    <w:rsid w:val="003F6754"/>
    <w:rsid w:val="003F6A00"/>
    <w:rsid w:val="004009CA"/>
    <w:rsid w:val="00402310"/>
    <w:rsid w:val="0040235A"/>
    <w:rsid w:val="00403263"/>
    <w:rsid w:val="00403799"/>
    <w:rsid w:val="00403F83"/>
    <w:rsid w:val="0040403B"/>
    <w:rsid w:val="00404200"/>
    <w:rsid w:val="00404BFA"/>
    <w:rsid w:val="004056A5"/>
    <w:rsid w:val="00405C70"/>
    <w:rsid w:val="00406081"/>
    <w:rsid w:val="004068A8"/>
    <w:rsid w:val="004078A1"/>
    <w:rsid w:val="00410FC3"/>
    <w:rsid w:val="0041130F"/>
    <w:rsid w:val="00411EBC"/>
    <w:rsid w:val="00411EDE"/>
    <w:rsid w:val="004124FF"/>
    <w:rsid w:val="004127BC"/>
    <w:rsid w:val="00412EE5"/>
    <w:rsid w:val="00413214"/>
    <w:rsid w:val="004140D9"/>
    <w:rsid w:val="0041487F"/>
    <w:rsid w:val="004148B5"/>
    <w:rsid w:val="00414D33"/>
    <w:rsid w:val="0041549C"/>
    <w:rsid w:val="004157C9"/>
    <w:rsid w:val="0041644C"/>
    <w:rsid w:val="00416AE0"/>
    <w:rsid w:val="004206DE"/>
    <w:rsid w:val="00420AEC"/>
    <w:rsid w:val="0042197A"/>
    <w:rsid w:val="00422F30"/>
    <w:rsid w:val="004234A1"/>
    <w:rsid w:val="00423F9E"/>
    <w:rsid w:val="00425508"/>
    <w:rsid w:val="00425BC8"/>
    <w:rsid w:val="00425C59"/>
    <w:rsid w:val="00425CDD"/>
    <w:rsid w:val="00426A07"/>
    <w:rsid w:val="004275B1"/>
    <w:rsid w:val="00427E5A"/>
    <w:rsid w:val="004305C2"/>
    <w:rsid w:val="00430FB5"/>
    <w:rsid w:val="00431AD6"/>
    <w:rsid w:val="00431D58"/>
    <w:rsid w:val="00432263"/>
    <w:rsid w:val="00433A3F"/>
    <w:rsid w:val="00435101"/>
    <w:rsid w:val="00435DAD"/>
    <w:rsid w:val="004364C9"/>
    <w:rsid w:val="00437A2F"/>
    <w:rsid w:val="00437E09"/>
    <w:rsid w:val="00440BA5"/>
    <w:rsid w:val="00441AF8"/>
    <w:rsid w:val="00446084"/>
    <w:rsid w:val="00446136"/>
    <w:rsid w:val="004461A1"/>
    <w:rsid w:val="0044624F"/>
    <w:rsid w:val="004463DE"/>
    <w:rsid w:val="00446710"/>
    <w:rsid w:val="0044705F"/>
    <w:rsid w:val="004473E5"/>
    <w:rsid w:val="0044758F"/>
    <w:rsid w:val="00447A48"/>
    <w:rsid w:val="00450880"/>
    <w:rsid w:val="00450C3C"/>
    <w:rsid w:val="00450D68"/>
    <w:rsid w:val="004520D6"/>
    <w:rsid w:val="00453C97"/>
    <w:rsid w:val="00454085"/>
    <w:rsid w:val="0045488D"/>
    <w:rsid w:val="00454AC4"/>
    <w:rsid w:val="00456B38"/>
    <w:rsid w:val="00461A4F"/>
    <w:rsid w:val="00462030"/>
    <w:rsid w:val="0046397B"/>
    <w:rsid w:val="00463B79"/>
    <w:rsid w:val="00463E87"/>
    <w:rsid w:val="004640A8"/>
    <w:rsid w:val="0046410D"/>
    <w:rsid w:val="004643A6"/>
    <w:rsid w:val="00465017"/>
    <w:rsid w:val="004657A5"/>
    <w:rsid w:val="00465988"/>
    <w:rsid w:val="00465FA3"/>
    <w:rsid w:val="00466CA7"/>
    <w:rsid w:val="00470290"/>
    <w:rsid w:val="00470436"/>
    <w:rsid w:val="004706BC"/>
    <w:rsid w:val="00471475"/>
    <w:rsid w:val="00471C00"/>
    <w:rsid w:val="00472B86"/>
    <w:rsid w:val="0047332F"/>
    <w:rsid w:val="00473BA4"/>
    <w:rsid w:val="004747F1"/>
    <w:rsid w:val="00475072"/>
    <w:rsid w:val="00475558"/>
    <w:rsid w:val="00475DE1"/>
    <w:rsid w:val="00476693"/>
    <w:rsid w:val="00476919"/>
    <w:rsid w:val="00477317"/>
    <w:rsid w:val="00477B4D"/>
    <w:rsid w:val="00477E06"/>
    <w:rsid w:val="00480096"/>
    <w:rsid w:val="00480750"/>
    <w:rsid w:val="00481408"/>
    <w:rsid w:val="00481F83"/>
    <w:rsid w:val="00482915"/>
    <w:rsid w:val="00482ACC"/>
    <w:rsid w:val="00482FE2"/>
    <w:rsid w:val="00483680"/>
    <w:rsid w:val="004839A7"/>
    <w:rsid w:val="00483A9F"/>
    <w:rsid w:val="00484142"/>
    <w:rsid w:val="00484F0F"/>
    <w:rsid w:val="0048595A"/>
    <w:rsid w:val="004862B2"/>
    <w:rsid w:val="0048683F"/>
    <w:rsid w:val="00487DE6"/>
    <w:rsid w:val="0049036D"/>
    <w:rsid w:val="00490683"/>
    <w:rsid w:val="004910BD"/>
    <w:rsid w:val="00491144"/>
    <w:rsid w:val="00491B8E"/>
    <w:rsid w:val="00492119"/>
    <w:rsid w:val="004922F1"/>
    <w:rsid w:val="00492933"/>
    <w:rsid w:val="00492CCC"/>
    <w:rsid w:val="004931C3"/>
    <w:rsid w:val="00493551"/>
    <w:rsid w:val="00493A18"/>
    <w:rsid w:val="00494C38"/>
    <w:rsid w:val="00494F86"/>
    <w:rsid w:val="004959B9"/>
    <w:rsid w:val="00495D56"/>
    <w:rsid w:val="00495DD8"/>
    <w:rsid w:val="00495E26"/>
    <w:rsid w:val="00496907"/>
    <w:rsid w:val="00497172"/>
    <w:rsid w:val="00497264"/>
    <w:rsid w:val="00497D89"/>
    <w:rsid w:val="004A0F35"/>
    <w:rsid w:val="004A1FF8"/>
    <w:rsid w:val="004A285F"/>
    <w:rsid w:val="004A2A60"/>
    <w:rsid w:val="004A41FD"/>
    <w:rsid w:val="004A4A17"/>
    <w:rsid w:val="004A663E"/>
    <w:rsid w:val="004A6DE3"/>
    <w:rsid w:val="004A7748"/>
    <w:rsid w:val="004B25E2"/>
    <w:rsid w:val="004B31F0"/>
    <w:rsid w:val="004B37E4"/>
    <w:rsid w:val="004B3AF1"/>
    <w:rsid w:val="004B470F"/>
    <w:rsid w:val="004B51A6"/>
    <w:rsid w:val="004B5A07"/>
    <w:rsid w:val="004B6C9C"/>
    <w:rsid w:val="004C31CB"/>
    <w:rsid w:val="004C3B39"/>
    <w:rsid w:val="004C49DD"/>
    <w:rsid w:val="004C58A2"/>
    <w:rsid w:val="004C5B25"/>
    <w:rsid w:val="004C5ED5"/>
    <w:rsid w:val="004C6368"/>
    <w:rsid w:val="004C74F4"/>
    <w:rsid w:val="004D02DF"/>
    <w:rsid w:val="004D08D7"/>
    <w:rsid w:val="004D23BA"/>
    <w:rsid w:val="004D26CF"/>
    <w:rsid w:val="004D2D0C"/>
    <w:rsid w:val="004D40DA"/>
    <w:rsid w:val="004D45F6"/>
    <w:rsid w:val="004D48BC"/>
    <w:rsid w:val="004D4A5F"/>
    <w:rsid w:val="004D4E82"/>
    <w:rsid w:val="004D504C"/>
    <w:rsid w:val="004D5364"/>
    <w:rsid w:val="004D55EC"/>
    <w:rsid w:val="004D61C6"/>
    <w:rsid w:val="004D6270"/>
    <w:rsid w:val="004D6F96"/>
    <w:rsid w:val="004D78FF"/>
    <w:rsid w:val="004D7AF3"/>
    <w:rsid w:val="004E00C9"/>
    <w:rsid w:val="004E06A2"/>
    <w:rsid w:val="004E1AE6"/>
    <w:rsid w:val="004E1D48"/>
    <w:rsid w:val="004E217D"/>
    <w:rsid w:val="004E28B1"/>
    <w:rsid w:val="004E3A0A"/>
    <w:rsid w:val="004E3CFC"/>
    <w:rsid w:val="004E5590"/>
    <w:rsid w:val="004E5E19"/>
    <w:rsid w:val="004E6530"/>
    <w:rsid w:val="004E7A10"/>
    <w:rsid w:val="004E7FFC"/>
    <w:rsid w:val="004F2356"/>
    <w:rsid w:val="004F239F"/>
    <w:rsid w:val="004F44E6"/>
    <w:rsid w:val="004F56D4"/>
    <w:rsid w:val="004F57AA"/>
    <w:rsid w:val="004F5CF2"/>
    <w:rsid w:val="004F7157"/>
    <w:rsid w:val="004F7453"/>
    <w:rsid w:val="004F7ADB"/>
    <w:rsid w:val="004F7B63"/>
    <w:rsid w:val="004F7C8E"/>
    <w:rsid w:val="0050046A"/>
    <w:rsid w:val="0050055A"/>
    <w:rsid w:val="00502099"/>
    <w:rsid w:val="00502176"/>
    <w:rsid w:val="00503058"/>
    <w:rsid w:val="005031F0"/>
    <w:rsid w:val="00503C4D"/>
    <w:rsid w:val="00503F2E"/>
    <w:rsid w:val="005044C1"/>
    <w:rsid w:val="005046A2"/>
    <w:rsid w:val="00504939"/>
    <w:rsid w:val="00504BEB"/>
    <w:rsid w:val="00504E1E"/>
    <w:rsid w:val="00505501"/>
    <w:rsid w:val="00505FD1"/>
    <w:rsid w:val="00506462"/>
    <w:rsid w:val="00506E33"/>
    <w:rsid w:val="00507031"/>
    <w:rsid w:val="005102F1"/>
    <w:rsid w:val="0051074D"/>
    <w:rsid w:val="00510B1B"/>
    <w:rsid w:val="005116F7"/>
    <w:rsid w:val="00511A81"/>
    <w:rsid w:val="00511AD4"/>
    <w:rsid w:val="005124DA"/>
    <w:rsid w:val="00512924"/>
    <w:rsid w:val="00512A8D"/>
    <w:rsid w:val="00513410"/>
    <w:rsid w:val="0051571B"/>
    <w:rsid w:val="0051618B"/>
    <w:rsid w:val="005169BF"/>
    <w:rsid w:val="00516A15"/>
    <w:rsid w:val="0052013E"/>
    <w:rsid w:val="00520DBE"/>
    <w:rsid w:val="005215B4"/>
    <w:rsid w:val="0052208E"/>
    <w:rsid w:val="005223DD"/>
    <w:rsid w:val="005229B8"/>
    <w:rsid w:val="00523225"/>
    <w:rsid w:val="00523F55"/>
    <w:rsid w:val="0052446E"/>
    <w:rsid w:val="00524ABE"/>
    <w:rsid w:val="0052576D"/>
    <w:rsid w:val="00525D98"/>
    <w:rsid w:val="00525E93"/>
    <w:rsid w:val="0052667D"/>
    <w:rsid w:val="00526B92"/>
    <w:rsid w:val="005277C5"/>
    <w:rsid w:val="00527A2B"/>
    <w:rsid w:val="00527EE2"/>
    <w:rsid w:val="00530014"/>
    <w:rsid w:val="00530244"/>
    <w:rsid w:val="00531C40"/>
    <w:rsid w:val="00532586"/>
    <w:rsid w:val="00532C3D"/>
    <w:rsid w:val="00532EE9"/>
    <w:rsid w:val="00534D01"/>
    <w:rsid w:val="0053532A"/>
    <w:rsid w:val="00535721"/>
    <w:rsid w:val="00535AD0"/>
    <w:rsid w:val="00536BB1"/>
    <w:rsid w:val="00537697"/>
    <w:rsid w:val="005409EF"/>
    <w:rsid w:val="00541726"/>
    <w:rsid w:val="00541A74"/>
    <w:rsid w:val="00541DC6"/>
    <w:rsid w:val="00542778"/>
    <w:rsid w:val="0054278F"/>
    <w:rsid w:val="00542AF9"/>
    <w:rsid w:val="00543006"/>
    <w:rsid w:val="00543281"/>
    <w:rsid w:val="00543312"/>
    <w:rsid w:val="005436E2"/>
    <w:rsid w:val="00543EDC"/>
    <w:rsid w:val="005443B5"/>
    <w:rsid w:val="00544602"/>
    <w:rsid w:val="005450A2"/>
    <w:rsid w:val="00545C30"/>
    <w:rsid w:val="00545F3F"/>
    <w:rsid w:val="005466FB"/>
    <w:rsid w:val="00546BC5"/>
    <w:rsid w:val="0055152C"/>
    <w:rsid w:val="005525E5"/>
    <w:rsid w:val="00552660"/>
    <w:rsid w:val="00552F04"/>
    <w:rsid w:val="005532C1"/>
    <w:rsid w:val="0055383B"/>
    <w:rsid w:val="005539A2"/>
    <w:rsid w:val="0055447C"/>
    <w:rsid w:val="00554EAB"/>
    <w:rsid w:val="00555F9D"/>
    <w:rsid w:val="00560051"/>
    <w:rsid w:val="00560268"/>
    <w:rsid w:val="00560EBB"/>
    <w:rsid w:val="00561113"/>
    <w:rsid w:val="0056111E"/>
    <w:rsid w:val="005615F5"/>
    <w:rsid w:val="00561CE4"/>
    <w:rsid w:val="005622C0"/>
    <w:rsid w:val="00562C72"/>
    <w:rsid w:val="00563E4E"/>
    <w:rsid w:val="005646E6"/>
    <w:rsid w:val="00564A14"/>
    <w:rsid w:val="00565016"/>
    <w:rsid w:val="00565D9F"/>
    <w:rsid w:val="00567547"/>
    <w:rsid w:val="00570B78"/>
    <w:rsid w:val="00571869"/>
    <w:rsid w:val="0057194F"/>
    <w:rsid w:val="00571C18"/>
    <w:rsid w:val="005725D9"/>
    <w:rsid w:val="00573954"/>
    <w:rsid w:val="005745E6"/>
    <w:rsid w:val="00574A5B"/>
    <w:rsid w:val="00576443"/>
    <w:rsid w:val="00576523"/>
    <w:rsid w:val="005769F6"/>
    <w:rsid w:val="00576A71"/>
    <w:rsid w:val="005771C4"/>
    <w:rsid w:val="005777E3"/>
    <w:rsid w:val="00580011"/>
    <w:rsid w:val="00581A1B"/>
    <w:rsid w:val="00581BB8"/>
    <w:rsid w:val="005831F0"/>
    <w:rsid w:val="00583796"/>
    <w:rsid w:val="005843FB"/>
    <w:rsid w:val="00584648"/>
    <w:rsid w:val="00584BE0"/>
    <w:rsid w:val="00586838"/>
    <w:rsid w:val="0059154B"/>
    <w:rsid w:val="00591753"/>
    <w:rsid w:val="0059275D"/>
    <w:rsid w:val="00592BBA"/>
    <w:rsid w:val="005930A8"/>
    <w:rsid w:val="0059345C"/>
    <w:rsid w:val="00593C6D"/>
    <w:rsid w:val="00594B55"/>
    <w:rsid w:val="0059555F"/>
    <w:rsid w:val="00595C01"/>
    <w:rsid w:val="005960A1"/>
    <w:rsid w:val="00596332"/>
    <w:rsid w:val="005A08B1"/>
    <w:rsid w:val="005A2FD6"/>
    <w:rsid w:val="005A3F3B"/>
    <w:rsid w:val="005A40B9"/>
    <w:rsid w:val="005A537E"/>
    <w:rsid w:val="005A5B52"/>
    <w:rsid w:val="005A5EBB"/>
    <w:rsid w:val="005A6D4D"/>
    <w:rsid w:val="005A7488"/>
    <w:rsid w:val="005B1078"/>
    <w:rsid w:val="005B1155"/>
    <w:rsid w:val="005B3307"/>
    <w:rsid w:val="005B4362"/>
    <w:rsid w:val="005B5A27"/>
    <w:rsid w:val="005B5A2A"/>
    <w:rsid w:val="005B5EBD"/>
    <w:rsid w:val="005B6FC8"/>
    <w:rsid w:val="005B7374"/>
    <w:rsid w:val="005C0635"/>
    <w:rsid w:val="005C1478"/>
    <w:rsid w:val="005C1E13"/>
    <w:rsid w:val="005C211C"/>
    <w:rsid w:val="005C26BA"/>
    <w:rsid w:val="005C350D"/>
    <w:rsid w:val="005C3539"/>
    <w:rsid w:val="005C4547"/>
    <w:rsid w:val="005C45F2"/>
    <w:rsid w:val="005C4A4A"/>
    <w:rsid w:val="005C6927"/>
    <w:rsid w:val="005C70B8"/>
    <w:rsid w:val="005C7507"/>
    <w:rsid w:val="005D09ED"/>
    <w:rsid w:val="005D0B36"/>
    <w:rsid w:val="005D2226"/>
    <w:rsid w:val="005D35D0"/>
    <w:rsid w:val="005D50B9"/>
    <w:rsid w:val="005D632F"/>
    <w:rsid w:val="005D7339"/>
    <w:rsid w:val="005D757E"/>
    <w:rsid w:val="005D7E93"/>
    <w:rsid w:val="005E0C01"/>
    <w:rsid w:val="005E1D82"/>
    <w:rsid w:val="005E2714"/>
    <w:rsid w:val="005E2771"/>
    <w:rsid w:val="005E2DF7"/>
    <w:rsid w:val="005E2E7F"/>
    <w:rsid w:val="005E345E"/>
    <w:rsid w:val="005E359C"/>
    <w:rsid w:val="005E508D"/>
    <w:rsid w:val="005E5D16"/>
    <w:rsid w:val="005E6068"/>
    <w:rsid w:val="005E6351"/>
    <w:rsid w:val="005E647E"/>
    <w:rsid w:val="005F079E"/>
    <w:rsid w:val="005F097F"/>
    <w:rsid w:val="005F1803"/>
    <w:rsid w:val="005F2036"/>
    <w:rsid w:val="005F2585"/>
    <w:rsid w:val="005F395B"/>
    <w:rsid w:val="005F39FD"/>
    <w:rsid w:val="005F3BFA"/>
    <w:rsid w:val="005F49C7"/>
    <w:rsid w:val="005F568F"/>
    <w:rsid w:val="005F7FC2"/>
    <w:rsid w:val="0060071B"/>
    <w:rsid w:val="00600CC6"/>
    <w:rsid w:val="00601175"/>
    <w:rsid w:val="00602B3C"/>
    <w:rsid w:val="00602DDC"/>
    <w:rsid w:val="0060342D"/>
    <w:rsid w:val="0060363C"/>
    <w:rsid w:val="00603E6C"/>
    <w:rsid w:val="006045F9"/>
    <w:rsid w:val="00604D3C"/>
    <w:rsid w:val="006059DA"/>
    <w:rsid w:val="00605B5A"/>
    <w:rsid w:val="00605C09"/>
    <w:rsid w:val="00607DD5"/>
    <w:rsid w:val="00610211"/>
    <w:rsid w:val="0061084B"/>
    <w:rsid w:val="0061163D"/>
    <w:rsid w:val="00613B2F"/>
    <w:rsid w:val="00614A36"/>
    <w:rsid w:val="00614EB7"/>
    <w:rsid w:val="006152C1"/>
    <w:rsid w:val="00615FA8"/>
    <w:rsid w:val="00616A70"/>
    <w:rsid w:val="00616B11"/>
    <w:rsid w:val="00617511"/>
    <w:rsid w:val="00617F57"/>
    <w:rsid w:val="00620727"/>
    <w:rsid w:val="006207F7"/>
    <w:rsid w:val="00621602"/>
    <w:rsid w:val="00621680"/>
    <w:rsid w:val="00621DCB"/>
    <w:rsid w:val="006234AB"/>
    <w:rsid w:val="006237EB"/>
    <w:rsid w:val="006240CC"/>
    <w:rsid w:val="006241A0"/>
    <w:rsid w:val="00625ADD"/>
    <w:rsid w:val="006261A3"/>
    <w:rsid w:val="00626D4D"/>
    <w:rsid w:val="00626F9C"/>
    <w:rsid w:val="00627009"/>
    <w:rsid w:val="006277CD"/>
    <w:rsid w:val="00627877"/>
    <w:rsid w:val="00627CF8"/>
    <w:rsid w:val="00627E4B"/>
    <w:rsid w:val="00630FAA"/>
    <w:rsid w:val="006312E2"/>
    <w:rsid w:val="00631DC4"/>
    <w:rsid w:val="0063204D"/>
    <w:rsid w:val="00632BED"/>
    <w:rsid w:val="0063686B"/>
    <w:rsid w:val="006368E3"/>
    <w:rsid w:val="0063774F"/>
    <w:rsid w:val="006379D5"/>
    <w:rsid w:val="0064055A"/>
    <w:rsid w:val="00640B05"/>
    <w:rsid w:val="00640F99"/>
    <w:rsid w:val="0064476B"/>
    <w:rsid w:val="00644E52"/>
    <w:rsid w:val="006506FB"/>
    <w:rsid w:val="006514D8"/>
    <w:rsid w:val="00651BCA"/>
    <w:rsid w:val="006520EF"/>
    <w:rsid w:val="006545D7"/>
    <w:rsid w:val="00654A41"/>
    <w:rsid w:val="0065725A"/>
    <w:rsid w:val="00657A31"/>
    <w:rsid w:val="00657A34"/>
    <w:rsid w:val="006602B6"/>
    <w:rsid w:val="00660F89"/>
    <w:rsid w:val="0066144E"/>
    <w:rsid w:val="006618AA"/>
    <w:rsid w:val="00661BE6"/>
    <w:rsid w:val="00662E22"/>
    <w:rsid w:val="00662EF7"/>
    <w:rsid w:val="0066362A"/>
    <w:rsid w:val="00663980"/>
    <w:rsid w:val="0066399F"/>
    <w:rsid w:val="00663D4C"/>
    <w:rsid w:val="00664EE4"/>
    <w:rsid w:val="0066518B"/>
    <w:rsid w:val="00665A1B"/>
    <w:rsid w:val="00665A85"/>
    <w:rsid w:val="00665C81"/>
    <w:rsid w:val="00667A2B"/>
    <w:rsid w:val="006702FE"/>
    <w:rsid w:val="006707ED"/>
    <w:rsid w:val="00670A23"/>
    <w:rsid w:val="00670B85"/>
    <w:rsid w:val="00671D46"/>
    <w:rsid w:val="00672B68"/>
    <w:rsid w:val="00673634"/>
    <w:rsid w:val="00674234"/>
    <w:rsid w:val="00676269"/>
    <w:rsid w:val="0067649E"/>
    <w:rsid w:val="006776CC"/>
    <w:rsid w:val="00677742"/>
    <w:rsid w:val="00677C71"/>
    <w:rsid w:val="006805FA"/>
    <w:rsid w:val="006809B1"/>
    <w:rsid w:val="00680D6D"/>
    <w:rsid w:val="00682592"/>
    <w:rsid w:val="006829EE"/>
    <w:rsid w:val="006836B5"/>
    <w:rsid w:val="00683E55"/>
    <w:rsid w:val="006840DF"/>
    <w:rsid w:val="00684BB7"/>
    <w:rsid w:val="00684C88"/>
    <w:rsid w:val="00684F80"/>
    <w:rsid w:val="0068527E"/>
    <w:rsid w:val="00685403"/>
    <w:rsid w:val="00687022"/>
    <w:rsid w:val="00687DC4"/>
    <w:rsid w:val="00687E67"/>
    <w:rsid w:val="00690F95"/>
    <w:rsid w:val="006918BA"/>
    <w:rsid w:val="00691E6F"/>
    <w:rsid w:val="00692053"/>
    <w:rsid w:val="00693F91"/>
    <w:rsid w:val="00696658"/>
    <w:rsid w:val="00697BCE"/>
    <w:rsid w:val="00697F2F"/>
    <w:rsid w:val="006A0922"/>
    <w:rsid w:val="006A15C8"/>
    <w:rsid w:val="006A1A65"/>
    <w:rsid w:val="006A215E"/>
    <w:rsid w:val="006A2780"/>
    <w:rsid w:val="006A2B38"/>
    <w:rsid w:val="006A2BF3"/>
    <w:rsid w:val="006A31EC"/>
    <w:rsid w:val="006A4A1D"/>
    <w:rsid w:val="006A520E"/>
    <w:rsid w:val="006A5312"/>
    <w:rsid w:val="006A5F9D"/>
    <w:rsid w:val="006A6517"/>
    <w:rsid w:val="006A6884"/>
    <w:rsid w:val="006A6905"/>
    <w:rsid w:val="006A69FD"/>
    <w:rsid w:val="006A6F47"/>
    <w:rsid w:val="006A7D1A"/>
    <w:rsid w:val="006A7E88"/>
    <w:rsid w:val="006B01A4"/>
    <w:rsid w:val="006B0975"/>
    <w:rsid w:val="006B1D52"/>
    <w:rsid w:val="006B26B4"/>
    <w:rsid w:val="006B327C"/>
    <w:rsid w:val="006B341A"/>
    <w:rsid w:val="006B467A"/>
    <w:rsid w:val="006B47E1"/>
    <w:rsid w:val="006B4A6D"/>
    <w:rsid w:val="006B604A"/>
    <w:rsid w:val="006B6D7F"/>
    <w:rsid w:val="006C0ED8"/>
    <w:rsid w:val="006C138F"/>
    <w:rsid w:val="006C251B"/>
    <w:rsid w:val="006C28E9"/>
    <w:rsid w:val="006C3604"/>
    <w:rsid w:val="006C37DD"/>
    <w:rsid w:val="006C43AB"/>
    <w:rsid w:val="006C44C2"/>
    <w:rsid w:val="006C52F1"/>
    <w:rsid w:val="006C594C"/>
    <w:rsid w:val="006C6F9F"/>
    <w:rsid w:val="006D021D"/>
    <w:rsid w:val="006D051D"/>
    <w:rsid w:val="006D05D2"/>
    <w:rsid w:val="006D0B78"/>
    <w:rsid w:val="006D0EF5"/>
    <w:rsid w:val="006D1DFF"/>
    <w:rsid w:val="006D2186"/>
    <w:rsid w:val="006D31D6"/>
    <w:rsid w:val="006D3979"/>
    <w:rsid w:val="006D3A15"/>
    <w:rsid w:val="006D3D8B"/>
    <w:rsid w:val="006D40E0"/>
    <w:rsid w:val="006D4AB5"/>
    <w:rsid w:val="006D4E34"/>
    <w:rsid w:val="006D65C2"/>
    <w:rsid w:val="006D6840"/>
    <w:rsid w:val="006D701F"/>
    <w:rsid w:val="006D72AE"/>
    <w:rsid w:val="006E1A3D"/>
    <w:rsid w:val="006E31CE"/>
    <w:rsid w:val="006E3822"/>
    <w:rsid w:val="006E3C72"/>
    <w:rsid w:val="006E4221"/>
    <w:rsid w:val="006E5170"/>
    <w:rsid w:val="006E5C74"/>
    <w:rsid w:val="006F08C3"/>
    <w:rsid w:val="006F13B4"/>
    <w:rsid w:val="006F1CDC"/>
    <w:rsid w:val="006F1EB1"/>
    <w:rsid w:val="006F2930"/>
    <w:rsid w:val="006F2A6A"/>
    <w:rsid w:val="006F3A45"/>
    <w:rsid w:val="006F4172"/>
    <w:rsid w:val="006F43E2"/>
    <w:rsid w:val="006F48DA"/>
    <w:rsid w:val="006F4DCD"/>
    <w:rsid w:val="006F5AD0"/>
    <w:rsid w:val="006F5D9F"/>
    <w:rsid w:val="006F62AE"/>
    <w:rsid w:val="006F7D95"/>
    <w:rsid w:val="006F7DEF"/>
    <w:rsid w:val="0070058C"/>
    <w:rsid w:val="0070157A"/>
    <w:rsid w:val="007037C6"/>
    <w:rsid w:val="0070400E"/>
    <w:rsid w:val="00704D1F"/>
    <w:rsid w:val="007050B9"/>
    <w:rsid w:val="00706469"/>
    <w:rsid w:val="007068F3"/>
    <w:rsid w:val="00706D01"/>
    <w:rsid w:val="00707AFD"/>
    <w:rsid w:val="00710B6A"/>
    <w:rsid w:val="00711D46"/>
    <w:rsid w:val="00713832"/>
    <w:rsid w:val="00713B57"/>
    <w:rsid w:val="007145FD"/>
    <w:rsid w:val="00714DC2"/>
    <w:rsid w:val="00715501"/>
    <w:rsid w:val="00716453"/>
    <w:rsid w:val="00716908"/>
    <w:rsid w:val="00717938"/>
    <w:rsid w:val="007200A4"/>
    <w:rsid w:val="00720B2E"/>
    <w:rsid w:val="00721250"/>
    <w:rsid w:val="007213CF"/>
    <w:rsid w:val="0072188D"/>
    <w:rsid w:val="00721E31"/>
    <w:rsid w:val="00721E77"/>
    <w:rsid w:val="007229F4"/>
    <w:rsid w:val="00723489"/>
    <w:rsid w:val="007235D1"/>
    <w:rsid w:val="00723DC6"/>
    <w:rsid w:val="00724179"/>
    <w:rsid w:val="00724261"/>
    <w:rsid w:val="00724EE5"/>
    <w:rsid w:val="007257B1"/>
    <w:rsid w:val="00725AF2"/>
    <w:rsid w:val="007279CA"/>
    <w:rsid w:val="00727C00"/>
    <w:rsid w:val="0073037A"/>
    <w:rsid w:val="00730825"/>
    <w:rsid w:val="00730D1F"/>
    <w:rsid w:val="00730E07"/>
    <w:rsid w:val="007320DA"/>
    <w:rsid w:val="0073234E"/>
    <w:rsid w:val="007327DC"/>
    <w:rsid w:val="00732CF7"/>
    <w:rsid w:val="007333C0"/>
    <w:rsid w:val="007333E0"/>
    <w:rsid w:val="00733F0A"/>
    <w:rsid w:val="00733F44"/>
    <w:rsid w:val="007347D5"/>
    <w:rsid w:val="00735420"/>
    <w:rsid w:val="00735799"/>
    <w:rsid w:val="00735E44"/>
    <w:rsid w:val="00736A05"/>
    <w:rsid w:val="00736CB8"/>
    <w:rsid w:val="00736D20"/>
    <w:rsid w:val="00736D3B"/>
    <w:rsid w:val="00737B29"/>
    <w:rsid w:val="00737DF6"/>
    <w:rsid w:val="007413CD"/>
    <w:rsid w:val="00741EC4"/>
    <w:rsid w:val="00742CDF"/>
    <w:rsid w:val="007432A5"/>
    <w:rsid w:val="00744109"/>
    <w:rsid w:val="007452EB"/>
    <w:rsid w:val="00746029"/>
    <w:rsid w:val="0074657C"/>
    <w:rsid w:val="00746A96"/>
    <w:rsid w:val="00746B98"/>
    <w:rsid w:val="00747700"/>
    <w:rsid w:val="00747871"/>
    <w:rsid w:val="00747B30"/>
    <w:rsid w:val="0075013F"/>
    <w:rsid w:val="007502F2"/>
    <w:rsid w:val="00750A77"/>
    <w:rsid w:val="00751377"/>
    <w:rsid w:val="00751D94"/>
    <w:rsid w:val="00752119"/>
    <w:rsid w:val="0075218C"/>
    <w:rsid w:val="00752F4B"/>
    <w:rsid w:val="00754AE4"/>
    <w:rsid w:val="00755846"/>
    <w:rsid w:val="00755930"/>
    <w:rsid w:val="0075623B"/>
    <w:rsid w:val="007565BD"/>
    <w:rsid w:val="00757961"/>
    <w:rsid w:val="00760129"/>
    <w:rsid w:val="007603DF"/>
    <w:rsid w:val="00760F92"/>
    <w:rsid w:val="007613B0"/>
    <w:rsid w:val="00761CF6"/>
    <w:rsid w:val="007622F6"/>
    <w:rsid w:val="0076403D"/>
    <w:rsid w:val="00766F06"/>
    <w:rsid w:val="00767441"/>
    <w:rsid w:val="00770176"/>
    <w:rsid w:val="00770896"/>
    <w:rsid w:val="00771828"/>
    <w:rsid w:val="00771F14"/>
    <w:rsid w:val="00772689"/>
    <w:rsid w:val="00773283"/>
    <w:rsid w:val="0077371B"/>
    <w:rsid w:val="00773EC3"/>
    <w:rsid w:val="00775911"/>
    <w:rsid w:val="00775E19"/>
    <w:rsid w:val="00776361"/>
    <w:rsid w:val="007763EC"/>
    <w:rsid w:val="00776D71"/>
    <w:rsid w:val="00777240"/>
    <w:rsid w:val="00777B2D"/>
    <w:rsid w:val="00777D4D"/>
    <w:rsid w:val="00780440"/>
    <w:rsid w:val="00781D23"/>
    <w:rsid w:val="00782D58"/>
    <w:rsid w:val="00783166"/>
    <w:rsid w:val="007831DA"/>
    <w:rsid w:val="00783CAA"/>
    <w:rsid w:val="00783EBC"/>
    <w:rsid w:val="00784578"/>
    <w:rsid w:val="007851FF"/>
    <w:rsid w:val="0078733C"/>
    <w:rsid w:val="0079016D"/>
    <w:rsid w:val="00790174"/>
    <w:rsid w:val="00790370"/>
    <w:rsid w:val="00790C22"/>
    <w:rsid w:val="007913B9"/>
    <w:rsid w:val="007926E1"/>
    <w:rsid w:val="00793407"/>
    <w:rsid w:val="0079357C"/>
    <w:rsid w:val="00793FCE"/>
    <w:rsid w:val="007946A6"/>
    <w:rsid w:val="00795DCE"/>
    <w:rsid w:val="00795F19"/>
    <w:rsid w:val="007963CB"/>
    <w:rsid w:val="00796FB2"/>
    <w:rsid w:val="00797787"/>
    <w:rsid w:val="00797976"/>
    <w:rsid w:val="00797B6C"/>
    <w:rsid w:val="00797E4E"/>
    <w:rsid w:val="00797F56"/>
    <w:rsid w:val="007A06D1"/>
    <w:rsid w:val="007A0742"/>
    <w:rsid w:val="007A0BC2"/>
    <w:rsid w:val="007A1351"/>
    <w:rsid w:val="007A17E0"/>
    <w:rsid w:val="007A1D7D"/>
    <w:rsid w:val="007A2D78"/>
    <w:rsid w:val="007A3E20"/>
    <w:rsid w:val="007A4248"/>
    <w:rsid w:val="007A463E"/>
    <w:rsid w:val="007A4787"/>
    <w:rsid w:val="007A4D37"/>
    <w:rsid w:val="007A51C7"/>
    <w:rsid w:val="007A7F26"/>
    <w:rsid w:val="007B0905"/>
    <w:rsid w:val="007B0D6A"/>
    <w:rsid w:val="007B103E"/>
    <w:rsid w:val="007B1260"/>
    <w:rsid w:val="007B1300"/>
    <w:rsid w:val="007B13C6"/>
    <w:rsid w:val="007B23B0"/>
    <w:rsid w:val="007B3617"/>
    <w:rsid w:val="007B41B1"/>
    <w:rsid w:val="007B4523"/>
    <w:rsid w:val="007B46D8"/>
    <w:rsid w:val="007B4ECC"/>
    <w:rsid w:val="007B669C"/>
    <w:rsid w:val="007B6AC0"/>
    <w:rsid w:val="007B6FCC"/>
    <w:rsid w:val="007B774A"/>
    <w:rsid w:val="007B7BC7"/>
    <w:rsid w:val="007C0309"/>
    <w:rsid w:val="007C0E8D"/>
    <w:rsid w:val="007C19FB"/>
    <w:rsid w:val="007C1AEF"/>
    <w:rsid w:val="007C49AD"/>
    <w:rsid w:val="007C4EE1"/>
    <w:rsid w:val="007C6616"/>
    <w:rsid w:val="007C6957"/>
    <w:rsid w:val="007C76B1"/>
    <w:rsid w:val="007D017D"/>
    <w:rsid w:val="007D07AD"/>
    <w:rsid w:val="007D093D"/>
    <w:rsid w:val="007D12EC"/>
    <w:rsid w:val="007D39A0"/>
    <w:rsid w:val="007D3D94"/>
    <w:rsid w:val="007D3EFA"/>
    <w:rsid w:val="007D56FC"/>
    <w:rsid w:val="007D5A09"/>
    <w:rsid w:val="007D5AD9"/>
    <w:rsid w:val="007D6279"/>
    <w:rsid w:val="007E0598"/>
    <w:rsid w:val="007E0893"/>
    <w:rsid w:val="007E0A10"/>
    <w:rsid w:val="007E0C7C"/>
    <w:rsid w:val="007E0E01"/>
    <w:rsid w:val="007E156A"/>
    <w:rsid w:val="007E18A3"/>
    <w:rsid w:val="007E2612"/>
    <w:rsid w:val="007E2A12"/>
    <w:rsid w:val="007E30B2"/>
    <w:rsid w:val="007E33D4"/>
    <w:rsid w:val="007E5969"/>
    <w:rsid w:val="007E6A37"/>
    <w:rsid w:val="007E6A78"/>
    <w:rsid w:val="007E75AD"/>
    <w:rsid w:val="007E7D45"/>
    <w:rsid w:val="007F0175"/>
    <w:rsid w:val="007F056B"/>
    <w:rsid w:val="007F06EE"/>
    <w:rsid w:val="007F0B9C"/>
    <w:rsid w:val="007F0C67"/>
    <w:rsid w:val="007F2430"/>
    <w:rsid w:val="007F247C"/>
    <w:rsid w:val="007F29BC"/>
    <w:rsid w:val="007F3A6B"/>
    <w:rsid w:val="007F3CEE"/>
    <w:rsid w:val="007F3F58"/>
    <w:rsid w:val="007F4206"/>
    <w:rsid w:val="007F4619"/>
    <w:rsid w:val="007F53A1"/>
    <w:rsid w:val="007F5885"/>
    <w:rsid w:val="007F5B83"/>
    <w:rsid w:val="007F6DB5"/>
    <w:rsid w:val="007F6E30"/>
    <w:rsid w:val="007F7509"/>
    <w:rsid w:val="008004D8"/>
    <w:rsid w:val="00801620"/>
    <w:rsid w:val="00802042"/>
    <w:rsid w:val="008020B1"/>
    <w:rsid w:val="0080490A"/>
    <w:rsid w:val="00805AD7"/>
    <w:rsid w:val="00805C00"/>
    <w:rsid w:val="00805C98"/>
    <w:rsid w:val="00805FFC"/>
    <w:rsid w:val="00806158"/>
    <w:rsid w:val="008063A2"/>
    <w:rsid w:val="0080772A"/>
    <w:rsid w:val="00807789"/>
    <w:rsid w:val="00807CCD"/>
    <w:rsid w:val="00807F86"/>
    <w:rsid w:val="008137A9"/>
    <w:rsid w:val="008156A1"/>
    <w:rsid w:val="00816031"/>
    <w:rsid w:val="0081734F"/>
    <w:rsid w:val="00817D4D"/>
    <w:rsid w:val="00817E7E"/>
    <w:rsid w:val="0082009D"/>
    <w:rsid w:val="0082108A"/>
    <w:rsid w:val="00821298"/>
    <w:rsid w:val="008214F1"/>
    <w:rsid w:val="00822FD9"/>
    <w:rsid w:val="00823450"/>
    <w:rsid w:val="00824917"/>
    <w:rsid w:val="00824A37"/>
    <w:rsid w:val="00825179"/>
    <w:rsid w:val="00826478"/>
    <w:rsid w:val="00827B1E"/>
    <w:rsid w:val="008302BB"/>
    <w:rsid w:val="00830321"/>
    <w:rsid w:val="00830C33"/>
    <w:rsid w:val="008317EB"/>
    <w:rsid w:val="00832A21"/>
    <w:rsid w:val="00832E13"/>
    <w:rsid w:val="008333D0"/>
    <w:rsid w:val="00834444"/>
    <w:rsid w:val="00834997"/>
    <w:rsid w:val="00835710"/>
    <w:rsid w:val="00835CC4"/>
    <w:rsid w:val="00835EC4"/>
    <w:rsid w:val="0083653D"/>
    <w:rsid w:val="0083655A"/>
    <w:rsid w:val="00836EA5"/>
    <w:rsid w:val="00837124"/>
    <w:rsid w:val="00837248"/>
    <w:rsid w:val="00837F80"/>
    <w:rsid w:val="00840DEA"/>
    <w:rsid w:val="008415C4"/>
    <w:rsid w:val="00841636"/>
    <w:rsid w:val="00841C84"/>
    <w:rsid w:val="00841EA0"/>
    <w:rsid w:val="00842556"/>
    <w:rsid w:val="00843602"/>
    <w:rsid w:val="008437D1"/>
    <w:rsid w:val="0084380C"/>
    <w:rsid w:val="008443B4"/>
    <w:rsid w:val="00844689"/>
    <w:rsid w:val="00844995"/>
    <w:rsid w:val="008456CA"/>
    <w:rsid w:val="00845F65"/>
    <w:rsid w:val="00846ED9"/>
    <w:rsid w:val="008506CA"/>
    <w:rsid w:val="00850926"/>
    <w:rsid w:val="00850CC4"/>
    <w:rsid w:val="00850D67"/>
    <w:rsid w:val="0085107F"/>
    <w:rsid w:val="008510C7"/>
    <w:rsid w:val="00851198"/>
    <w:rsid w:val="00852DC4"/>
    <w:rsid w:val="008537F6"/>
    <w:rsid w:val="00853C8B"/>
    <w:rsid w:val="00853EB3"/>
    <w:rsid w:val="008546D1"/>
    <w:rsid w:val="0085474B"/>
    <w:rsid w:val="0085500B"/>
    <w:rsid w:val="00855413"/>
    <w:rsid w:val="00855A81"/>
    <w:rsid w:val="008567B6"/>
    <w:rsid w:val="008569EE"/>
    <w:rsid w:val="00856F11"/>
    <w:rsid w:val="00857778"/>
    <w:rsid w:val="00860314"/>
    <w:rsid w:val="00860377"/>
    <w:rsid w:val="00862059"/>
    <w:rsid w:val="0086309A"/>
    <w:rsid w:val="00863329"/>
    <w:rsid w:val="00863860"/>
    <w:rsid w:val="008638C7"/>
    <w:rsid w:val="00863AC9"/>
    <w:rsid w:val="00864A6D"/>
    <w:rsid w:val="008651CB"/>
    <w:rsid w:val="00865AF2"/>
    <w:rsid w:val="00866F24"/>
    <w:rsid w:val="00867240"/>
    <w:rsid w:val="0086795A"/>
    <w:rsid w:val="008679E1"/>
    <w:rsid w:val="00867BEE"/>
    <w:rsid w:val="00867DC0"/>
    <w:rsid w:val="00867DCE"/>
    <w:rsid w:val="0087179C"/>
    <w:rsid w:val="008717DD"/>
    <w:rsid w:val="0087196C"/>
    <w:rsid w:val="00871B22"/>
    <w:rsid w:val="00871E4E"/>
    <w:rsid w:val="00872E53"/>
    <w:rsid w:val="008733CC"/>
    <w:rsid w:val="00873B90"/>
    <w:rsid w:val="00873C5D"/>
    <w:rsid w:val="00873D0C"/>
    <w:rsid w:val="00874002"/>
    <w:rsid w:val="00874A75"/>
    <w:rsid w:val="00874EAF"/>
    <w:rsid w:val="00875A71"/>
    <w:rsid w:val="00875E9E"/>
    <w:rsid w:val="008772D1"/>
    <w:rsid w:val="0088147B"/>
    <w:rsid w:val="0088159E"/>
    <w:rsid w:val="00881BAA"/>
    <w:rsid w:val="00882B74"/>
    <w:rsid w:val="008834DA"/>
    <w:rsid w:val="00883CAE"/>
    <w:rsid w:val="008846AD"/>
    <w:rsid w:val="00884F05"/>
    <w:rsid w:val="0088569B"/>
    <w:rsid w:val="00885CFD"/>
    <w:rsid w:val="00886B96"/>
    <w:rsid w:val="00886CDE"/>
    <w:rsid w:val="008873AD"/>
    <w:rsid w:val="00887AA7"/>
    <w:rsid w:val="008908B3"/>
    <w:rsid w:val="00890956"/>
    <w:rsid w:val="00890C3C"/>
    <w:rsid w:val="00891222"/>
    <w:rsid w:val="0089299B"/>
    <w:rsid w:val="00892AE7"/>
    <w:rsid w:val="0089362B"/>
    <w:rsid w:val="00893697"/>
    <w:rsid w:val="00893BC5"/>
    <w:rsid w:val="0089452C"/>
    <w:rsid w:val="00895F56"/>
    <w:rsid w:val="00896139"/>
    <w:rsid w:val="00897B6C"/>
    <w:rsid w:val="008A05A4"/>
    <w:rsid w:val="008A1FEE"/>
    <w:rsid w:val="008A202E"/>
    <w:rsid w:val="008A298C"/>
    <w:rsid w:val="008A35CC"/>
    <w:rsid w:val="008A41B0"/>
    <w:rsid w:val="008A4DBC"/>
    <w:rsid w:val="008A5186"/>
    <w:rsid w:val="008A7EEA"/>
    <w:rsid w:val="008B015D"/>
    <w:rsid w:val="008B05A0"/>
    <w:rsid w:val="008B0B6D"/>
    <w:rsid w:val="008B13DE"/>
    <w:rsid w:val="008B175A"/>
    <w:rsid w:val="008B17C7"/>
    <w:rsid w:val="008B1A2C"/>
    <w:rsid w:val="008B225E"/>
    <w:rsid w:val="008B2E07"/>
    <w:rsid w:val="008B367B"/>
    <w:rsid w:val="008B6056"/>
    <w:rsid w:val="008B6D7F"/>
    <w:rsid w:val="008C00FA"/>
    <w:rsid w:val="008C0467"/>
    <w:rsid w:val="008C071C"/>
    <w:rsid w:val="008C0CF7"/>
    <w:rsid w:val="008C1138"/>
    <w:rsid w:val="008C191E"/>
    <w:rsid w:val="008C1C0C"/>
    <w:rsid w:val="008C2791"/>
    <w:rsid w:val="008C27C2"/>
    <w:rsid w:val="008C29E6"/>
    <w:rsid w:val="008C3395"/>
    <w:rsid w:val="008C366D"/>
    <w:rsid w:val="008C3A44"/>
    <w:rsid w:val="008C3D2C"/>
    <w:rsid w:val="008C43F0"/>
    <w:rsid w:val="008C47D8"/>
    <w:rsid w:val="008C60FF"/>
    <w:rsid w:val="008C6B31"/>
    <w:rsid w:val="008C7062"/>
    <w:rsid w:val="008C78C8"/>
    <w:rsid w:val="008C7EDF"/>
    <w:rsid w:val="008D1587"/>
    <w:rsid w:val="008D19FA"/>
    <w:rsid w:val="008D1CFF"/>
    <w:rsid w:val="008D23E5"/>
    <w:rsid w:val="008D30D1"/>
    <w:rsid w:val="008D3767"/>
    <w:rsid w:val="008D4B65"/>
    <w:rsid w:val="008D5319"/>
    <w:rsid w:val="008D5437"/>
    <w:rsid w:val="008D73A6"/>
    <w:rsid w:val="008D74EE"/>
    <w:rsid w:val="008D7BCB"/>
    <w:rsid w:val="008E00BA"/>
    <w:rsid w:val="008E0665"/>
    <w:rsid w:val="008E0F78"/>
    <w:rsid w:val="008E136E"/>
    <w:rsid w:val="008E18DE"/>
    <w:rsid w:val="008E2A20"/>
    <w:rsid w:val="008E2F3F"/>
    <w:rsid w:val="008E3049"/>
    <w:rsid w:val="008E38D0"/>
    <w:rsid w:val="008E41A3"/>
    <w:rsid w:val="008E45A5"/>
    <w:rsid w:val="008E4C53"/>
    <w:rsid w:val="008E5023"/>
    <w:rsid w:val="008E504F"/>
    <w:rsid w:val="008E51A0"/>
    <w:rsid w:val="008E5343"/>
    <w:rsid w:val="008E672B"/>
    <w:rsid w:val="008E6D0E"/>
    <w:rsid w:val="008E6EEB"/>
    <w:rsid w:val="008E6F00"/>
    <w:rsid w:val="008E6F67"/>
    <w:rsid w:val="008F0852"/>
    <w:rsid w:val="008F176A"/>
    <w:rsid w:val="008F32B9"/>
    <w:rsid w:val="008F347C"/>
    <w:rsid w:val="008F3CB5"/>
    <w:rsid w:val="008F428B"/>
    <w:rsid w:val="008F44E8"/>
    <w:rsid w:val="008F48E4"/>
    <w:rsid w:val="008F5123"/>
    <w:rsid w:val="008F694B"/>
    <w:rsid w:val="008F6CA5"/>
    <w:rsid w:val="008F6D37"/>
    <w:rsid w:val="008F6DC7"/>
    <w:rsid w:val="008F7BE9"/>
    <w:rsid w:val="009009B8"/>
    <w:rsid w:val="00901354"/>
    <w:rsid w:val="0090193D"/>
    <w:rsid w:val="00903BED"/>
    <w:rsid w:val="009041C0"/>
    <w:rsid w:val="00904BB9"/>
    <w:rsid w:val="00905104"/>
    <w:rsid w:val="0090547B"/>
    <w:rsid w:val="0090561F"/>
    <w:rsid w:val="00905F9A"/>
    <w:rsid w:val="00906FC3"/>
    <w:rsid w:val="0090754B"/>
    <w:rsid w:val="00911206"/>
    <w:rsid w:val="009114D0"/>
    <w:rsid w:val="009115CC"/>
    <w:rsid w:val="00912946"/>
    <w:rsid w:val="009133F1"/>
    <w:rsid w:val="00914628"/>
    <w:rsid w:val="009150A7"/>
    <w:rsid w:val="0091511E"/>
    <w:rsid w:val="00915248"/>
    <w:rsid w:val="009155D5"/>
    <w:rsid w:val="009166B7"/>
    <w:rsid w:val="009167EC"/>
    <w:rsid w:val="00917066"/>
    <w:rsid w:val="0091792B"/>
    <w:rsid w:val="00920834"/>
    <w:rsid w:val="009211E2"/>
    <w:rsid w:val="00922291"/>
    <w:rsid w:val="009228F7"/>
    <w:rsid w:val="0092417A"/>
    <w:rsid w:val="009251B0"/>
    <w:rsid w:val="00925AD0"/>
    <w:rsid w:val="00925AF5"/>
    <w:rsid w:val="00926255"/>
    <w:rsid w:val="009267B7"/>
    <w:rsid w:val="009268AE"/>
    <w:rsid w:val="00927D1E"/>
    <w:rsid w:val="0093001E"/>
    <w:rsid w:val="0093084A"/>
    <w:rsid w:val="0093195D"/>
    <w:rsid w:val="00931D26"/>
    <w:rsid w:val="00931D2E"/>
    <w:rsid w:val="009321A4"/>
    <w:rsid w:val="00932823"/>
    <w:rsid w:val="00933D4B"/>
    <w:rsid w:val="0093474E"/>
    <w:rsid w:val="0093525B"/>
    <w:rsid w:val="009358D2"/>
    <w:rsid w:val="00935C7E"/>
    <w:rsid w:val="00935ED7"/>
    <w:rsid w:val="009360EB"/>
    <w:rsid w:val="009375CD"/>
    <w:rsid w:val="00937639"/>
    <w:rsid w:val="009376E9"/>
    <w:rsid w:val="00937FC5"/>
    <w:rsid w:val="0094016F"/>
    <w:rsid w:val="0094071C"/>
    <w:rsid w:val="0094089B"/>
    <w:rsid w:val="00942740"/>
    <w:rsid w:val="009435DA"/>
    <w:rsid w:val="00944CAC"/>
    <w:rsid w:val="00945AC8"/>
    <w:rsid w:val="00946AA4"/>
    <w:rsid w:val="009471D2"/>
    <w:rsid w:val="009519F2"/>
    <w:rsid w:val="00952ABA"/>
    <w:rsid w:val="009531F4"/>
    <w:rsid w:val="00954322"/>
    <w:rsid w:val="009547F1"/>
    <w:rsid w:val="00954C5F"/>
    <w:rsid w:val="0095515E"/>
    <w:rsid w:val="009556D6"/>
    <w:rsid w:val="00956555"/>
    <w:rsid w:val="009569A5"/>
    <w:rsid w:val="00956F49"/>
    <w:rsid w:val="00957EB4"/>
    <w:rsid w:val="00960299"/>
    <w:rsid w:val="0096058E"/>
    <w:rsid w:val="00961549"/>
    <w:rsid w:val="00962482"/>
    <w:rsid w:val="00963571"/>
    <w:rsid w:val="009639E4"/>
    <w:rsid w:val="00963A0E"/>
    <w:rsid w:val="0096418E"/>
    <w:rsid w:val="00965031"/>
    <w:rsid w:val="0096589C"/>
    <w:rsid w:val="00965932"/>
    <w:rsid w:val="0096630E"/>
    <w:rsid w:val="00966B8D"/>
    <w:rsid w:val="00967E1D"/>
    <w:rsid w:val="00971980"/>
    <w:rsid w:val="00972B15"/>
    <w:rsid w:val="0097397A"/>
    <w:rsid w:val="00974116"/>
    <w:rsid w:val="00974669"/>
    <w:rsid w:val="00976414"/>
    <w:rsid w:val="009769AA"/>
    <w:rsid w:val="00976A04"/>
    <w:rsid w:val="00976B32"/>
    <w:rsid w:val="0098036E"/>
    <w:rsid w:val="009806D6"/>
    <w:rsid w:val="00981EC7"/>
    <w:rsid w:val="009826A4"/>
    <w:rsid w:val="00983A68"/>
    <w:rsid w:val="009840F0"/>
    <w:rsid w:val="009842D6"/>
    <w:rsid w:val="00984E6A"/>
    <w:rsid w:val="00985425"/>
    <w:rsid w:val="00985E92"/>
    <w:rsid w:val="009862DA"/>
    <w:rsid w:val="009863B4"/>
    <w:rsid w:val="00986CD0"/>
    <w:rsid w:val="00987EC7"/>
    <w:rsid w:val="0099038D"/>
    <w:rsid w:val="0099334A"/>
    <w:rsid w:val="00993E64"/>
    <w:rsid w:val="00994332"/>
    <w:rsid w:val="00994B01"/>
    <w:rsid w:val="00994D44"/>
    <w:rsid w:val="00996B39"/>
    <w:rsid w:val="00996EE0"/>
    <w:rsid w:val="00997017"/>
    <w:rsid w:val="00997E38"/>
    <w:rsid w:val="009A07E9"/>
    <w:rsid w:val="009A262C"/>
    <w:rsid w:val="009A2DD7"/>
    <w:rsid w:val="009A3F5E"/>
    <w:rsid w:val="009A4CED"/>
    <w:rsid w:val="009A57A8"/>
    <w:rsid w:val="009B0B5D"/>
    <w:rsid w:val="009B1AF6"/>
    <w:rsid w:val="009B1D92"/>
    <w:rsid w:val="009B1F97"/>
    <w:rsid w:val="009B5615"/>
    <w:rsid w:val="009B5961"/>
    <w:rsid w:val="009B5BD8"/>
    <w:rsid w:val="009B5C9F"/>
    <w:rsid w:val="009B5D04"/>
    <w:rsid w:val="009B69D7"/>
    <w:rsid w:val="009C015C"/>
    <w:rsid w:val="009C0825"/>
    <w:rsid w:val="009C0905"/>
    <w:rsid w:val="009C0DEC"/>
    <w:rsid w:val="009C1184"/>
    <w:rsid w:val="009C11C7"/>
    <w:rsid w:val="009C1B67"/>
    <w:rsid w:val="009C37E4"/>
    <w:rsid w:val="009C3FB1"/>
    <w:rsid w:val="009C414D"/>
    <w:rsid w:val="009C44EE"/>
    <w:rsid w:val="009C668F"/>
    <w:rsid w:val="009C7312"/>
    <w:rsid w:val="009C7B26"/>
    <w:rsid w:val="009D05FC"/>
    <w:rsid w:val="009D07B2"/>
    <w:rsid w:val="009D0843"/>
    <w:rsid w:val="009D1A50"/>
    <w:rsid w:val="009D1E38"/>
    <w:rsid w:val="009D2A2A"/>
    <w:rsid w:val="009D2E92"/>
    <w:rsid w:val="009D3720"/>
    <w:rsid w:val="009D3A39"/>
    <w:rsid w:val="009D4D42"/>
    <w:rsid w:val="009D6D92"/>
    <w:rsid w:val="009E0239"/>
    <w:rsid w:val="009E171A"/>
    <w:rsid w:val="009E27B2"/>
    <w:rsid w:val="009E2847"/>
    <w:rsid w:val="009E2EAA"/>
    <w:rsid w:val="009E46A4"/>
    <w:rsid w:val="009E49A1"/>
    <w:rsid w:val="009E57D1"/>
    <w:rsid w:val="009E6C1E"/>
    <w:rsid w:val="009F075E"/>
    <w:rsid w:val="009F07A5"/>
    <w:rsid w:val="009F09D4"/>
    <w:rsid w:val="009F0AA8"/>
    <w:rsid w:val="009F0C35"/>
    <w:rsid w:val="009F2335"/>
    <w:rsid w:val="009F3CAA"/>
    <w:rsid w:val="009F4714"/>
    <w:rsid w:val="009F4F21"/>
    <w:rsid w:val="009F52EE"/>
    <w:rsid w:val="009F5A67"/>
    <w:rsid w:val="009F6C1E"/>
    <w:rsid w:val="009F745E"/>
    <w:rsid w:val="009F748D"/>
    <w:rsid w:val="00A00139"/>
    <w:rsid w:val="00A002CC"/>
    <w:rsid w:val="00A013E0"/>
    <w:rsid w:val="00A016E1"/>
    <w:rsid w:val="00A0269A"/>
    <w:rsid w:val="00A02E57"/>
    <w:rsid w:val="00A0380C"/>
    <w:rsid w:val="00A04482"/>
    <w:rsid w:val="00A04669"/>
    <w:rsid w:val="00A059A3"/>
    <w:rsid w:val="00A059E7"/>
    <w:rsid w:val="00A05CDE"/>
    <w:rsid w:val="00A05F94"/>
    <w:rsid w:val="00A065CD"/>
    <w:rsid w:val="00A07201"/>
    <w:rsid w:val="00A0790D"/>
    <w:rsid w:val="00A10263"/>
    <w:rsid w:val="00A13341"/>
    <w:rsid w:val="00A14E58"/>
    <w:rsid w:val="00A15AC4"/>
    <w:rsid w:val="00A162D2"/>
    <w:rsid w:val="00A1638F"/>
    <w:rsid w:val="00A168BC"/>
    <w:rsid w:val="00A17498"/>
    <w:rsid w:val="00A17747"/>
    <w:rsid w:val="00A20872"/>
    <w:rsid w:val="00A21DBF"/>
    <w:rsid w:val="00A22023"/>
    <w:rsid w:val="00A226AA"/>
    <w:rsid w:val="00A2273C"/>
    <w:rsid w:val="00A22C4C"/>
    <w:rsid w:val="00A23492"/>
    <w:rsid w:val="00A235B1"/>
    <w:rsid w:val="00A23CAD"/>
    <w:rsid w:val="00A24B0D"/>
    <w:rsid w:val="00A24BDE"/>
    <w:rsid w:val="00A254A6"/>
    <w:rsid w:val="00A26242"/>
    <w:rsid w:val="00A26CCA"/>
    <w:rsid w:val="00A27480"/>
    <w:rsid w:val="00A2768A"/>
    <w:rsid w:val="00A277BC"/>
    <w:rsid w:val="00A278E8"/>
    <w:rsid w:val="00A27B4B"/>
    <w:rsid w:val="00A30BB1"/>
    <w:rsid w:val="00A3295E"/>
    <w:rsid w:val="00A329EE"/>
    <w:rsid w:val="00A32B51"/>
    <w:rsid w:val="00A32ECB"/>
    <w:rsid w:val="00A333B0"/>
    <w:rsid w:val="00A33AB3"/>
    <w:rsid w:val="00A347A9"/>
    <w:rsid w:val="00A347B7"/>
    <w:rsid w:val="00A359F6"/>
    <w:rsid w:val="00A35C2E"/>
    <w:rsid w:val="00A36A23"/>
    <w:rsid w:val="00A40860"/>
    <w:rsid w:val="00A409B2"/>
    <w:rsid w:val="00A40E3E"/>
    <w:rsid w:val="00A4191B"/>
    <w:rsid w:val="00A41B9F"/>
    <w:rsid w:val="00A42626"/>
    <w:rsid w:val="00A43B53"/>
    <w:rsid w:val="00A43B79"/>
    <w:rsid w:val="00A43BB1"/>
    <w:rsid w:val="00A441D8"/>
    <w:rsid w:val="00A4460E"/>
    <w:rsid w:val="00A446C9"/>
    <w:rsid w:val="00A45539"/>
    <w:rsid w:val="00A45671"/>
    <w:rsid w:val="00A45C47"/>
    <w:rsid w:val="00A4664A"/>
    <w:rsid w:val="00A468AA"/>
    <w:rsid w:val="00A46EAC"/>
    <w:rsid w:val="00A476F2"/>
    <w:rsid w:val="00A4771E"/>
    <w:rsid w:val="00A5058B"/>
    <w:rsid w:val="00A51444"/>
    <w:rsid w:val="00A5174B"/>
    <w:rsid w:val="00A51AC7"/>
    <w:rsid w:val="00A51BB9"/>
    <w:rsid w:val="00A520EE"/>
    <w:rsid w:val="00A52826"/>
    <w:rsid w:val="00A5450E"/>
    <w:rsid w:val="00A5488A"/>
    <w:rsid w:val="00A54C7A"/>
    <w:rsid w:val="00A5605D"/>
    <w:rsid w:val="00A56809"/>
    <w:rsid w:val="00A56D57"/>
    <w:rsid w:val="00A56DFB"/>
    <w:rsid w:val="00A57092"/>
    <w:rsid w:val="00A57352"/>
    <w:rsid w:val="00A57C05"/>
    <w:rsid w:val="00A602A5"/>
    <w:rsid w:val="00A60657"/>
    <w:rsid w:val="00A613CF"/>
    <w:rsid w:val="00A625C5"/>
    <w:rsid w:val="00A63098"/>
    <w:rsid w:val="00A63647"/>
    <w:rsid w:val="00A64121"/>
    <w:rsid w:val="00A64678"/>
    <w:rsid w:val="00A64BB0"/>
    <w:rsid w:val="00A655C6"/>
    <w:rsid w:val="00A65BB7"/>
    <w:rsid w:val="00A65E21"/>
    <w:rsid w:val="00A66882"/>
    <w:rsid w:val="00A66903"/>
    <w:rsid w:val="00A66922"/>
    <w:rsid w:val="00A66D07"/>
    <w:rsid w:val="00A67A62"/>
    <w:rsid w:val="00A67A85"/>
    <w:rsid w:val="00A70974"/>
    <w:rsid w:val="00A70CC5"/>
    <w:rsid w:val="00A71792"/>
    <w:rsid w:val="00A71D5F"/>
    <w:rsid w:val="00A720FD"/>
    <w:rsid w:val="00A721D9"/>
    <w:rsid w:val="00A724D4"/>
    <w:rsid w:val="00A729C6"/>
    <w:rsid w:val="00A7320D"/>
    <w:rsid w:val="00A73844"/>
    <w:rsid w:val="00A739C7"/>
    <w:rsid w:val="00A73F82"/>
    <w:rsid w:val="00A75B66"/>
    <w:rsid w:val="00A769F7"/>
    <w:rsid w:val="00A76FCD"/>
    <w:rsid w:val="00A771F9"/>
    <w:rsid w:val="00A7766B"/>
    <w:rsid w:val="00A8097C"/>
    <w:rsid w:val="00A8105E"/>
    <w:rsid w:val="00A819D6"/>
    <w:rsid w:val="00A81D8D"/>
    <w:rsid w:val="00A8280C"/>
    <w:rsid w:val="00A82F06"/>
    <w:rsid w:val="00A83088"/>
    <w:rsid w:val="00A83521"/>
    <w:rsid w:val="00A838A6"/>
    <w:rsid w:val="00A839CB"/>
    <w:rsid w:val="00A851BF"/>
    <w:rsid w:val="00A85CBC"/>
    <w:rsid w:val="00A865DE"/>
    <w:rsid w:val="00A870F0"/>
    <w:rsid w:val="00A87ED3"/>
    <w:rsid w:val="00A90088"/>
    <w:rsid w:val="00A900E9"/>
    <w:rsid w:val="00A91532"/>
    <w:rsid w:val="00A91686"/>
    <w:rsid w:val="00A91A1C"/>
    <w:rsid w:val="00A931E7"/>
    <w:rsid w:val="00A93DE2"/>
    <w:rsid w:val="00A93F79"/>
    <w:rsid w:val="00A942D2"/>
    <w:rsid w:val="00A943E7"/>
    <w:rsid w:val="00A944B1"/>
    <w:rsid w:val="00A94E36"/>
    <w:rsid w:val="00A951E5"/>
    <w:rsid w:val="00A9597F"/>
    <w:rsid w:val="00A96459"/>
    <w:rsid w:val="00A968C9"/>
    <w:rsid w:val="00A96CAE"/>
    <w:rsid w:val="00A97058"/>
    <w:rsid w:val="00A972B0"/>
    <w:rsid w:val="00A97D35"/>
    <w:rsid w:val="00A97E67"/>
    <w:rsid w:val="00AA035B"/>
    <w:rsid w:val="00AA1562"/>
    <w:rsid w:val="00AA1C31"/>
    <w:rsid w:val="00AA26D7"/>
    <w:rsid w:val="00AA2DEE"/>
    <w:rsid w:val="00AA35E8"/>
    <w:rsid w:val="00AA377B"/>
    <w:rsid w:val="00AA4890"/>
    <w:rsid w:val="00AA5003"/>
    <w:rsid w:val="00AA667F"/>
    <w:rsid w:val="00AA681C"/>
    <w:rsid w:val="00AB1649"/>
    <w:rsid w:val="00AB1A52"/>
    <w:rsid w:val="00AB1D62"/>
    <w:rsid w:val="00AB4234"/>
    <w:rsid w:val="00AB4673"/>
    <w:rsid w:val="00AB4A9F"/>
    <w:rsid w:val="00AB55F3"/>
    <w:rsid w:val="00AB6174"/>
    <w:rsid w:val="00AB61A4"/>
    <w:rsid w:val="00AB738C"/>
    <w:rsid w:val="00AB73C4"/>
    <w:rsid w:val="00AC0EEE"/>
    <w:rsid w:val="00AC0F02"/>
    <w:rsid w:val="00AC143B"/>
    <w:rsid w:val="00AC1F5C"/>
    <w:rsid w:val="00AC22A1"/>
    <w:rsid w:val="00AC26DB"/>
    <w:rsid w:val="00AC29A3"/>
    <w:rsid w:val="00AC2AF1"/>
    <w:rsid w:val="00AC3E5E"/>
    <w:rsid w:val="00AC3E94"/>
    <w:rsid w:val="00AC5E25"/>
    <w:rsid w:val="00AC689C"/>
    <w:rsid w:val="00AC6A76"/>
    <w:rsid w:val="00AC6B17"/>
    <w:rsid w:val="00AC6D1D"/>
    <w:rsid w:val="00AC719D"/>
    <w:rsid w:val="00AC7381"/>
    <w:rsid w:val="00AC7B5C"/>
    <w:rsid w:val="00AD03F9"/>
    <w:rsid w:val="00AD1008"/>
    <w:rsid w:val="00AD18CF"/>
    <w:rsid w:val="00AD1A48"/>
    <w:rsid w:val="00AD2C0A"/>
    <w:rsid w:val="00AD385D"/>
    <w:rsid w:val="00AD4BFA"/>
    <w:rsid w:val="00AD5347"/>
    <w:rsid w:val="00AD5572"/>
    <w:rsid w:val="00AD5943"/>
    <w:rsid w:val="00AD71AE"/>
    <w:rsid w:val="00AD7832"/>
    <w:rsid w:val="00AD793E"/>
    <w:rsid w:val="00AE0963"/>
    <w:rsid w:val="00AE1903"/>
    <w:rsid w:val="00AE2DB4"/>
    <w:rsid w:val="00AE350A"/>
    <w:rsid w:val="00AE3D09"/>
    <w:rsid w:val="00AE561F"/>
    <w:rsid w:val="00AE66AA"/>
    <w:rsid w:val="00AE6859"/>
    <w:rsid w:val="00AE7523"/>
    <w:rsid w:val="00AF08D3"/>
    <w:rsid w:val="00AF18B4"/>
    <w:rsid w:val="00AF281C"/>
    <w:rsid w:val="00AF2BCC"/>
    <w:rsid w:val="00AF36ED"/>
    <w:rsid w:val="00AF3C35"/>
    <w:rsid w:val="00AF3EBD"/>
    <w:rsid w:val="00AF42C7"/>
    <w:rsid w:val="00AF4555"/>
    <w:rsid w:val="00AF485A"/>
    <w:rsid w:val="00AF5578"/>
    <w:rsid w:val="00AF5997"/>
    <w:rsid w:val="00AF678B"/>
    <w:rsid w:val="00AF76F5"/>
    <w:rsid w:val="00B007CC"/>
    <w:rsid w:val="00B00AC1"/>
    <w:rsid w:val="00B00D18"/>
    <w:rsid w:val="00B00DA3"/>
    <w:rsid w:val="00B0102E"/>
    <w:rsid w:val="00B01844"/>
    <w:rsid w:val="00B01D4B"/>
    <w:rsid w:val="00B02939"/>
    <w:rsid w:val="00B02C48"/>
    <w:rsid w:val="00B02F26"/>
    <w:rsid w:val="00B0373B"/>
    <w:rsid w:val="00B03AA8"/>
    <w:rsid w:val="00B04B34"/>
    <w:rsid w:val="00B05697"/>
    <w:rsid w:val="00B05BC3"/>
    <w:rsid w:val="00B069A0"/>
    <w:rsid w:val="00B07A18"/>
    <w:rsid w:val="00B105E1"/>
    <w:rsid w:val="00B10749"/>
    <w:rsid w:val="00B136D9"/>
    <w:rsid w:val="00B138AC"/>
    <w:rsid w:val="00B13A54"/>
    <w:rsid w:val="00B14638"/>
    <w:rsid w:val="00B148E1"/>
    <w:rsid w:val="00B14B6D"/>
    <w:rsid w:val="00B15CCE"/>
    <w:rsid w:val="00B16906"/>
    <w:rsid w:val="00B171ED"/>
    <w:rsid w:val="00B20725"/>
    <w:rsid w:val="00B20841"/>
    <w:rsid w:val="00B21A60"/>
    <w:rsid w:val="00B21F91"/>
    <w:rsid w:val="00B22DA3"/>
    <w:rsid w:val="00B22F96"/>
    <w:rsid w:val="00B23345"/>
    <w:rsid w:val="00B23DB6"/>
    <w:rsid w:val="00B25447"/>
    <w:rsid w:val="00B25AA4"/>
    <w:rsid w:val="00B26AA7"/>
    <w:rsid w:val="00B26C5E"/>
    <w:rsid w:val="00B273FF"/>
    <w:rsid w:val="00B27CA5"/>
    <w:rsid w:val="00B3007A"/>
    <w:rsid w:val="00B306C3"/>
    <w:rsid w:val="00B30EFB"/>
    <w:rsid w:val="00B30FF7"/>
    <w:rsid w:val="00B31422"/>
    <w:rsid w:val="00B3154D"/>
    <w:rsid w:val="00B34A14"/>
    <w:rsid w:val="00B36853"/>
    <w:rsid w:val="00B36A68"/>
    <w:rsid w:val="00B41066"/>
    <w:rsid w:val="00B416C1"/>
    <w:rsid w:val="00B41EF5"/>
    <w:rsid w:val="00B42E45"/>
    <w:rsid w:val="00B43131"/>
    <w:rsid w:val="00B43677"/>
    <w:rsid w:val="00B44D19"/>
    <w:rsid w:val="00B46A25"/>
    <w:rsid w:val="00B46B74"/>
    <w:rsid w:val="00B46D3F"/>
    <w:rsid w:val="00B477CF"/>
    <w:rsid w:val="00B47A92"/>
    <w:rsid w:val="00B47D27"/>
    <w:rsid w:val="00B520F8"/>
    <w:rsid w:val="00B52658"/>
    <w:rsid w:val="00B52832"/>
    <w:rsid w:val="00B52C03"/>
    <w:rsid w:val="00B53243"/>
    <w:rsid w:val="00B53E2B"/>
    <w:rsid w:val="00B5409B"/>
    <w:rsid w:val="00B5420D"/>
    <w:rsid w:val="00B5428D"/>
    <w:rsid w:val="00B5439C"/>
    <w:rsid w:val="00B55220"/>
    <w:rsid w:val="00B55F8D"/>
    <w:rsid w:val="00B56244"/>
    <w:rsid w:val="00B56D23"/>
    <w:rsid w:val="00B574FC"/>
    <w:rsid w:val="00B57F2B"/>
    <w:rsid w:val="00B603EA"/>
    <w:rsid w:val="00B604A8"/>
    <w:rsid w:val="00B611DB"/>
    <w:rsid w:val="00B633BE"/>
    <w:rsid w:val="00B63676"/>
    <w:rsid w:val="00B63D87"/>
    <w:rsid w:val="00B64A8A"/>
    <w:rsid w:val="00B64D0A"/>
    <w:rsid w:val="00B64FE6"/>
    <w:rsid w:val="00B65EB7"/>
    <w:rsid w:val="00B70173"/>
    <w:rsid w:val="00B70FF6"/>
    <w:rsid w:val="00B7150A"/>
    <w:rsid w:val="00B71563"/>
    <w:rsid w:val="00B71B4C"/>
    <w:rsid w:val="00B73201"/>
    <w:rsid w:val="00B73438"/>
    <w:rsid w:val="00B736EA"/>
    <w:rsid w:val="00B7391C"/>
    <w:rsid w:val="00B73F65"/>
    <w:rsid w:val="00B741D9"/>
    <w:rsid w:val="00B74557"/>
    <w:rsid w:val="00B747FD"/>
    <w:rsid w:val="00B74CAB"/>
    <w:rsid w:val="00B7560C"/>
    <w:rsid w:val="00B75E09"/>
    <w:rsid w:val="00B7625F"/>
    <w:rsid w:val="00B76422"/>
    <w:rsid w:val="00B765C2"/>
    <w:rsid w:val="00B769F5"/>
    <w:rsid w:val="00B7738D"/>
    <w:rsid w:val="00B7778D"/>
    <w:rsid w:val="00B779E7"/>
    <w:rsid w:val="00B800EA"/>
    <w:rsid w:val="00B80A67"/>
    <w:rsid w:val="00B80D3D"/>
    <w:rsid w:val="00B81F06"/>
    <w:rsid w:val="00B824E1"/>
    <w:rsid w:val="00B826EF"/>
    <w:rsid w:val="00B85043"/>
    <w:rsid w:val="00B85076"/>
    <w:rsid w:val="00B855E8"/>
    <w:rsid w:val="00B85778"/>
    <w:rsid w:val="00B86A45"/>
    <w:rsid w:val="00B86FE8"/>
    <w:rsid w:val="00B87D8C"/>
    <w:rsid w:val="00B87EA0"/>
    <w:rsid w:val="00B901A1"/>
    <w:rsid w:val="00B90BDF"/>
    <w:rsid w:val="00B91996"/>
    <w:rsid w:val="00B92A04"/>
    <w:rsid w:val="00B92F16"/>
    <w:rsid w:val="00B9509E"/>
    <w:rsid w:val="00B974DE"/>
    <w:rsid w:val="00B97EF6"/>
    <w:rsid w:val="00BA0AC8"/>
    <w:rsid w:val="00BA0D49"/>
    <w:rsid w:val="00BA1911"/>
    <w:rsid w:val="00BA1F45"/>
    <w:rsid w:val="00BA27FA"/>
    <w:rsid w:val="00BA2CDB"/>
    <w:rsid w:val="00BA3420"/>
    <w:rsid w:val="00BA3B59"/>
    <w:rsid w:val="00BA3FAB"/>
    <w:rsid w:val="00BA41A9"/>
    <w:rsid w:val="00BA426D"/>
    <w:rsid w:val="00BA445B"/>
    <w:rsid w:val="00BA4648"/>
    <w:rsid w:val="00BA4FF5"/>
    <w:rsid w:val="00BA7001"/>
    <w:rsid w:val="00BA7194"/>
    <w:rsid w:val="00BA7E69"/>
    <w:rsid w:val="00BB05A8"/>
    <w:rsid w:val="00BB2047"/>
    <w:rsid w:val="00BB2905"/>
    <w:rsid w:val="00BB2B0D"/>
    <w:rsid w:val="00BB2BC3"/>
    <w:rsid w:val="00BB3291"/>
    <w:rsid w:val="00BB3FE1"/>
    <w:rsid w:val="00BB4C87"/>
    <w:rsid w:val="00BB6A2A"/>
    <w:rsid w:val="00BB7547"/>
    <w:rsid w:val="00BB7E7C"/>
    <w:rsid w:val="00BC04F9"/>
    <w:rsid w:val="00BC04FA"/>
    <w:rsid w:val="00BC1FEF"/>
    <w:rsid w:val="00BC272E"/>
    <w:rsid w:val="00BC30A4"/>
    <w:rsid w:val="00BC30E1"/>
    <w:rsid w:val="00BC35DF"/>
    <w:rsid w:val="00BC49DF"/>
    <w:rsid w:val="00BC5588"/>
    <w:rsid w:val="00BC5814"/>
    <w:rsid w:val="00BC7AF1"/>
    <w:rsid w:val="00BC7BB6"/>
    <w:rsid w:val="00BD018D"/>
    <w:rsid w:val="00BD0F3B"/>
    <w:rsid w:val="00BD171F"/>
    <w:rsid w:val="00BD1C13"/>
    <w:rsid w:val="00BD1C98"/>
    <w:rsid w:val="00BD4325"/>
    <w:rsid w:val="00BD4A36"/>
    <w:rsid w:val="00BD4EFA"/>
    <w:rsid w:val="00BD5AAF"/>
    <w:rsid w:val="00BD5AD0"/>
    <w:rsid w:val="00BD77E7"/>
    <w:rsid w:val="00BD7D57"/>
    <w:rsid w:val="00BE014E"/>
    <w:rsid w:val="00BE133B"/>
    <w:rsid w:val="00BE26F9"/>
    <w:rsid w:val="00BE3050"/>
    <w:rsid w:val="00BE394B"/>
    <w:rsid w:val="00BE3FA8"/>
    <w:rsid w:val="00BE415D"/>
    <w:rsid w:val="00BE4358"/>
    <w:rsid w:val="00BE472C"/>
    <w:rsid w:val="00BE4B63"/>
    <w:rsid w:val="00BE55D9"/>
    <w:rsid w:val="00BE5B6B"/>
    <w:rsid w:val="00BE6A9A"/>
    <w:rsid w:val="00BE7A2F"/>
    <w:rsid w:val="00BE7EDF"/>
    <w:rsid w:val="00BF01C3"/>
    <w:rsid w:val="00BF0D61"/>
    <w:rsid w:val="00BF0E6D"/>
    <w:rsid w:val="00BF201B"/>
    <w:rsid w:val="00BF2033"/>
    <w:rsid w:val="00BF3F0D"/>
    <w:rsid w:val="00BF41FD"/>
    <w:rsid w:val="00BF4381"/>
    <w:rsid w:val="00BF4AB5"/>
    <w:rsid w:val="00BF4CC5"/>
    <w:rsid w:val="00BF5153"/>
    <w:rsid w:val="00BF5CC8"/>
    <w:rsid w:val="00BF621C"/>
    <w:rsid w:val="00BF6538"/>
    <w:rsid w:val="00BF7329"/>
    <w:rsid w:val="00BF7F19"/>
    <w:rsid w:val="00C0006A"/>
    <w:rsid w:val="00C002ED"/>
    <w:rsid w:val="00C01EB6"/>
    <w:rsid w:val="00C01F60"/>
    <w:rsid w:val="00C02DA9"/>
    <w:rsid w:val="00C0369F"/>
    <w:rsid w:val="00C04E2B"/>
    <w:rsid w:val="00C05541"/>
    <w:rsid w:val="00C0556D"/>
    <w:rsid w:val="00C068DC"/>
    <w:rsid w:val="00C06968"/>
    <w:rsid w:val="00C06F8C"/>
    <w:rsid w:val="00C11008"/>
    <w:rsid w:val="00C110F6"/>
    <w:rsid w:val="00C118C4"/>
    <w:rsid w:val="00C129F4"/>
    <w:rsid w:val="00C14130"/>
    <w:rsid w:val="00C161B3"/>
    <w:rsid w:val="00C17C60"/>
    <w:rsid w:val="00C204B4"/>
    <w:rsid w:val="00C20CC6"/>
    <w:rsid w:val="00C21FDA"/>
    <w:rsid w:val="00C22357"/>
    <w:rsid w:val="00C2249F"/>
    <w:rsid w:val="00C22687"/>
    <w:rsid w:val="00C228E7"/>
    <w:rsid w:val="00C231CF"/>
    <w:rsid w:val="00C23375"/>
    <w:rsid w:val="00C23690"/>
    <w:rsid w:val="00C236B6"/>
    <w:rsid w:val="00C23D29"/>
    <w:rsid w:val="00C24777"/>
    <w:rsid w:val="00C2490B"/>
    <w:rsid w:val="00C24CD4"/>
    <w:rsid w:val="00C254C4"/>
    <w:rsid w:val="00C26553"/>
    <w:rsid w:val="00C2676A"/>
    <w:rsid w:val="00C26DED"/>
    <w:rsid w:val="00C27801"/>
    <w:rsid w:val="00C27866"/>
    <w:rsid w:val="00C27EC8"/>
    <w:rsid w:val="00C31959"/>
    <w:rsid w:val="00C3284C"/>
    <w:rsid w:val="00C32AB3"/>
    <w:rsid w:val="00C33A89"/>
    <w:rsid w:val="00C33C29"/>
    <w:rsid w:val="00C33CF8"/>
    <w:rsid w:val="00C34A8F"/>
    <w:rsid w:val="00C34D45"/>
    <w:rsid w:val="00C35731"/>
    <w:rsid w:val="00C36750"/>
    <w:rsid w:val="00C367FB"/>
    <w:rsid w:val="00C36A60"/>
    <w:rsid w:val="00C37170"/>
    <w:rsid w:val="00C40427"/>
    <w:rsid w:val="00C40706"/>
    <w:rsid w:val="00C41498"/>
    <w:rsid w:val="00C42151"/>
    <w:rsid w:val="00C422E0"/>
    <w:rsid w:val="00C4250C"/>
    <w:rsid w:val="00C4363F"/>
    <w:rsid w:val="00C439EE"/>
    <w:rsid w:val="00C43AC8"/>
    <w:rsid w:val="00C44993"/>
    <w:rsid w:val="00C44D11"/>
    <w:rsid w:val="00C450F7"/>
    <w:rsid w:val="00C46EDF"/>
    <w:rsid w:val="00C516C2"/>
    <w:rsid w:val="00C5180A"/>
    <w:rsid w:val="00C5250D"/>
    <w:rsid w:val="00C52788"/>
    <w:rsid w:val="00C52A06"/>
    <w:rsid w:val="00C52B65"/>
    <w:rsid w:val="00C534EB"/>
    <w:rsid w:val="00C53CDC"/>
    <w:rsid w:val="00C541CF"/>
    <w:rsid w:val="00C542BE"/>
    <w:rsid w:val="00C5597B"/>
    <w:rsid w:val="00C55C90"/>
    <w:rsid w:val="00C56039"/>
    <w:rsid w:val="00C567D6"/>
    <w:rsid w:val="00C56DF5"/>
    <w:rsid w:val="00C60E18"/>
    <w:rsid w:val="00C61D21"/>
    <w:rsid w:val="00C620BA"/>
    <w:rsid w:val="00C6270A"/>
    <w:rsid w:val="00C63F18"/>
    <w:rsid w:val="00C64AD5"/>
    <w:rsid w:val="00C6604B"/>
    <w:rsid w:val="00C664D4"/>
    <w:rsid w:val="00C66AD2"/>
    <w:rsid w:val="00C66B47"/>
    <w:rsid w:val="00C6711C"/>
    <w:rsid w:val="00C67D82"/>
    <w:rsid w:val="00C70420"/>
    <w:rsid w:val="00C704B9"/>
    <w:rsid w:val="00C7112F"/>
    <w:rsid w:val="00C7254C"/>
    <w:rsid w:val="00C7332B"/>
    <w:rsid w:val="00C73DD0"/>
    <w:rsid w:val="00C7433D"/>
    <w:rsid w:val="00C747CE"/>
    <w:rsid w:val="00C749B4"/>
    <w:rsid w:val="00C74B77"/>
    <w:rsid w:val="00C74DFF"/>
    <w:rsid w:val="00C750ED"/>
    <w:rsid w:val="00C76B7C"/>
    <w:rsid w:val="00C76E63"/>
    <w:rsid w:val="00C776EA"/>
    <w:rsid w:val="00C800C6"/>
    <w:rsid w:val="00C802B1"/>
    <w:rsid w:val="00C81696"/>
    <w:rsid w:val="00C817C7"/>
    <w:rsid w:val="00C8324B"/>
    <w:rsid w:val="00C83682"/>
    <w:rsid w:val="00C8409F"/>
    <w:rsid w:val="00C84249"/>
    <w:rsid w:val="00C85678"/>
    <w:rsid w:val="00C85CC8"/>
    <w:rsid w:val="00C86B64"/>
    <w:rsid w:val="00C876EA"/>
    <w:rsid w:val="00C87853"/>
    <w:rsid w:val="00C879C1"/>
    <w:rsid w:val="00C87CD4"/>
    <w:rsid w:val="00C90922"/>
    <w:rsid w:val="00C91E1C"/>
    <w:rsid w:val="00C91F13"/>
    <w:rsid w:val="00C92027"/>
    <w:rsid w:val="00C929A8"/>
    <w:rsid w:val="00C92CA1"/>
    <w:rsid w:val="00C92D60"/>
    <w:rsid w:val="00C93777"/>
    <w:rsid w:val="00C93A4E"/>
    <w:rsid w:val="00C93F92"/>
    <w:rsid w:val="00C94CD8"/>
    <w:rsid w:val="00C95100"/>
    <w:rsid w:val="00C9591F"/>
    <w:rsid w:val="00C96270"/>
    <w:rsid w:val="00C96394"/>
    <w:rsid w:val="00C96721"/>
    <w:rsid w:val="00C969D1"/>
    <w:rsid w:val="00C9739A"/>
    <w:rsid w:val="00C97D24"/>
    <w:rsid w:val="00CA1DA1"/>
    <w:rsid w:val="00CA2283"/>
    <w:rsid w:val="00CA22C3"/>
    <w:rsid w:val="00CA33D6"/>
    <w:rsid w:val="00CA3958"/>
    <w:rsid w:val="00CA3DCC"/>
    <w:rsid w:val="00CA57FF"/>
    <w:rsid w:val="00CA65A6"/>
    <w:rsid w:val="00CA6899"/>
    <w:rsid w:val="00CA74B5"/>
    <w:rsid w:val="00CA7846"/>
    <w:rsid w:val="00CA7E90"/>
    <w:rsid w:val="00CB0716"/>
    <w:rsid w:val="00CB0BA2"/>
    <w:rsid w:val="00CB0D75"/>
    <w:rsid w:val="00CB11FA"/>
    <w:rsid w:val="00CB1E48"/>
    <w:rsid w:val="00CB26D8"/>
    <w:rsid w:val="00CB316E"/>
    <w:rsid w:val="00CB3849"/>
    <w:rsid w:val="00CB389E"/>
    <w:rsid w:val="00CB3B08"/>
    <w:rsid w:val="00CB3F38"/>
    <w:rsid w:val="00CB43D4"/>
    <w:rsid w:val="00CB45F8"/>
    <w:rsid w:val="00CB481B"/>
    <w:rsid w:val="00CB51C5"/>
    <w:rsid w:val="00CB58C0"/>
    <w:rsid w:val="00CB5924"/>
    <w:rsid w:val="00CB5D4E"/>
    <w:rsid w:val="00CB61DF"/>
    <w:rsid w:val="00CB65B2"/>
    <w:rsid w:val="00CB66F2"/>
    <w:rsid w:val="00CC0AC5"/>
    <w:rsid w:val="00CC0E07"/>
    <w:rsid w:val="00CC2232"/>
    <w:rsid w:val="00CC2873"/>
    <w:rsid w:val="00CC29F7"/>
    <w:rsid w:val="00CC3082"/>
    <w:rsid w:val="00CC43AB"/>
    <w:rsid w:val="00CC5760"/>
    <w:rsid w:val="00CC5F08"/>
    <w:rsid w:val="00CC5F61"/>
    <w:rsid w:val="00CC723E"/>
    <w:rsid w:val="00CD0133"/>
    <w:rsid w:val="00CD24C2"/>
    <w:rsid w:val="00CD32FB"/>
    <w:rsid w:val="00CD3655"/>
    <w:rsid w:val="00CD37BD"/>
    <w:rsid w:val="00CD38E5"/>
    <w:rsid w:val="00CD4373"/>
    <w:rsid w:val="00CD6267"/>
    <w:rsid w:val="00CD69EB"/>
    <w:rsid w:val="00CD7B4A"/>
    <w:rsid w:val="00CD7E3A"/>
    <w:rsid w:val="00CE0347"/>
    <w:rsid w:val="00CE0B0A"/>
    <w:rsid w:val="00CE1CD6"/>
    <w:rsid w:val="00CE20C0"/>
    <w:rsid w:val="00CE20C7"/>
    <w:rsid w:val="00CE2325"/>
    <w:rsid w:val="00CE264C"/>
    <w:rsid w:val="00CE3F68"/>
    <w:rsid w:val="00CE4403"/>
    <w:rsid w:val="00CE44CB"/>
    <w:rsid w:val="00CE4B9B"/>
    <w:rsid w:val="00CE5926"/>
    <w:rsid w:val="00CE5979"/>
    <w:rsid w:val="00CE6B70"/>
    <w:rsid w:val="00CE6D60"/>
    <w:rsid w:val="00CE781B"/>
    <w:rsid w:val="00CF05DB"/>
    <w:rsid w:val="00CF06A6"/>
    <w:rsid w:val="00CF0B20"/>
    <w:rsid w:val="00CF0C74"/>
    <w:rsid w:val="00CF1199"/>
    <w:rsid w:val="00CF33DE"/>
    <w:rsid w:val="00CF3F23"/>
    <w:rsid w:val="00CF4B67"/>
    <w:rsid w:val="00CF52F9"/>
    <w:rsid w:val="00CF5B2C"/>
    <w:rsid w:val="00CF5F39"/>
    <w:rsid w:val="00CF6802"/>
    <w:rsid w:val="00CF6A7A"/>
    <w:rsid w:val="00CF6A85"/>
    <w:rsid w:val="00CF6E75"/>
    <w:rsid w:val="00CF6FB8"/>
    <w:rsid w:val="00CF7231"/>
    <w:rsid w:val="00CF7A45"/>
    <w:rsid w:val="00D02772"/>
    <w:rsid w:val="00D02E94"/>
    <w:rsid w:val="00D031CC"/>
    <w:rsid w:val="00D0325B"/>
    <w:rsid w:val="00D040D0"/>
    <w:rsid w:val="00D05ECA"/>
    <w:rsid w:val="00D05EF5"/>
    <w:rsid w:val="00D0627F"/>
    <w:rsid w:val="00D06A31"/>
    <w:rsid w:val="00D07485"/>
    <w:rsid w:val="00D07695"/>
    <w:rsid w:val="00D101D2"/>
    <w:rsid w:val="00D10474"/>
    <w:rsid w:val="00D1067F"/>
    <w:rsid w:val="00D10ABF"/>
    <w:rsid w:val="00D10E0F"/>
    <w:rsid w:val="00D1143F"/>
    <w:rsid w:val="00D11AC9"/>
    <w:rsid w:val="00D11E60"/>
    <w:rsid w:val="00D12E52"/>
    <w:rsid w:val="00D13CCB"/>
    <w:rsid w:val="00D13E34"/>
    <w:rsid w:val="00D14460"/>
    <w:rsid w:val="00D14551"/>
    <w:rsid w:val="00D16295"/>
    <w:rsid w:val="00D1741A"/>
    <w:rsid w:val="00D179B5"/>
    <w:rsid w:val="00D21EE2"/>
    <w:rsid w:val="00D23A16"/>
    <w:rsid w:val="00D242D0"/>
    <w:rsid w:val="00D24346"/>
    <w:rsid w:val="00D243B7"/>
    <w:rsid w:val="00D24911"/>
    <w:rsid w:val="00D25576"/>
    <w:rsid w:val="00D2773B"/>
    <w:rsid w:val="00D27C76"/>
    <w:rsid w:val="00D30CA0"/>
    <w:rsid w:val="00D33106"/>
    <w:rsid w:val="00D3375F"/>
    <w:rsid w:val="00D33A74"/>
    <w:rsid w:val="00D33F7F"/>
    <w:rsid w:val="00D34F1A"/>
    <w:rsid w:val="00D364FB"/>
    <w:rsid w:val="00D369CA"/>
    <w:rsid w:val="00D4040E"/>
    <w:rsid w:val="00D4041B"/>
    <w:rsid w:val="00D40C7F"/>
    <w:rsid w:val="00D41028"/>
    <w:rsid w:val="00D415AB"/>
    <w:rsid w:val="00D42B9A"/>
    <w:rsid w:val="00D4442F"/>
    <w:rsid w:val="00D453F2"/>
    <w:rsid w:val="00D458A5"/>
    <w:rsid w:val="00D4693C"/>
    <w:rsid w:val="00D50AF7"/>
    <w:rsid w:val="00D5137A"/>
    <w:rsid w:val="00D51934"/>
    <w:rsid w:val="00D52951"/>
    <w:rsid w:val="00D52AC7"/>
    <w:rsid w:val="00D53451"/>
    <w:rsid w:val="00D53CFA"/>
    <w:rsid w:val="00D54045"/>
    <w:rsid w:val="00D54EB8"/>
    <w:rsid w:val="00D553B0"/>
    <w:rsid w:val="00D5662F"/>
    <w:rsid w:val="00D568DB"/>
    <w:rsid w:val="00D5723E"/>
    <w:rsid w:val="00D57362"/>
    <w:rsid w:val="00D6077C"/>
    <w:rsid w:val="00D60786"/>
    <w:rsid w:val="00D61016"/>
    <w:rsid w:val="00D61274"/>
    <w:rsid w:val="00D62DE1"/>
    <w:rsid w:val="00D6356C"/>
    <w:rsid w:val="00D63A04"/>
    <w:rsid w:val="00D6415A"/>
    <w:rsid w:val="00D649F5"/>
    <w:rsid w:val="00D64CD4"/>
    <w:rsid w:val="00D67449"/>
    <w:rsid w:val="00D7037F"/>
    <w:rsid w:val="00D70A9D"/>
    <w:rsid w:val="00D70B00"/>
    <w:rsid w:val="00D71040"/>
    <w:rsid w:val="00D712C7"/>
    <w:rsid w:val="00D71EE7"/>
    <w:rsid w:val="00D72DEE"/>
    <w:rsid w:val="00D73078"/>
    <w:rsid w:val="00D7366D"/>
    <w:rsid w:val="00D7527C"/>
    <w:rsid w:val="00D75CBE"/>
    <w:rsid w:val="00D779DD"/>
    <w:rsid w:val="00D77E6C"/>
    <w:rsid w:val="00D80BEA"/>
    <w:rsid w:val="00D81466"/>
    <w:rsid w:val="00D82A99"/>
    <w:rsid w:val="00D82E22"/>
    <w:rsid w:val="00D83E5A"/>
    <w:rsid w:val="00D83F6B"/>
    <w:rsid w:val="00D852B4"/>
    <w:rsid w:val="00D858C1"/>
    <w:rsid w:val="00D86FC1"/>
    <w:rsid w:val="00D87E89"/>
    <w:rsid w:val="00D87F03"/>
    <w:rsid w:val="00D9040A"/>
    <w:rsid w:val="00D91606"/>
    <w:rsid w:val="00D91AB0"/>
    <w:rsid w:val="00D91CE1"/>
    <w:rsid w:val="00D9296A"/>
    <w:rsid w:val="00D9319C"/>
    <w:rsid w:val="00D94012"/>
    <w:rsid w:val="00D941DB"/>
    <w:rsid w:val="00D96001"/>
    <w:rsid w:val="00D96162"/>
    <w:rsid w:val="00D96AAC"/>
    <w:rsid w:val="00D96D75"/>
    <w:rsid w:val="00D97968"/>
    <w:rsid w:val="00D97C38"/>
    <w:rsid w:val="00D97ED9"/>
    <w:rsid w:val="00DA07B4"/>
    <w:rsid w:val="00DA1526"/>
    <w:rsid w:val="00DA2F8B"/>
    <w:rsid w:val="00DA30B4"/>
    <w:rsid w:val="00DA3BAF"/>
    <w:rsid w:val="00DA3DC5"/>
    <w:rsid w:val="00DA48C9"/>
    <w:rsid w:val="00DA535A"/>
    <w:rsid w:val="00DA630E"/>
    <w:rsid w:val="00DA7271"/>
    <w:rsid w:val="00DA7F0E"/>
    <w:rsid w:val="00DB11D6"/>
    <w:rsid w:val="00DB1FDD"/>
    <w:rsid w:val="00DB1FE1"/>
    <w:rsid w:val="00DB25F7"/>
    <w:rsid w:val="00DB3246"/>
    <w:rsid w:val="00DB430C"/>
    <w:rsid w:val="00DB4342"/>
    <w:rsid w:val="00DB5909"/>
    <w:rsid w:val="00DB590C"/>
    <w:rsid w:val="00DB5D0D"/>
    <w:rsid w:val="00DB6D9F"/>
    <w:rsid w:val="00DB7589"/>
    <w:rsid w:val="00DB76FE"/>
    <w:rsid w:val="00DB7D07"/>
    <w:rsid w:val="00DC08B9"/>
    <w:rsid w:val="00DC1CD6"/>
    <w:rsid w:val="00DC1F6E"/>
    <w:rsid w:val="00DC1FC0"/>
    <w:rsid w:val="00DC29BB"/>
    <w:rsid w:val="00DC2A25"/>
    <w:rsid w:val="00DC2B9B"/>
    <w:rsid w:val="00DC36E3"/>
    <w:rsid w:val="00DC40BF"/>
    <w:rsid w:val="00DC4244"/>
    <w:rsid w:val="00DC50CC"/>
    <w:rsid w:val="00DC5BC0"/>
    <w:rsid w:val="00DC5F9A"/>
    <w:rsid w:val="00DC645F"/>
    <w:rsid w:val="00DC7D68"/>
    <w:rsid w:val="00DD009A"/>
    <w:rsid w:val="00DD05B4"/>
    <w:rsid w:val="00DD0EDE"/>
    <w:rsid w:val="00DD1752"/>
    <w:rsid w:val="00DD1CDD"/>
    <w:rsid w:val="00DD2756"/>
    <w:rsid w:val="00DD2B5F"/>
    <w:rsid w:val="00DD33B2"/>
    <w:rsid w:val="00DD37D0"/>
    <w:rsid w:val="00DD456F"/>
    <w:rsid w:val="00DD4C44"/>
    <w:rsid w:val="00DD4DDD"/>
    <w:rsid w:val="00DD543F"/>
    <w:rsid w:val="00DD5A69"/>
    <w:rsid w:val="00DD5DA0"/>
    <w:rsid w:val="00DD6CCA"/>
    <w:rsid w:val="00DD7994"/>
    <w:rsid w:val="00DD7A0A"/>
    <w:rsid w:val="00DD7B72"/>
    <w:rsid w:val="00DE006E"/>
    <w:rsid w:val="00DE0130"/>
    <w:rsid w:val="00DE0493"/>
    <w:rsid w:val="00DE09F1"/>
    <w:rsid w:val="00DE1084"/>
    <w:rsid w:val="00DE133A"/>
    <w:rsid w:val="00DE291D"/>
    <w:rsid w:val="00DE2B2B"/>
    <w:rsid w:val="00DE2E5D"/>
    <w:rsid w:val="00DE3BFE"/>
    <w:rsid w:val="00DE45A0"/>
    <w:rsid w:val="00DE4A44"/>
    <w:rsid w:val="00DE53C3"/>
    <w:rsid w:val="00DE5BA3"/>
    <w:rsid w:val="00DE5F5B"/>
    <w:rsid w:val="00DE66E6"/>
    <w:rsid w:val="00DE7EFD"/>
    <w:rsid w:val="00DF0B84"/>
    <w:rsid w:val="00DF0BB7"/>
    <w:rsid w:val="00DF203B"/>
    <w:rsid w:val="00DF2DE4"/>
    <w:rsid w:val="00DF2E71"/>
    <w:rsid w:val="00DF387D"/>
    <w:rsid w:val="00DF3FA6"/>
    <w:rsid w:val="00DF6331"/>
    <w:rsid w:val="00DF7230"/>
    <w:rsid w:val="00E01CAD"/>
    <w:rsid w:val="00E01F4A"/>
    <w:rsid w:val="00E01F9A"/>
    <w:rsid w:val="00E022B1"/>
    <w:rsid w:val="00E028B2"/>
    <w:rsid w:val="00E03157"/>
    <w:rsid w:val="00E03F82"/>
    <w:rsid w:val="00E03F92"/>
    <w:rsid w:val="00E042F0"/>
    <w:rsid w:val="00E043E3"/>
    <w:rsid w:val="00E04BF7"/>
    <w:rsid w:val="00E04E29"/>
    <w:rsid w:val="00E04EBE"/>
    <w:rsid w:val="00E05021"/>
    <w:rsid w:val="00E0506F"/>
    <w:rsid w:val="00E05356"/>
    <w:rsid w:val="00E07437"/>
    <w:rsid w:val="00E07691"/>
    <w:rsid w:val="00E107EB"/>
    <w:rsid w:val="00E10ED9"/>
    <w:rsid w:val="00E124F9"/>
    <w:rsid w:val="00E12912"/>
    <w:rsid w:val="00E12FE9"/>
    <w:rsid w:val="00E13690"/>
    <w:rsid w:val="00E136E8"/>
    <w:rsid w:val="00E1446C"/>
    <w:rsid w:val="00E147DD"/>
    <w:rsid w:val="00E149F5"/>
    <w:rsid w:val="00E14DAD"/>
    <w:rsid w:val="00E14E54"/>
    <w:rsid w:val="00E160E4"/>
    <w:rsid w:val="00E16E86"/>
    <w:rsid w:val="00E16E8D"/>
    <w:rsid w:val="00E20CE3"/>
    <w:rsid w:val="00E21806"/>
    <w:rsid w:val="00E21964"/>
    <w:rsid w:val="00E22CFD"/>
    <w:rsid w:val="00E2330A"/>
    <w:rsid w:val="00E23F3B"/>
    <w:rsid w:val="00E26B35"/>
    <w:rsid w:val="00E27787"/>
    <w:rsid w:val="00E305BB"/>
    <w:rsid w:val="00E312AC"/>
    <w:rsid w:val="00E313C4"/>
    <w:rsid w:val="00E316FF"/>
    <w:rsid w:val="00E317F2"/>
    <w:rsid w:val="00E32042"/>
    <w:rsid w:val="00E3277B"/>
    <w:rsid w:val="00E329B8"/>
    <w:rsid w:val="00E3310E"/>
    <w:rsid w:val="00E339B4"/>
    <w:rsid w:val="00E3519D"/>
    <w:rsid w:val="00E35244"/>
    <w:rsid w:val="00E36ABE"/>
    <w:rsid w:val="00E36BC8"/>
    <w:rsid w:val="00E36DF6"/>
    <w:rsid w:val="00E3710F"/>
    <w:rsid w:val="00E372D4"/>
    <w:rsid w:val="00E40B55"/>
    <w:rsid w:val="00E41BDD"/>
    <w:rsid w:val="00E425E5"/>
    <w:rsid w:val="00E42F1F"/>
    <w:rsid w:val="00E430DF"/>
    <w:rsid w:val="00E432ED"/>
    <w:rsid w:val="00E43988"/>
    <w:rsid w:val="00E43B2C"/>
    <w:rsid w:val="00E43CDD"/>
    <w:rsid w:val="00E44087"/>
    <w:rsid w:val="00E441DB"/>
    <w:rsid w:val="00E4470F"/>
    <w:rsid w:val="00E447CE"/>
    <w:rsid w:val="00E44C2A"/>
    <w:rsid w:val="00E45703"/>
    <w:rsid w:val="00E467AC"/>
    <w:rsid w:val="00E46BF2"/>
    <w:rsid w:val="00E46F68"/>
    <w:rsid w:val="00E47CD9"/>
    <w:rsid w:val="00E500B8"/>
    <w:rsid w:val="00E50152"/>
    <w:rsid w:val="00E51144"/>
    <w:rsid w:val="00E53507"/>
    <w:rsid w:val="00E5397E"/>
    <w:rsid w:val="00E547A2"/>
    <w:rsid w:val="00E559B1"/>
    <w:rsid w:val="00E55DAE"/>
    <w:rsid w:val="00E56441"/>
    <w:rsid w:val="00E576AC"/>
    <w:rsid w:val="00E61744"/>
    <w:rsid w:val="00E61B12"/>
    <w:rsid w:val="00E6337E"/>
    <w:rsid w:val="00E6398E"/>
    <w:rsid w:val="00E63C82"/>
    <w:rsid w:val="00E64795"/>
    <w:rsid w:val="00E6487D"/>
    <w:rsid w:val="00E649CD"/>
    <w:rsid w:val="00E64B11"/>
    <w:rsid w:val="00E65374"/>
    <w:rsid w:val="00E653CA"/>
    <w:rsid w:val="00E6541D"/>
    <w:rsid w:val="00E65DE2"/>
    <w:rsid w:val="00E6609E"/>
    <w:rsid w:val="00E66660"/>
    <w:rsid w:val="00E66986"/>
    <w:rsid w:val="00E672DB"/>
    <w:rsid w:val="00E70573"/>
    <w:rsid w:val="00E70C83"/>
    <w:rsid w:val="00E70CB5"/>
    <w:rsid w:val="00E70EE6"/>
    <w:rsid w:val="00E71553"/>
    <w:rsid w:val="00E7161D"/>
    <w:rsid w:val="00E72327"/>
    <w:rsid w:val="00E72655"/>
    <w:rsid w:val="00E72AD4"/>
    <w:rsid w:val="00E74660"/>
    <w:rsid w:val="00E74E15"/>
    <w:rsid w:val="00E74EF6"/>
    <w:rsid w:val="00E750C6"/>
    <w:rsid w:val="00E757E6"/>
    <w:rsid w:val="00E75CCB"/>
    <w:rsid w:val="00E76355"/>
    <w:rsid w:val="00E7692D"/>
    <w:rsid w:val="00E80DAD"/>
    <w:rsid w:val="00E80EEA"/>
    <w:rsid w:val="00E81009"/>
    <w:rsid w:val="00E8148F"/>
    <w:rsid w:val="00E82078"/>
    <w:rsid w:val="00E82B56"/>
    <w:rsid w:val="00E8381F"/>
    <w:rsid w:val="00E83E9D"/>
    <w:rsid w:val="00E84001"/>
    <w:rsid w:val="00E84DE4"/>
    <w:rsid w:val="00E85A89"/>
    <w:rsid w:val="00E86348"/>
    <w:rsid w:val="00E87E72"/>
    <w:rsid w:val="00E9014E"/>
    <w:rsid w:val="00E90A3D"/>
    <w:rsid w:val="00E919C7"/>
    <w:rsid w:val="00E91D85"/>
    <w:rsid w:val="00E9206D"/>
    <w:rsid w:val="00E924E7"/>
    <w:rsid w:val="00E92F7F"/>
    <w:rsid w:val="00E9349C"/>
    <w:rsid w:val="00E93AE5"/>
    <w:rsid w:val="00E9459C"/>
    <w:rsid w:val="00E94BD6"/>
    <w:rsid w:val="00E9526F"/>
    <w:rsid w:val="00E9581E"/>
    <w:rsid w:val="00E9596C"/>
    <w:rsid w:val="00E95B2E"/>
    <w:rsid w:val="00E97217"/>
    <w:rsid w:val="00E97549"/>
    <w:rsid w:val="00E97835"/>
    <w:rsid w:val="00E97F6C"/>
    <w:rsid w:val="00E97F94"/>
    <w:rsid w:val="00EA0DFC"/>
    <w:rsid w:val="00EA1122"/>
    <w:rsid w:val="00EA141A"/>
    <w:rsid w:val="00EA15F4"/>
    <w:rsid w:val="00EA171B"/>
    <w:rsid w:val="00EA179D"/>
    <w:rsid w:val="00EA1A37"/>
    <w:rsid w:val="00EA1C2F"/>
    <w:rsid w:val="00EA2153"/>
    <w:rsid w:val="00EA21C9"/>
    <w:rsid w:val="00EA28F4"/>
    <w:rsid w:val="00EA2CB1"/>
    <w:rsid w:val="00EA3A52"/>
    <w:rsid w:val="00EA4640"/>
    <w:rsid w:val="00EA49A8"/>
    <w:rsid w:val="00EA556F"/>
    <w:rsid w:val="00EA5A47"/>
    <w:rsid w:val="00EA62CD"/>
    <w:rsid w:val="00EA679F"/>
    <w:rsid w:val="00EA70B2"/>
    <w:rsid w:val="00EA7129"/>
    <w:rsid w:val="00EB0015"/>
    <w:rsid w:val="00EB048C"/>
    <w:rsid w:val="00EB0FFF"/>
    <w:rsid w:val="00EB130E"/>
    <w:rsid w:val="00EB1B99"/>
    <w:rsid w:val="00EB2815"/>
    <w:rsid w:val="00EB2CFA"/>
    <w:rsid w:val="00EB33B9"/>
    <w:rsid w:val="00EB37F1"/>
    <w:rsid w:val="00EB39F5"/>
    <w:rsid w:val="00EB48E6"/>
    <w:rsid w:val="00EB5E28"/>
    <w:rsid w:val="00EB603A"/>
    <w:rsid w:val="00EB6A38"/>
    <w:rsid w:val="00EB6D88"/>
    <w:rsid w:val="00EB79A6"/>
    <w:rsid w:val="00EC0704"/>
    <w:rsid w:val="00EC0D88"/>
    <w:rsid w:val="00EC153B"/>
    <w:rsid w:val="00EC168B"/>
    <w:rsid w:val="00EC291B"/>
    <w:rsid w:val="00EC292D"/>
    <w:rsid w:val="00EC4B7B"/>
    <w:rsid w:val="00EC5F8B"/>
    <w:rsid w:val="00EC606D"/>
    <w:rsid w:val="00EC637C"/>
    <w:rsid w:val="00EC667D"/>
    <w:rsid w:val="00EC70B0"/>
    <w:rsid w:val="00EC76C0"/>
    <w:rsid w:val="00ED0A73"/>
    <w:rsid w:val="00ED1E48"/>
    <w:rsid w:val="00ED24C4"/>
    <w:rsid w:val="00ED3853"/>
    <w:rsid w:val="00ED3924"/>
    <w:rsid w:val="00ED48B7"/>
    <w:rsid w:val="00ED5DA4"/>
    <w:rsid w:val="00ED62B5"/>
    <w:rsid w:val="00ED67FA"/>
    <w:rsid w:val="00ED68CF"/>
    <w:rsid w:val="00ED6C2E"/>
    <w:rsid w:val="00ED6C6D"/>
    <w:rsid w:val="00ED6ED4"/>
    <w:rsid w:val="00ED7F48"/>
    <w:rsid w:val="00EE1451"/>
    <w:rsid w:val="00EE235B"/>
    <w:rsid w:val="00EE24A1"/>
    <w:rsid w:val="00EE24BF"/>
    <w:rsid w:val="00EE2D6D"/>
    <w:rsid w:val="00EE2FB3"/>
    <w:rsid w:val="00EE40F3"/>
    <w:rsid w:val="00EE419A"/>
    <w:rsid w:val="00EE464F"/>
    <w:rsid w:val="00EE4AB4"/>
    <w:rsid w:val="00EE4CC9"/>
    <w:rsid w:val="00EE517A"/>
    <w:rsid w:val="00EE529F"/>
    <w:rsid w:val="00EE5AA2"/>
    <w:rsid w:val="00EE6509"/>
    <w:rsid w:val="00EE6E6D"/>
    <w:rsid w:val="00EE7258"/>
    <w:rsid w:val="00EE757E"/>
    <w:rsid w:val="00EE7737"/>
    <w:rsid w:val="00EF07E3"/>
    <w:rsid w:val="00EF131C"/>
    <w:rsid w:val="00EF1A56"/>
    <w:rsid w:val="00EF27B2"/>
    <w:rsid w:val="00EF2FDA"/>
    <w:rsid w:val="00EF3431"/>
    <w:rsid w:val="00EF3B65"/>
    <w:rsid w:val="00EF3DD1"/>
    <w:rsid w:val="00EF3FE5"/>
    <w:rsid w:val="00EF4249"/>
    <w:rsid w:val="00EF49BD"/>
    <w:rsid w:val="00EF5122"/>
    <w:rsid w:val="00EF66E7"/>
    <w:rsid w:val="00EF71B1"/>
    <w:rsid w:val="00EF71C8"/>
    <w:rsid w:val="00EF76A3"/>
    <w:rsid w:val="00F00AF1"/>
    <w:rsid w:val="00F01418"/>
    <w:rsid w:val="00F016C7"/>
    <w:rsid w:val="00F02D2F"/>
    <w:rsid w:val="00F02F73"/>
    <w:rsid w:val="00F03316"/>
    <w:rsid w:val="00F03610"/>
    <w:rsid w:val="00F05B58"/>
    <w:rsid w:val="00F060CC"/>
    <w:rsid w:val="00F06158"/>
    <w:rsid w:val="00F07F1B"/>
    <w:rsid w:val="00F104A0"/>
    <w:rsid w:val="00F10F19"/>
    <w:rsid w:val="00F11ACE"/>
    <w:rsid w:val="00F127F5"/>
    <w:rsid w:val="00F12C6A"/>
    <w:rsid w:val="00F12CA0"/>
    <w:rsid w:val="00F12E90"/>
    <w:rsid w:val="00F14061"/>
    <w:rsid w:val="00F145FE"/>
    <w:rsid w:val="00F20718"/>
    <w:rsid w:val="00F208BE"/>
    <w:rsid w:val="00F20DE1"/>
    <w:rsid w:val="00F21B11"/>
    <w:rsid w:val="00F21C2E"/>
    <w:rsid w:val="00F232F8"/>
    <w:rsid w:val="00F2378C"/>
    <w:rsid w:val="00F27BE2"/>
    <w:rsid w:val="00F3017B"/>
    <w:rsid w:val="00F3063E"/>
    <w:rsid w:val="00F30BFD"/>
    <w:rsid w:val="00F312E5"/>
    <w:rsid w:val="00F31376"/>
    <w:rsid w:val="00F31542"/>
    <w:rsid w:val="00F3274E"/>
    <w:rsid w:val="00F3285B"/>
    <w:rsid w:val="00F3294E"/>
    <w:rsid w:val="00F32FC2"/>
    <w:rsid w:val="00F330B1"/>
    <w:rsid w:val="00F33D50"/>
    <w:rsid w:val="00F3420C"/>
    <w:rsid w:val="00F351FB"/>
    <w:rsid w:val="00F3740B"/>
    <w:rsid w:val="00F4001D"/>
    <w:rsid w:val="00F40F28"/>
    <w:rsid w:val="00F42EC8"/>
    <w:rsid w:val="00F432A4"/>
    <w:rsid w:val="00F4339B"/>
    <w:rsid w:val="00F436AE"/>
    <w:rsid w:val="00F43A2C"/>
    <w:rsid w:val="00F43D2D"/>
    <w:rsid w:val="00F4459C"/>
    <w:rsid w:val="00F446AE"/>
    <w:rsid w:val="00F4591E"/>
    <w:rsid w:val="00F464C8"/>
    <w:rsid w:val="00F46867"/>
    <w:rsid w:val="00F46F6B"/>
    <w:rsid w:val="00F47839"/>
    <w:rsid w:val="00F47F34"/>
    <w:rsid w:val="00F50199"/>
    <w:rsid w:val="00F50C26"/>
    <w:rsid w:val="00F5180D"/>
    <w:rsid w:val="00F531AC"/>
    <w:rsid w:val="00F53313"/>
    <w:rsid w:val="00F535A0"/>
    <w:rsid w:val="00F5387D"/>
    <w:rsid w:val="00F53915"/>
    <w:rsid w:val="00F53B70"/>
    <w:rsid w:val="00F546AB"/>
    <w:rsid w:val="00F551FA"/>
    <w:rsid w:val="00F56192"/>
    <w:rsid w:val="00F56322"/>
    <w:rsid w:val="00F56DBF"/>
    <w:rsid w:val="00F57538"/>
    <w:rsid w:val="00F57EFF"/>
    <w:rsid w:val="00F60141"/>
    <w:rsid w:val="00F60EDE"/>
    <w:rsid w:val="00F60FF4"/>
    <w:rsid w:val="00F6257D"/>
    <w:rsid w:val="00F6267B"/>
    <w:rsid w:val="00F6294F"/>
    <w:rsid w:val="00F62E2A"/>
    <w:rsid w:val="00F635A1"/>
    <w:rsid w:val="00F64AAC"/>
    <w:rsid w:val="00F659E3"/>
    <w:rsid w:val="00F65CC6"/>
    <w:rsid w:val="00F660A3"/>
    <w:rsid w:val="00F662C8"/>
    <w:rsid w:val="00F66443"/>
    <w:rsid w:val="00F66E34"/>
    <w:rsid w:val="00F674F0"/>
    <w:rsid w:val="00F70077"/>
    <w:rsid w:val="00F7110D"/>
    <w:rsid w:val="00F711B4"/>
    <w:rsid w:val="00F71DB9"/>
    <w:rsid w:val="00F720F6"/>
    <w:rsid w:val="00F72974"/>
    <w:rsid w:val="00F73659"/>
    <w:rsid w:val="00F73CD9"/>
    <w:rsid w:val="00F75725"/>
    <w:rsid w:val="00F764CA"/>
    <w:rsid w:val="00F76BAE"/>
    <w:rsid w:val="00F76BB4"/>
    <w:rsid w:val="00F76CC7"/>
    <w:rsid w:val="00F7771F"/>
    <w:rsid w:val="00F77926"/>
    <w:rsid w:val="00F77927"/>
    <w:rsid w:val="00F77B63"/>
    <w:rsid w:val="00F81352"/>
    <w:rsid w:val="00F81C19"/>
    <w:rsid w:val="00F823E9"/>
    <w:rsid w:val="00F82A0C"/>
    <w:rsid w:val="00F835A9"/>
    <w:rsid w:val="00F84463"/>
    <w:rsid w:val="00F84626"/>
    <w:rsid w:val="00F84C1F"/>
    <w:rsid w:val="00F86CEA"/>
    <w:rsid w:val="00F87040"/>
    <w:rsid w:val="00F8743D"/>
    <w:rsid w:val="00F87E79"/>
    <w:rsid w:val="00F900B3"/>
    <w:rsid w:val="00F905A9"/>
    <w:rsid w:val="00F9132C"/>
    <w:rsid w:val="00F92E0E"/>
    <w:rsid w:val="00F93012"/>
    <w:rsid w:val="00F935A3"/>
    <w:rsid w:val="00F939EF"/>
    <w:rsid w:val="00F9422F"/>
    <w:rsid w:val="00F94524"/>
    <w:rsid w:val="00F94A81"/>
    <w:rsid w:val="00F94E6E"/>
    <w:rsid w:val="00F94FCD"/>
    <w:rsid w:val="00F95176"/>
    <w:rsid w:val="00F95738"/>
    <w:rsid w:val="00F971AF"/>
    <w:rsid w:val="00F978EC"/>
    <w:rsid w:val="00F97EB9"/>
    <w:rsid w:val="00FA04EC"/>
    <w:rsid w:val="00FA146E"/>
    <w:rsid w:val="00FA30DF"/>
    <w:rsid w:val="00FA3B75"/>
    <w:rsid w:val="00FA47F5"/>
    <w:rsid w:val="00FA50C6"/>
    <w:rsid w:val="00FA5534"/>
    <w:rsid w:val="00FA5865"/>
    <w:rsid w:val="00FA6AFA"/>
    <w:rsid w:val="00FB0255"/>
    <w:rsid w:val="00FB0400"/>
    <w:rsid w:val="00FB06EE"/>
    <w:rsid w:val="00FB0D62"/>
    <w:rsid w:val="00FB237D"/>
    <w:rsid w:val="00FB3629"/>
    <w:rsid w:val="00FB39E4"/>
    <w:rsid w:val="00FB3CF0"/>
    <w:rsid w:val="00FB40BE"/>
    <w:rsid w:val="00FB4D34"/>
    <w:rsid w:val="00FB5179"/>
    <w:rsid w:val="00FB5CEA"/>
    <w:rsid w:val="00FB7E6B"/>
    <w:rsid w:val="00FB7EE0"/>
    <w:rsid w:val="00FC094F"/>
    <w:rsid w:val="00FC115E"/>
    <w:rsid w:val="00FC178A"/>
    <w:rsid w:val="00FC18C8"/>
    <w:rsid w:val="00FC1EE5"/>
    <w:rsid w:val="00FC2269"/>
    <w:rsid w:val="00FC26C1"/>
    <w:rsid w:val="00FC2820"/>
    <w:rsid w:val="00FC4403"/>
    <w:rsid w:val="00FC4E24"/>
    <w:rsid w:val="00FC55CF"/>
    <w:rsid w:val="00FC56EA"/>
    <w:rsid w:val="00FC5ECA"/>
    <w:rsid w:val="00FC60D4"/>
    <w:rsid w:val="00FC61A1"/>
    <w:rsid w:val="00FC729B"/>
    <w:rsid w:val="00FD0464"/>
    <w:rsid w:val="00FD0EA8"/>
    <w:rsid w:val="00FD1144"/>
    <w:rsid w:val="00FD1C8B"/>
    <w:rsid w:val="00FD2CA7"/>
    <w:rsid w:val="00FD2FBE"/>
    <w:rsid w:val="00FD37F8"/>
    <w:rsid w:val="00FD3AB8"/>
    <w:rsid w:val="00FD4174"/>
    <w:rsid w:val="00FD491F"/>
    <w:rsid w:val="00FD5CBB"/>
    <w:rsid w:val="00FD6A9A"/>
    <w:rsid w:val="00FD7230"/>
    <w:rsid w:val="00FD73BE"/>
    <w:rsid w:val="00FD7745"/>
    <w:rsid w:val="00FE07F9"/>
    <w:rsid w:val="00FE0F7D"/>
    <w:rsid w:val="00FE100A"/>
    <w:rsid w:val="00FE3855"/>
    <w:rsid w:val="00FE45EF"/>
    <w:rsid w:val="00FE51B0"/>
    <w:rsid w:val="00FE550A"/>
    <w:rsid w:val="00FE661F"/>
    <w:rsid w:val="00FE66DC"/>
    <w:rsid w:val="00FE68D6"/>
    <w:rsid w:val="00FE6D8B"/>
    <w:rsid w:val="00FF0586"/>
    <w:rsid w:val="00FF1EAB"/>
    <w:rsid w:val="00FF2FD0"/>
    <w:rsid w:val="00FF30B4"/>
    <w:rsid w:val="00FF4214"/>
    <w:rsid w:val="00FF44DF"/>
    <w:rsid w:val="00FF4625"/>
    <w:rsid w:val="00FF4B79"/>
    <w:rsid w:val="00FF58A2"/>
    <w:rsid w:val="00FF7ABA"/>
    <w:rsid w:val="01FC1DC0"/>
    <w:rsid w:val="020C260A"/>
    <w:rsid w:val="026335E5"/>
    <w:rsid w:val="043B1F66"/>
    <w:rsid w:val="05661906"/>
    <w:rsid w:val="059E5DC0"/>
    <w:rsid w:val="0B9B6AF8"/>
    <w:rsid w:val="0C330F1A"/>
    <w:rsid w:val="0F254E81"/>
    <w:rsid w:val="15571F96"/>
    <w:rsid w:val="17965BCD"/>
    <w:rsid w:val="1BDB4068"/>
    <w:rsid w:val="278946BD"/>
    <w:rsid w:val="290E0DC8"/>
    <w:rsid w:val="292C661B"/>
    <w:rsid w:val="2A415E01"/>
    <w:rsid w:val="2E7F61E6"/>
    <w:rsid w:val="333006AC"/>
    <w:rsid w:val="334D6E6E"/>
    <w:rsid w:val="355954AA"/>
    <w:rsid w:val="38036A95"/>
    <w:rsid w:val="3B4623AB"/>
    <w:rsid w:val="3B5261D4"/>
    <w:rsid w:val="40032B0A"/>
    <w:rsid w:val="41F1434C"/>
    <w:rsid w:val="46741660"/>
    <w:rsid w:val="47D20E7C"/>
    <w:rsid w:val="48792E0C"/>
    <w:rsid w:val="48A52A48"/>
    <w:rsid w:val="4B0C4833"/>
    <w:rsid w:val="4B4A4502"/>
    <w:rsid w:val="4C092E38"/>
    <w:rsid w:val="4CC33EC0"/>
    <w:rsid w:val="502F0F66"/>
    <w:rsid w:val="54B02E69"/>
    <w:rsid w:val="54D73CE9"/>
    <w:rsid w:val="57A0452E"/>
    <w:rsid w:val="5BFE02B7"/>
    <w:rsid w:val="5C5342B0"/>
    <w:rsid w:val="5FA31A6A"/>
    <w:rsid w:val="6058093E"/>
    <w:rsid w:val="610323D7"/>
    <w:rsid w:val="61F30D38"/>
    <w:rsid w:val="635E4344"/>
    <w:rsid w:val="63B87D3B"/>
    <w:rsid w:val="650A12A7"/>
    <w:rsid w:val="6C17455B"/>
    <w:rsid w:val="6C9A0040"/>
    <w:rsid w:val="711C7933"/>
    <w:rsid w:val="711E1396"/>
    <w:rsid w:val="74AD7F2E"/>
    <w:rsid w:val="74CA0916"/>
    <w:rsid w:val="77F95697"/>
    <w:rsid w:val="7B024EBC"/>
    <w:rsid w:val="7B225DD4"/>
    <w:rsid w:val="7E032669"/>
    <w:rsid w:val="7EAE3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22" fillcolor="white">
      <v:fill color="whit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locked="1" w:qFormat="1"/>
    <w:lsdException w:name="heading 5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99" w:unhideWhenUsed="1" w:qFormat="1"/>
    <w:lsdException w:name="toc 2" w:uiPriority="99" w:unhideWhenUsed="1" w:qFormat="1"/>
    <w:lsdException w:name="toc 3" w:uiPriority="99" w:unhideWhenUsed="1" w:qFormat="1"/>
    <w:lsdException w:name="toc 4" w:uiPriority="99" w:unhideWhenUsed="1" w:qFormat="1"/>
    <w:lsdException w:name="toc 5" w:uiPriority="99" w:unhideWhenUsed="1" w:qFormat="1"/>
    <w:lsdException w:name="toc 6" w:uiPriority="99" w:unhideWhenUsed="1" w:qFormat="1"/>
    <w:lsdException w:name="toc 7" w:uiPriority="99" w:unhideWhenUsed="1" w:qFormat="1"/>
    <w:lsdException w:name="toc 8" w:uiPriority="99" w:unhideWhenUsed="1" w:qFormat="1"/>
    <w:lsdException w:name="toc 9" w:uiPriority="99" w:unhideWhenUsed="1" w:qFormat="1"/>
    <w:lsdException w:name="Normal Indent" w:qFormat="1"/>
    <w:lsdException w:name="footnote text" w:unhideWhenUsed="1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locked="1" w:qFormat="1"/>
    <w:lsdException w:name="table of figures" w:uiPriority="99" w:qFormat="1"/>
    <w:lsdException w:name="footnote reference" w:unhideWhenUsed="1" w:qFormat="1"/>
    <w:lsdException w:name="annotation reference" w:qFormat="1"/>
    <w:lsdException w:name="line number" w:uiPriority="99" w:qFormat="1"/>
    <w:lsdException w:name="page number" w:qFormat="1"/>
    <w:lsdException w:name="endnote reference" w:qFormat="1"/>
    <w:lsdException w:name="endnote text" w:qFormat="1"/>
    <w:lsdException w:name="table of authorities" w:uiPriority="99" w:qFormat="1"/>
    <w:lsdException w:name="macro" w:qFormat="1"/>
    <w:lsdException w:name="List" w:qFormat="1"/>
    <w:lsdException w:name="List Bullet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Title" w:locked="1" w:qFormat="1"/>
    <w:lsdException w:name="Closing" w:unhideWhenUsed="1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uiPriority="99" w:qFormat="1"/>
    <w:lsdException w:name="Subtitle" w:locked="1" w:qFormat="1"/>
    <w:lsdException w:name="Salutation" w:unhideWhenUsed="1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uiPriority="99" w:unhideWhenUsed="1" w:qFormat="1"/>
    <w:lsdException w:name="Body Text Indent 2" w:qFormat="1"/>
    <w:lsdException w:name="Body Text Indent 3" w:uiPriority="99" w:qFormat="1"/>
    <w:lsdException w:name="Block Text" w:uiPriority="99" w:unhideWhenUsed="1" w:qFormat="1"/>
    <w:lsdException w:name="Hyperlink" w:qFormat="1"/>
    <w:lsdException w:name="FollowedHyperlink" w:uiPriority="99" w:unhideWhenUsed="1" w:qFormat="1"/>
    <w:lsdException w:name="Strong" w:locked="1" w:uiPriority="22" w:qFormat="1"/>
    <w:lsdException w:name="Emphasis" w:locked="1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qFormat="1"/>
    <w:lsdException w:name="HTML Preformatted" w:qFormat="1"/>
    <w:lsdException w:name="HTML Typewriter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uiPriority="99" w:qFormat="1"/>
    <w:lsdException w:name="Table Classic 1" w:unhideWhenUsed="1" w:qFormat="1"/>
    <w:lsdException w:name="Table Grid 1" w:qFormat="1"/>
    <w:lsdException w:name="Table Grid 2" w:qFormat="1"/>
    <w:lsdException w:name="Table Grid 5" w:qFormat="1"/>
    <w:lsdException w:name="Table List 3" w:uiPriority="99" w:qFormat="1"/>
    <w:lsdException w:name="Balloon Text" w:qFormat="1"/>
    <w:lsdException w:name="Table Grid" w:uiPriority="99" w:qFormat="1"/>
    <w:lsdException w:name="Table Theme" w:uiPriority="99" w:unhideWhenUsed="1" w:qFormat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7">
    <w:name w:val="Normal"/>
    <w:qFormat/>
    <w:rsid w:val="001D58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章标题(有序号),protatek 1"/>
    <w:basedOn w:val="a7"/>
    <w:next w:val="a7"/>
    <w:link w:val="1Char"/>
    <w:qFormat/>
    <w:rsid w:val="001D587C"/>
    <w:pPr>
      <w:keepNext/>
      <w:ind w:firstLineChars="1098" w:firstLine="2645"/>
      <w:outlineLvl w:val="0"/>
    </w:pPr>
    <w:rPr>
      <w:rFonts w:ascii="长城粗隶书体" w:eastAsia="长城粗隶书体"/>
      <w:b/>
      <w:bCs/>
      <w:sz w:val="24"/>
    </w:rPr>
  </w:style>
  <w:style w:type="paragraph" w:styleId="2">
    <w:name w:val="heading 2"/>
    <w:aliases w:val="节标题,Protatek"/>
    <w:basedOn w:val="a7"/>
    <w:next w:val="a8"/>
    <w:link w:val="2Char"/>
    <w:qFormat/>
    <w:rsid w:val="001D587C"/>
    <w:pPr>
      <w:keepNext/>
      <w:numPr>
        <w:numId w:val="1"/>
      </w:numPr>
      <w:tabs>
        <w:tab w:val="left" w:pos="240"/>
      </w:tabs>
      <w:adjustRightInd w:val="0"/>
      <w:ind w:left="240" w:hanging="240"/>
      <w:textAlignment w:val="baseline"/>
      <w:outlineLvl w:val="1"/>
    </w:pPr>
    <w:rPr>
      <w:b/>
      <w:szCs w:val="20"/>
    </w:rPr>
  </w:style>
  <w:style w:type="paragraph" w:styleId="30">
    <w:name w:val="heading 3"/>
    <w:aliases w:val="条标题,protatek3,Überschrift 3 SOP"/>
    <w:basedOn w:val="a7"/>
    <w:next w:val="a7"/>
    <w:link w:val="3Char"/>
    <w:qFormat/>
    <w:rsid w:val="001D587C"/>
    <w:pPr>
      <w:keepNext/>
      <w:jc w:val="center"/>
      <w:outlineLvl w:val="2"/>
    </w:pPr>
    <w:rPr>
      <w:b/>
      <w:bCs/>
    </w:rPr>
  </w:style>
  <w:style w:type="paragraph" w:styleId="40">
    <w:name w:val="heading 4"/>
    <w:aliases w:val="款标题,标题 4protatek"/>
    <w:basedOn w:val="a7"/>
    <w:next w:val="a7"/>
    <w:link w:val="4Char"/>
    <w:qFormat/>
    <w:locked/>
    <w:rsid w:val="001D587C"/>
    <w:pPr>
      <w:keepNext/>
      <w:widowControl/>
      <w:spacing w:before="240" w:after="60"/>
      <w:ind w:leftChars="100" w:left="147" w:rightChars="100" w:right="100"/>
      <w:jc w:val="left"/>
      <w:outlineLvl w:val="3"/>
    </w:pPr>
    <w:rPr>
      <w:rFonts w:ascii="Verdana" w:hAnsi="Verdana"/>
      <w:bCs/>
      <w:i/>
      <w:kern w:val="0"/>
      <w:szCs w:val="20"/>
      <w:lang w:val="en-GB" w:eastAsia="en-US"/>
    </w:rPr>
  </w:style>
  <w:style w:type="paragraph" w:styleId="5">
    <w:name w:val="heading 5"/>
    <w:basedOn w:val="a7"/>
    <w:next w:val="a8"/>
    <w:link w:val="5Char"/>
    <w:qFormat/>
    <w:rsid w:val="001D587C"/>
    <w:pPr>
      <w:keepNext/>
      <w:numPr>
        <w:numId w:val="2"/>
      </w:numPr>
      <w:tabs>
        <w:tab w:val="left" w:pos="285"/>
      </w:tabs>
      <w:adjustRightInd w:val="0"/>
      <w:ind w:left="285" w:hanging="285"/>
      <w:textAlignment w:val="baseline"/>
      <w:outlineLvl w:val="4"/>
    </w:pPr>
    <w:rPr>
      <w:b/>
      <w:szCs w:val="20"/>
    </w:rPr>
  </w:style>
  <w:style w:type="paragraph" w:styleId="6">
    <w:name w:val="heading 6"/>
    <w:basedOn w:val="a7"/>
    <w:next w:val="a7"/>
    <w:link w:val="6Char"/>
    <w:qFormat/>
    <w:locked/>
    <w:rsid w:val="001D587C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7"/>
    <w:next w:val="a7"/>
    <w:link w:val="7Char"/>
    <w:qFormat/>
    <w:locked/>
    <w:rsid w:val="001D587C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7"/>
    <w:next w:val="a7"/>
    <w:link w:val="8Char"/>
    <w:qFormat/>
    <w:locked/>
    <w:rsid w:val="001D587C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7"/>
    <w:next w:val="a7"/>
    <w:link w:val="9Char"/>
    <w:qFormat/>
    <w:locked/>
    <w:rsid w:val="001D587C"/>
    <w:pPr>
      <w:keepNext/>
      <w:keepLines/>
      <w:spacing w:before="240" w:after="64" w:line="320" w:lineRule="auto"/>
      <w:outlineLvl w:val="8"/>
    </w:pPr>
    <w:rPr>
      <w:rFonts w:ascii="Calibri" w:hAnsi="Calibri"/>
      <w:b/>
      <w:bCs/>
      <w:kern w:val="44"/>
      <w:sz w:val="44"/>
      <w:szCs w:val="4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c">
    <w:name w:val="macro"/>
    <w:link w:val="Char"/>
    <w:qFormat/>
    <w:rsid w:val="001D58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en-US"/>
    </w:rPr>
  </w:style>
  <w:style w:type="paragraph" w:styleId="a8">
    <w:name w:val="Normal Indent"/>
    <w:basedOn w:val="a7"/>
    <w:link w:val="Char0"/>
    <w:qFormat/>
    <w:rsid w:val="001D587C"/>
    <w:pPr>
      <w:adjustRightInd w:val="0"/>
      <w:ind w:firstLine="420"/>
      <w:textAlignment w:val="baseline"/>
    </w:pPr>
    <w:rPr>
      <w:szCs w:val="20"/>
    </w:rPr>
  </w:style>
  <w:style w:type="paragraph" w:styleId="31">
    <w:name w:val="List 3"/>
    <w:basedOn w:val="a7"/>
    <w:qFormat/>
    <w:rsid w:val="001D587C"/>
    <w:pPr>
      <w:spacing w:line="400" w:lineRule="exact"/>
      <w:ind w:leftChars="400" w:left="100" w:hangingChars="200" w:hanging="200"/>
    </w:pPr>
    <w:rPr>
      <w:sz w:val="24"/>
      <w:szCs w:val="20"/>
    </w:rPr>
  </w:style>
  <w:style w:type="paragraph" w:styleId="70">
    <w:name w:val="toc 7"/>
    <w:basedOn w:val="a7"/>
    <w:next w:val="a7"/>
    <w:uiPriority w:val="99"/>
    <w:unhideWhenUsed/>
    <w:qFormat/>
    <w:rsid w:val="001D587C"/>
    <w:pPr>
      <w:ind w:leftChars="1200" w:left="2520"/>
    </w:pPr>
    <w:rPr>
      <w:szCs w:val="20"/>
    </w:rPr>
  </w:style>
  <w:style w:type="paragraph" w:styleId="ad">
    <w:name w:val="table of authorities"/>
    <w:basedOn w:val="a7"/>
    <w:next w:val="a7"/>
    <w:uiPriority w:val="99"/>
    <w:qFormat/>
    <w:rsid w:val="001D587C"/>
    <w:pPr>
      <w:ind w:leftChars="200" w:left="420"/>
    </w:pPr>
  </w:style>
  <w:style w:type="paragraph" w:styleId="ae">
    <w:name w:val="Note Heading"/>
    <w:basedOn w:val="a7"/>
    <w:next w:val="a7"/>
    <w:link w:val="Char2"/>
    <w:qFormat/>
    <w:rsid w:val="001D587C"/>
    <w:pPr>
      <w:jc w:val="center"/>
    </w:pPr>
    <w:rPr>
      <w:rFonts w:ascii="Calibri" w:hAnsi="Calibri"/>
      <w:sz w:val="18"/>
      <w:szCs w:val="18"/>
    </w:rPr>
  </w:style>
  <w:style w:type="paragraph" w:styleId="4">
    <w:name w:val="List Bullet 4"/>
    <w:basedOn w:val="a7"/>
    <w:qFormat/>
    <w:rsid w:val="001D587C"/>
    <w:pPr>
      <w:widowControl/>
      <w:numPr>
        <w:numId w:val="3"/>
      </w:numPr>
      <w:tabs>
        <w:tab w:val="clear" w:pos="1620"/>
        <w:tab w:val="left" w:pos="1209"/>
      </w:tabs>
      <w:ind w:leftChars="0" w:left="1209" w:firstLineChars="0" w:firstLine="0"/>
      <w:jc w:val="left"/>
    </w:pPr>
    <w:rPr>
      <w:kern w:val="0"/>
      <w:sz w:val="24"/>
      <w:szCs w:val="20"/>
      <w:lang w:val="en-GB" w:eastAsia="es-ES"/>
    </w:rPr>
  </w:style>
  <w:style w:type="paragraph" w:styleId="80">
    <w:name w:val="index 8"/>
    <w:basedOn w:val="a7"/>
    <w:next w:val="a7"/>
    <w:qFormat/>
    <w:rsid w:val="001D587C"/>
    <w:pPr>
      <w:widowControl/>
      <w:ind w:left="192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af">
    <w:name w:val="caption"/>
    <w:basedOn w:val="a7"/>
    <w:next w:val="a7"/>
    <w:qFormat/>
    <w:locked/>
    <w:rsid w:val="001D587C"/>
    <w:rPr>
      <w:rFonts w:ascii="Cambria" w:eastAsia="黑体" w:hAnsi="Cambria"/>
      <w:sz w:val="20"/>
      <w:szCs w:val="20"/>
    </w:rPr>
  </w:style>
  <w:style w:type="paragraph" w:styleId="50">
    <w:name w:val="index 5"/>
    <w:basedOn w:val="a7"/>
    <w:next w:val="a7"/>
    <w:qFormat/>
    <w:rsid w:val="001D587C"/>
    <w:pPr>
      <w:widowControl/>
      <w:ind w:left="120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af0">
    <w:name w:val="List Bullet"/>
    <w:basedOn w:val="a7"/>
    <w:qFormat/>
    <w:rsid w:val="001D587C"/>
    <w:pPr>
      <w:ind w:left="900" w:hanging="420"/>
    </w:pPr>
    <w:rPr>
      <w:sz w:val="24"/>
    </w:rPr>
  </w:style>
  <w:style w:type="paragraph" w:styleId="af1">
    <w:name w:val="Document Map"/>
    <w:basedOn w:val="a7"/>
    <w:link w:val="Char3"/>
    <w:qFormat/>
    <w:rsid w:val="001D587C"/>
    <w:pPr>
      <w:shd w:val="clear" w:color="auto" w:fill="000080"/>
    </w:pPr>
    <w:rPr>
      <w:rFonts w:ascii="宋体" w:hAnsi="宋体"/>
      <w:b/>
      <w:bCs/>
      <w:kern w:val="0"/>
      <w:sz w:val="32"/>
      <w:szCs w:val="32"/>
    </w:rPr>
  </w:style>
  <w:style w:type="paragraph" w:styleId="af2">
    <w:name w:val="annotation text"/>
    <w:basedOn w:val="a7"/>
    <w:link w:val="Char4"/>
    <w:qFormat/>
    <w:rsid w:val="001D587C"/>
    <w:pPr>
      <w:jc w:val="left"/>
    </w:pPr>
  </w:style>
  <w:style w:type="paragraph" w:styleId="60">
    <w:name w:val="index 6"/>
    <w:basedOn w:val="a7"/>
    <w:next w:val="a7"/>
    <w:qFormat/>
    <w:rsid w:val="001D587C"/>
    <w:pPr>
      <w:widowControl/>
      <w:ind w:left="144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af3">
    <w:name w:val="Salutation"/>
    <w:basedOn w:val="a7"/>
    <w:next w:val="a7"/>
    <w:link w:val="Char5"/>
    <w:unhideWhenUsed/>
    <w:qFormat/>
    <w:rsid w:val="001D587C"/>
    <w:rPr>
      <w:rFonts w:ascii="宋体" w:hAnsi="宋体"/>
      <w:sz w:val="24"/>
    </w:rPr>
  </w:style>
  <w:style w:type="paragraph" w:styleId="32">
    <w:name w:val="Body Text 3"/>
    <w:basedOn w:val="a7"/>
    <w:link w:val="3Char0"/>
    <w:uiPriority w:val="99"/>
    <w:unhideWhenUsed/>
    <w:qFormat/>
    <w:rsid w:val="001D587C"/>
    <w:pPr>
      <w:tabs>
        <w:tab w:val="left" w:pos="2295"/>
      </w:tabs>
      <w:spacing w:line="360" w:lineRule="exact"/>
      <w:ind w:rightChars="97" w:right="204"/>
      <w:jc w:val="center"/>
    </w:pPr>
    <w:rPr>
      <w:sz w:val="18"/>
      <w:szCs w:val="18"/>
    </w:rPr>
  </w:style>
  <w:style w:type="paragraph" w:styleId="af4">
    <w:name w:val="Closing"/>
    <w:basedOn w:val="a7"/>
    <w:link w:val="Char6"/>
    <w:unhideWhenUsed/>
    <w:qFormat/>
    <w:rsid w:val="001D587C"/>
    <w:pPr>
      <w:ind w:leftChars="2100" w:left="100"/>
    </w:pPr>
    <w:rPr>
      <w:rFonts w:ascii="宋体" w:hAnsi="宋体"/>
      <w:sz w:val="24"/>
    </w:rPr>
  </w:style>
  <w:style w:type="paragraph" w:styleId="3">
    <w:name w:val="List Bullet 3"/>
    <w:basedOn w:val="a7"/>
    <w:qFormat/>
    <w:rsid w:val="001D587C"/>
    <w:pPr>
      <w:widowControl/>
      <w:numPr>
        <w:numId w:val="4"/>
      </w:numPr>
      <w:tabs>
        <w:tab w:val="clear" w:pos="1200"/>
        <w:tab w:val="left" w:pos="926"/>
      </w:tabs>
      <w:overflowPunct w:val="0"/>
      <w:autoSpaceDE w:val="0"/>
      <w:autoSpaceDN w:val="0"/>
      <w:adjustRightInd w:val="0"/>
      <w:ind w:leftChars="0" w:left="926" w:firstLineChars="0" w:firstLine="0"/>
      <w:jc w:val="left"/>
      <w:textAlignment w:val="baseline"/>
    </w:pPr>
    <w:rPr>
      <w:kern w:val="0"/>
      <w:sz w:val="20"/>
      <w:szCs w:val="20"/>
      <w:lang w:val="en-GB" w:eastAsia="es-ES"/>
    </w:rPr>
  </w:style>
  <w:style w:type="paragraph" w:styleId="af5">
    <w:name w:val="Body Text"/>
    <w:basedOn w:val="a7"/>
    <w:link w:val="Char7"/>
    <w:qFormat/>
    <w:rsid w:val="001D587C"/>
    <w:pPr>
      <w:jc w:val="center"/>
    </w:pPr>
    <w:rPr>
      <w:rFonts w:eastAsia="黑体"/>
      <w:b/>
      <w:bCs/>
      <w:sz w:val="28"/>
    </w:rPr>
  </w:style>
  <w:style w:type="paragraph" w:styleId="af6">
    <w:name w:val="Body Text Indent"/>
    <w:basedOn w:val="a7"/>
    <w:link w:val="Char8"/>
    <w:qFormat/>
    <w:rsid w:val="001D587C"/>
    <w:pPr>
      <w:widowControl/>
      <w:ind w:left="142"/>
      <w:jc w:val="left"/>
    </w:pPr>
    <w:rPr>
      <w:kern w:val="0"/>
      <w:sz w:val="36"/>
      <w:szCs w:val="20"/>
    </w:rPr>
  </w:style>
  <w:style w:type="paragraph" w:styleId="20">
    <w:name w:val="List 2"/>
    <w:basedOn w:val="a7"/>
    <w:qFormat/>
    <w:rsid w:val="001D587C"/>
    <w:pPr>
      <w:ind w:left="100" w:hanging="200"/>
    </w:pPr>
    <w:rPr>
      <w:szCs w:val="20"/>
    </w:rPr>
  </w:style>
  <w:style w:type="paragraph" w:styleId="af7">
    <w:name w:val="List Continue"/>
    <w:basedOn w:val="a7"/>
    <w:qFormat/>
    <w:rsid w:val="001D587C"/>
    <w:pPr>
      <w:spacing w:after="120"/>
      <w:ind w:leftChars="200" w:left="420"/>
    </w:pPr>
  </w:style>
  <w:style w:type="paragraph" w:styleId="af8">
    <w:name w:val="Block Text"/>
    <w:basedOn w:val="a7"/>
    <w:uiPriority w:val="99"/>
    <w:unhideWhenUsed/>
    <w:qFormat/>
    <w:rsid w:val="001D587C"/>
    <w:pPr>
      <w:spacing w:line="400" w:lineRule="exact"/>
      <w:ind w:leftChars="-49" w:left="-103" w:rightChars="-51" w:right="-107"/>
    </w:pPr>
    <w:rPr>
      <w:rFonts w:ascii="仿宋_GB2312" w:eastAsia="仿宋_GB2312"/>
      <w:spacing w:val="26"/>
      <w:kern w:val="0"/>
      <w:szCs w:val="20"/>
    </w:rPr>
  </w:style>
  <w:style w:type="paragraph" w:styleId="21">
    <w:name w:val="List Bullet 2"/>
    <w:basedOn w:val="a7"/>
    <w:qFormat/>
    <w:rsid w:val="001D587C"/>
    <w:pPr>
      <w:tabs>
        <w:tab w:val="left" w:pos="360"/>
      </w:tabs>
      <w:spacing w:line="400" w:lineRule="exact"/>
      <w:ind w:left="360" w:hanging="360"/>
    </w:pPr>
    <w:rPr>
      <w:sz w:val="24"/>
      <w:szCs w:val="20"/>
    </w:rPr>
  </w:style>
  <w:style w:type="paragraph" w:styleId="41">
    <w:name w:val="index 4"/>
    <w:basedOn w:val="a7"/>
    <w:next w:val="a7"/>
    <w:qFormat/>
    <w:rsid w:val="001D587C"/>
    <w:pPr>
      <w:widowControl/>
      <w:ind w:left="96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51">
    <w:name w:val="toc 5"/>
    <w:basedOn w:val="a7"/>
    <w:next w:val="a7"/>
    <w:uiPriority w:val="99"/>
    <w:unhideWhenUsed/>
    <w:qFormat/>
    <w:rsid w:val="001D587C"/>
    <w:pPr>
      <w:ind w:leftChars="800" w:left="1680"/>
    </w:pPr>
    <w:rPr>
      <w:szCs w:val="20"/>
    </w:rPr>
  </w:style>
  <w:style w:type="paragraph" w:styleId="33">
    <w:name w:val="toc 3"/>
    <w:basedOn w:val="a7"/>
    <w:next w:val="a7"/>
    <w:uiPriority w:val="99"/>
    <w:unhideWhenUsed/>
    <w:qFormat/>
    <w:rsid w:val="001D587C"/>
    <w:pPr>
      <w:ind w:leftChars="400" w:left="840"/>
    </w:pPr>
    <w:rPr>
      <w:szCs w:val="20"/>
    </w:rPr>
  </w:style>
  <w:style w:type="paragraph" w:styleId="af9">
    <w:name w:val="Plain Text"/>
    <w:basedOn w:val="a7"/>
    <w:link w:val="Char9"/>
    <w:qFormat/>
    <w:rsid w:val="001D587C"/>
    <w:rPr>
      <w:rFonts w:ascii="宋体" w:hAnsi="Courier New"/>
      <w:szCs w:val="20"/>
    </w:rPr>
  </w:style>
  <w:style w:type="paragraph" w:styleId="81">
    <w:name w:val="toc 8"/>
    <w:basedOn w:val="a7"/>
    <w:next w:val="a7"/>
    <w:uiPriority w:val="99"/>
    <w:unhideWhenUsed/>
    <w:qFormat/>
    <w:rsid w:val="001D587C"/>
    <w:pPr>
      <w:ind w:leftChars="1400" w:left="2940"/>
    </w:pPr>
    <w:rPr>
      <w:szCs w:val="20"/>
    </w:rPr>
  </w:style>
  <w:style w:type="paragraph" w:styleId="34">
    <w:name w:val="index 3"/>
    <w:basedOn w:val="a7"/>
    <w:next w:val="a7"/>
    <w:qFormat/>
    <w:rsid w:val="001D587C"/>
    <w:pPr>
      <w:widowControl/>
      <w:ind w:left="72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afa">
    <w:name w:val="Date"/>
    <w:basedOn w:val="a7"/>
    <w:next w:val="a7"/>
    <w:link w:val="Chara"/>
    <w:qFormat/>
    <w:rsid w:val="001D587C"/>
    <w:pPr>
      <w:ind w:leftChars="2500" w:left="100"/>
    </w:pPr>
    <w:rPr>
      <w:rFonts w:ascii="宋体" w:hAnsi="宋体"/>
      <w:kern w:val="0"/>
      <w:szCs w:val="20"/>
    </w:rPr>
  </w:style>
  <w:style w:type="paragraph" w:styleId="22">
    <w:name w:val="Body Text Indent 2"/>
    <w:basedOn w:val="a7"/>
    <w:link w:val="2Char0"/>
    <w:qFormat/>
    <w:rsid w:val="001D587C"/>
    <w:pPr>
      <w:spacing w:line="360" w:lineRule="auto"/>
      <w:ind w:firstLineChars="200" w:firstLine="560"/>
    </w:pPr>
    <w:rPr>
      <w:sz w:val="28"/>
    </w:rPr>
  </w:style>
  <w:style w:type="paragraph" w:styleId="afb">
    <w:name w:val="endnote text"/>
    <w:basedOn w:val="a7"/>
    <w:link w:val="Charb"/>
    <w:qFormat/>
    <w:rsid w:val="001D587C"/>
    <w:pPr>
      <w:snapToGrid w:val="0"/>
      <w:jc w:val="left"/>
    </w:pPr>
    <w:rPr>
      <w:rFonts w:ascii="Calibri" w:hAnsi="Calibri"/>
      <w:kern w:val="0"/>
      <w:sz w:val="20"/>
      <w:szCs w:val="20"/>
    </w:rPr>
  </w:style>
  <w:style w:type="paragraph" w:styleId="52">
    <w:name w:val="List Continue 5"/>
    <w:basedOn w:val="a7"/>
    <w:uiPriority w:val="99"/>
    <w:qFormat/>
    <w:rsid w:val="001D587C"/>
    <w:pPr>
      <w:spacing w:after="120"/>
      <w:ind w:leftChars="1000" w:left="2100"/>
    </w:pPr>
  </w:style>
  <w:style w:type="paragraph" w:styleId="afc">
    <w:name w:val="Balloon Text"/>
    <w:basedOn w:val="a7"/>
    <w:link w:val="Charc"/>
    <w:qFormat/>
    <w:rsid w:val="001D587C"/>
    <w:rPr>
      <w:sz w:val="18"/>
      <w:szCs w:val="18"/>
    </w:rPr>
  </w:style>
  <w:style w:type="paragraph" w:styleId="afd">
    <w:name w:val="footer"/>
    <w:aliases w:val=" Char"/>
    <w:basedOn w:val="a7"/>
    <w:link w:val="Chard"/>
    <w:uiPriority w:val="99"/>
    <w:qFormat/>
    <w:rsid w:val="001D5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e">
    <w:name w:val="header"/>
    <w:aliases w:val=" Car,Car,编号—文件题目        第  页  共  页"/>
    <w:basedOn w:val="a7"/>
    <w:link w:val="Chare"/>
    <w:uiPriority w:val="99"/>
    <w:qFormat/>
    <w:rsid w:val="001D5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7"/>
    <w:next w:val="a7"/>
    <w:link w:val="1Char1"/>
    <w:uiPriority w:val="99"/>
    <w:unhideWhenUsed/>
    <w:qFormat/>
    <w:rsid w:val="001D587C"/>
  </w:style>
  <w:style w:type="paragraph" w:styleId="42">
    <w:name w:val="List Continue 4"/>
    <w:basedOn w:val="a7"/>
    <w:qFormat/>
    <w:rsid w:val="001D587C"/>
    <w:pPr>
      <w:spacing w:after="120"/>
      <w:ind w:leftChars="800" w:left="1680"/>
    </w:pPr>
  </w:style>
  <w:style w:type="paragraph" w:styleId="43">
    <w:name w:val="toc 4"/>
    <w:basedOn w:val="a7"/>
    <w:next w:val="a7"/>
    <w:uiPriority w:val="99"/>
    <w:unhideWhenUsed/>
    <w:qFormat/>
    <w:rsid w:val="001D587C"/>
    <w:pPr>
      <w:ind w:leftChars="600" w:left="1260"/>
    </w:pPr>
    <w:rPr>
      <w:szCs w:val="20"/>
    </w:rPr>
  </w:style>
  <w:style w:type="paragraph" w:styleId="aff">
    <w:name w:val="index heading"/>
    <w:basedOn w:val="a7"/>
    <w:next w:val="11"/>
    <w:qFormat/>
    <w:rsid w:val="001D587C"/>
    <w:pPr>
      <w:widowControl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11">
    <w:name w:val="index 1"/>
    <w:basedOn w:val="a7"/>
    <w:next w:val="a7"/>
    <w:qFormat/>
    <w:rsid w:val="001D587C"/>
    <w:pPr>
      <w:spacing w:line="400" w:lineRule="exact"/>
      <w:ind w:firstLineChars="200" w:firstLine="880"/>
    </w:pPr>
    <w:rPr>
      <w:sz w:val="24"/>
    </w:rPr>
  </w:style>
  <w:style w:type="paragraph" w:styleId="aff0">
    <w:name w:val="Subtitle"/>
    <w:basedOn w:val="a7"/>
    <w:next w:val="a7"/>
    <w:link w:val="Charf"/>
    <w:qFormat/>
    <w:locked/>
    <w:rsid w:val="001D587C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f1">
    <w:name w:val="List"/>
    <w:basedOn w:val="a7"/>
    <w:qFormat/>
    <w:rsid w:val="001D587C"/>
    <w:pPr>
      <w:ind w:left="200" w:hangingChars="200" w:hanging="200"/>
    </w:pPr>
  </w:style>
  <w:style w:type="paragraph" w:styleId="aff2">
    <w:name w:val="footnote text"/>
    <w:basedOn w:val="a7"/>
    <w:link w:val="Charf0"/>
    <w:unhideWhenUsed/>
    <w:qFormat/>
    <w:rsid w:val="001D587C"/>
    <w:pPr>
      <w:snapToGrid w:val="0"/>
      <w:jc w:val="left"/>
    </w:pPr>
    <w:rPr>
      <w:sz w:val="18"/>
      <w:szCs w:val="18"/>
    </w:rPr>
  </w:style>
  <w:style w:type="paragraph" w:styleId="61">
    <w:name w:val="toc 6"/>
    <w:basedOn w:val="a7"/>
    <w:next w:val="a7"/>
    <w:uiPriority w:val="99"/>
    <w:unhideWhenUsed/>
    <w:qFormat/>
    <w:rsid w:val="001D587C"/>
    <w:pPr>
      <w:ind w:leftChars="1000" w:left="2100"/>
    </w:pPr>
    <w:rPr>
      <w:szCs w:val="20"/>
    </w:rPr>
  </w:style>
  <w:style w:type="paragraph" w:styleId="53">
    <w:name w:val="List 5"/>
    <w:basedOn w:val="a7"/>
    <w:qFormat/>
    <w:rsid w:val="001D587C"/>
    <w:pPr>
      <w:spacing w:line="400" w:lineRule="exact"/>
      <w:ind w:leftChars="800" w:left="100" w:hangingChars="200" w:hanging="200"/>
    </w:pPr>
    <w:rPr>
      <w:sz w:val="24"/>
      <w:szCs w:val="20"/>
    </w:rPr>
  </w:style>
  <w:style w:type="paragraph" w:styleId="35">
    <w:name w:val="Body Text Indent 3"/>
    <w:basedOn w:val="a7"/>
    <w:link w:val="3Char1"/>
    <w:uiPriority w:val="99"/>
    <w:qFormat/>
    <w:rsid w:val="001D587C"/>
    <w:pPr>
      <w:spacing w:line="400" w:lineRule="exact"/>
      <w:ind w:left="857" w:firstLineChars="200" w:firstLine="200"/>
    </w:pPr>
    <w:rPr>
      <w:sz w:val="24"/>
      <w:szCs w:val="20"/>
    </w:rPr>
  </w:style>
  <w:style w:type="paragraph" w:styleId="71">
    <w:name w:val="index 7"/>
    <w:basedOn w:val="a7"/>
    <w:next w:val="a7"/>
    <w:qFormat/>
    <w:rsid w:val="001D587C"/>
    <w:pPr>
      <w:widowControl/>
      <w:ind w:left="168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90">
    <w:name w:val="index 9"/>
    <w:basedOn w:val="a7"/>
    <w:next w:val="a7"/>
    <w:qFormat/>
    <w:rsid w:val="001D587C"/>
    <w:pPr>
      <w:widowControl/>
      <w:ind w:left="216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aff3">
    <w:name w:val="table of figures"/>
    <w:basedOn w:val="a7"/>
    <w:next w:val="a7"/>
    <w:uiPriority w:val="99"/>
    <w:qFormat/>
    <w:rsid w:val="001D587C"/>
    <w:pPr>
      <w:ind w:leftChars="200" w:left="200" w:hangingChars="200" w:hanging="200"/>
    </w:pPr>
    <w:rPr>
      <w:sz w:val="24"/>
    </w:rPr>
  </w:style>
  <w:style w:type="paragraph" w:styleId="23">
    <w:name w:val="toc 2"/>
    <w:basedOn w:val="a7"/>
    <w:next w:val="a7"/>
    <w:uiPriority w:val="99"/>
    <w:unhideWhenUsed/>
    <w:qFormat/>
    <w:rsid w:val="001D587C"/>
    <w:pPr>
      <w:ind w:leftChars="200" w:left="420"/>
    </w:pPr>
  </w:style>
  <w:style w:type="paragraph" w:styleId="91">
    <w:name w:val="toc 9"/>
    <w:basedOn w:val="a7"/>
    <w:next w:val="a7"/>
    <w:uiPriority w:val="99"/>
    <w:unhideWhenUsed/>
    <w:qFormat/>
    <w:rsid w:val="001D587C"/>
    <w:pPr>
      <w:ind w:leftChars="1600" w:left="3360"/>
    </w:pPr>
    <w:rPr>
      <w:szCs w:val="20"/>
    </w:rPr>
  </w:style>
  <w:style w:type="paragraph" w:styleId="24">
    <w:name w:val="Body Text 2"/>
    <w:basedOn w:val="a7"/>
    <w:link w:val="2Char1"/>
    <w:qFormat/>
    <w:rsid w:val="001D587C"/>
    <w:pPr>
      <w:spacing w:line="200" w:lineRule="exact"/>
    </w:pPr>
    <w:rPr>
      <w:rFonts w:ascii="宋体" w:hAnsi="宋体"/>
      <w:sz w:val="18"/>
      <w:szCs w:val="15"/>
    </w:rPr>
  </w:style>
  <w:style w:type="paragraph" w:styleId="44">
    <w:name w:val="List 4"/>
    <w:basedOn w:val="a7"/>
    <w:qFormat/>
    <w:rsid w:val="001D587C"/>
    <w:pPr>
      <w:spacing w:line="400" w:lineRule="exact"/>
      <w:ind w:leftChars="600" w:left="100" w:hangingChars="200" w:hanging="200"/>
    </w:pPr>
    <w:rPr>
      <w:sz w:val="24"/>
      <w:szCs w:val="20"/>
    </w:rPr>
  </w:style>
  <w:style w:type="paragraph" w:styleId="25">
    <w:name w:val="List Continue 2"/>
    <w:basedOn w:val="a7"/>
    <w:qFormat/>
    <w:rsid w:val="001D587C"/>
    <w:pPr>
      <w:spacing w:after="120" w:line="400" w:lineRule="exact"/>
      <w:ind w:leftChars="400" w:left="840" w:firstLineChars="200" w:firstLine="200"/>
    </w:pPr>
    <w:rPr>
      <w:sz w:val="24"/>
      <w:szCs w:val="20"/>
    </w:rPr>
  </w:style>
  <w:style w:type="paragraph" w:styleId="HTML">
    <w:name w:val="HTML Preformatted"/>
    <w:basedOn w:val="a7"/>
    <w:link w:val="HTMLChar"/>
    <w:qFormat/>
    <w:rsid w:val="001D58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f4">
    <w:name w:val="Normal (Web)"/>
    <w:basedOn w:val="a7"/>
    <w:link w:val="Charf1"/>
    <w:uiPriority w:val="99"/>
    <w:unhideWhenUsed/>
    <w:qFormat/>
    <w:rsid w:val="001D587C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36">
    <w:name w:val="List Continue 3"/>
    <w:basedOn w:val="a7"/>
    <w:qFormat/>
    <w:rsid w:val="001D587C"/>
    <w:pPr>
      <w:spacing w:after="120"/>
      <w:ind w:leftChars="600" w:left="1260"/>
    </w:pPr>
  </w:style>
  <w:style w:type="paragraph" w:styleId="26">
    <w:name w:val="index 2"/>
    <w:basedOn w:val="a7"/>
    <w:next w:val="a7"/>
    <w:qFormat/>
    <w:rsid w:val="001D587C"/>
    <w:pPr>
      <w:widowControl/>
      <w:ind w:left="48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aff5">
    <w:name w:val="Title"/>
    <w:aliases w:val="章标题(无序号)"/>
    <w:basedOn w:val="a7"/>
    <w:link w:val="Charf2"/>
    <w:qFormat/>
    <w:locked/>
    <w:rsid w:val="001D587C"/>
    <w:pPr>
      <w:spacing w:line="480" w:lineRule="auto"/>
      <w:ind w:rightChars="8" w:right="17"/>
      <w:jc w:val="center"/>
    </w:pPr>
  </w:style>
  <w:style w:type="paragraph" w:styleId="aff6">
    <w:name w:val="annotation subject"/>
    <w:basedOn w:val="af2"/>
    <w:next w:val="af2"/>
    <w:link w:val="Charf3"/>
    <w:qFormat/>
    <w:rsid w:val="001D587C"/>
    <w:rPr>
      <w:b/>
      <w:bCs/>
    </w:rPr>
  </w:style>
  <w:style w:type="paragraph" w:styleId="aff7">
    <w:name w:val="Body Text First Indent"/>
    <w:basedOn w:val="af5"/>
    <w:link w:val="Charf4"/>
    <w:qFormat/>
    <w:rsid w:val="001D587C"/>
    <w:pPr>
      <w:spacing w:after="120"/>
      <w:ind w:firstLineChars="100" w:firstLine="420"/>
      <w:jc w:val="both"/>
    </w:pPr>
    <w:rPr>
      <w:rFonts w:eastAsia="宋体"/>
      <w:b w:val="0"/>
      <w:bCs w:val="0"/>
      <w:sz w:val="21"/>
      <w:szCs w:val="20"/>
    </w:rPr>
  </w:style>
  <w:style w:type="paragraph" w:styleId="27">
    <w:name w:val="Body Text First Indent 2"/>
    <w:basedOn w:val="af6"/>
    <w:link w:val="2Char2"/>
    <w:qFormat/>
    <w:rsid w:val="001D587C"/>
    <w:pPr>
      <w:widowControl w:val="0"/>
      <w:autoSpaceDE w:val="0"/>
      <w:autoSpaceDN w:val="0"/>
      <w:adjustRightInd w:val="0"/>
      <w:spacing w:after="120" w:line="312" w:lineRule="auto"/>
      <w:ind w:leftChars="200" w:left="420"/>
      <w:jc w:val="both"/>
    </w:pPr>
    <w:rPr>
      <w:sz w:val="21"/>
      <w:szCs w:val="21"/>
    </w:rPr>
  </w:style>
  <w:style w:type="table" w:styleId="aff8">
    <w:name w:val="Table Grid"/>
    <w:basedOn w:val="aa"/>
    <w:uiPriority w:val="99"/>
    <w:qFormat/>
    <w:rsid w:val="001D587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9">
    <w:name w:val="Table Theme"/>
    <w:basedOn w:val="aa"/>
    <w:uiPriority w:val="99"/>
    <w:unhideWhenUsed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lassic 1"/>
    <w:basedOn w:val="aa"/>
    <w:unhideWhenUsed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">
    <w:name w:val="Table Simple 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37">
    <w:name w:val="Table List 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4">
    <w:name w:val="Table Grid 1"/>
    <w:basedOn w:val="aa"/>
    <w:qFormat/>
    <w:rsid w:val="001D587C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28">
    <w:name w:val="Table Grid 2"/>
    <w:basedOn w:val="aa"/>
    <w:qFormat/>
    <w:rsid w:val="001D587C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4">
    <w:name w:val="Table Grid 5"/>
    <w:basedOn w:val="aa"/>
    <w:qFormat/>
    <w:rsid w:val="001D587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table" w:styleId="-3">
    <w:name w:val="Light Shading Accent 3"/>
    <w:basedOn w:val="aa"/>
    <w:uiPriority w:val="60"/>
    <w:qFormat/>
    <w:rsid w:val="001D587C"/>
    <w:rPr>
      <w:rFonts w:ascii="Calibri" w:hAnsi="Calibri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5">
    <w:name w:val="Light Shading Accent 5"/>
    <w:basedOn w:val="aa"/>
    <w:uiPriority w:val="60"/>
    <w:qFormat/>
    <w:rsid w:val="001D587C"/>
    <w:rPr>
      <w:rFonts w:ascii="Calibri" w:hAnsi="Calibri"/>
      <w:color w:val="31849B"/>
      <w:kern w:val="2"/>
      <w:sz w:val="21"/>
      <w:szCs w:val="22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ffa">
    <w:name w:val="Strong"/>
    <w:uiPriority w:val="22"/>
    <w:qFormat/>
    <w:locked/>
    <w:rsid w:val="001D587C"/>
    <w:rPr>
      <w:b/>
      <w:bCs/>
    </w:rPr>
  </w:style>
  <w:style w:type="character" w:styleId="affb">
    <w:name w:val="endnote reference"/>
    <w:basedOn w:val="a9"/>
    <w:qFormat/>
    <w:rsid w:val="001D587C"/>
    <w:rPr>
      <w:vertAlign w:val="superscript"/>
    </w:rPr>
  </w:style>
  <w:style w:type="character" w:styleId="affc">
    <w:name w:val="page number"/>
    <w:basedOn w:val="a9"/>
    <w:qFormat/>
    <w:rsid w:val="001D587C"/>
    <w:rPr>
      <w:rFonts w:cs="Times New Roman"/>
    </w:rPr>
  </w:style>
  <w:style w:type="character" w:styleId="affd">
    <w:name w:val="FollowedHyperlink"/>
    <w:uiPriority w:val="99"/>
    <w:unhideWhenUsed/>
    <w:qFormat/>
    <w:rsid w:val="001D587C"/>
    <w:rPr>
      <w:color w:val="800080"/>
      <w:u w:val="single"/>
    </w:rPr>
  </w:style>
  <w:style w:type="character" w:styleId="affe">
    <w:name w:val="Emphasis"/>
    <w:uiPriority w:val="20"/>
    <w:qFormat/>
    <w:locked/>
    <w:rsid w:val="001D587C"/>
    <w:rPr>
      <w:i/>
      <w:iCs/>
    </w:rPr>
  </w:style>
  <w:style w:type="character" w:styleId="afff">
    <w:name w:val="line number"/>
    <w:uiPriority w:val="99"/>
    <w:qFormat/>
    <w:rsid w:val="001D587C"/>
    <w:rPr>
      <w:rFonts w:cs="Times New Roman"/>
    </w:rPr>
  </w:style>
  <w:style w:type="character" w:styleId="HTML0">
    <w:name w:val="HTML Typewriter"/>
    <w:basedOn w:val="a9"/>
    <w:qFormat/>
    <w:rsid w:val="001D587C"/>
    <w:rPr>
      <w:rFonts w:ascii="宋体" w:eastAsia="宋体" w:hAnsi="宋体"/>
      <w:sz w:val="18"/>
    </w:rPr>
  </w:style>
  <w:style w:type="character" w:styleId="afff0">
    <w:name w:val="Hyperlink"/>
    <w:aliases w:val="超级链接"/>
    <w:basedOn w:val="a9"/>
    <w:qFormat/>
    <w:rsid w:val="001D587C"/>
    <w:rPr>
      <w:rFonts w:cs="Times New Roman"/>
      <w:color w:val="0000FF"/>
      <w:u w:val="single"/>
    </w:rPr>
  </w:style>
  <w:style w:type="character" w:styleId="HTML1">
    <w:name w:val="HTML Code"/>
    <w:uiPriority w:val="99"/>
    <w:qFormat/>
    <w:rsid w:val="001D587C"/>
    <w:rPr>
      <w:rFonts w:ascii="宋体" w:eastAsia="宋体" w:hAnsi="宋体" w:cs="Times New Roman"/>
      <w:sz w:val="24"/>
    </w:rPr>
  </w:style>
  <w:style w:type="character" w:styleId="afff1">
    <w:name w:val="annotation reference"/>
    <w:basedOn w:val="a9"/>
    <w:qFormat/>
    <w:rsid w:val="001D587C"/>
    <w:rPr>
      <w:rFonts w:cs="Times New Roman"/>
      <w:sz w:val="21"/>
    </w:rPr>
  </w:style>
  <w:style w:type="character" w:styleId="afff2">
    <w:name w:val="footnote reference"/>
    <w:unhideWhenUsed/>
    <w:qFormat/>
    <w:rsid w:val="001D587C"/>
    <w:rPr>
      <w:vertAlign w:val="superscript"/>
    </w:rPr>
  </w:style>
  <w:style w:type="character" w:customStyle="1" w:styleId="1Char">
    <w:name w:val="标题 1 Char"/>
    <w:aliases w:val="章标题(有序号) Char,protatek 1 Char"/>
    <w:basedOn w:val="a9"/>
    <w:link w:val="1"/>
    <w:qFormat/>
    <w:locked/>
    <w:rsid w:val="001D587C"/>
    <w:rPr>
      <w:rFonts w:ascii="长城粗隶书体" w:eastAsia="长城粗隶书体" w:cs="Times New Roman"/>
      <w:b/>
      <w:kern w:val="2"/>
      <w:sz w:val="24"/>
      <w:lang w:val="en-US" w:eastAsia="zh-CN"/>
    </w:rPr>
  </w:style>
  <w:style w:type="character" w:customStyle="1" w:styleId="2Char">
    <w:name w:val="标题 2 Char"/>
    <w:aliases w:val="节标题 Char,Protatek Char"/>
    <w:basedOn w:val="a9"/>
    <w:link w:val="2"/>
    <w:qFormat/>
    <w:locked/>
    <w:rsid w:val="001D587C"/>
    <w:rPr>
      <w:b/>
      <w:kern w:val="2"/>
      <w:sz w:val="21"/>
    </w:rPr>
  </w:style>
  <w:style w:type="character" w:customStyle="1" w:styleId="3Char">
    <w:name w:val="标题 3 Char"/>
    <w:aliases w:val="条标题 Char,protatek3 Char,Überschrift 3 SOP Char"/>
    <w:basedOn w:val="a9"/>
    <w:link w:val="30"/>
    <w:qFormat/>
    <w:locked/>
    <w:rsid w:val="001D587C"/>
    <w:rPr>
      <w:rFonts w:eastAsia="宋体" w:cs="Times New Roman"/>
      <w:b/>
      <w:kern w:val="2"/>
      <w:sz w:val="24"/>
      <w:lang w:val="en-US" w:eastAsia="zh-CN"/>
    </w:rPr>
  </w:style>
  <w:style w:type="character" w:customStyle="1" w:styleId="5Char">
    <w:name w:val="标题 5 Char"/>
    <w:basedOn w:val="a9"/>
    <w:link w:val="5"/>
    <w:qFormat/>
    <w:locked/>
    <w:rsid w:val="001D587C"/>
    <w:rPr>
      <w:b/>
      <w:kern w:val="2"/>
      <w:sz w:val="21"/>
    </w:rPr>
  </w:style>
  <w:style w:type="character" w:customStyle="1" w:styleId="2Char0">
    <w:name w:val="正文文本缩进 2 Char"/>
    <w:basedOn w:val="a9"/>
    <w:link w:val="22"/>
    <w:qFormat/>
    <w:locked/>
    <w:rsid w:val="001D587C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Char8">
    <w:name w:val="正文文本缩进 Char"/>
    <w:basedOn w:val="a9"/>
    <w:link w:val="af6"/>
    <w:qFormat/>
    <w:locked/>
    <w:rsid w:val="001D587C"/>
    <w:rPr>
      <w:rFonts w:eastAsia="宋体" w:cs="Times New Roman"/>
      <w:sz w:val="36"/>
      <w:lang w:val="en-US" w:eastAsia="zh-CN"/>
    </w:rPr>
  </w:style>
  <w:style w:type="character" w:customStyle="1" w:styleId="Chara">
    <w:name w:val="日期 Char"/>
    <w:basedOn w:val="a9"/>
    <w:link w:val="afa"/>
    <w:qFormat/>
    <w:locked/>
    <w:rsid w:val="001D587C"/>
    <w:rPr>
      <w:rFonts w:ascii="宋体" w:eastAsia="宋体" w:hAnsi="宋体" w:cs="Times New Roman"/>
      <w:sz w:val="21"/>
      <w:lang w:val="en-US" w:eastAsia="zh-CN"/>
    </w:rPr>
  </w:style>
  <w:style w:type="character" w:customStyle="1" w:styleId="Char7">
    <w:name w:val="正文文本 Char"/>
    <w:basedOn w:val="a9"/>
    <w:link w:val="af5"/>
    <w:qFormat/>
    <w:locked/>
    <w:rsid w:val="001D587C"/>
    <w:rPr>
      <w:rFonts w:eastAsia="黑体" w:cs="Times New Roman"/>
      <w:b/>
      <w:kern w:val="2"/>
      <w:sz w:val="24"/>
      <w:lang w:val="en-US" w:eastAsia="zh-CN"/>
    </w:rPr>
  </w:style>
  <w:style w:type="character" w:customStyle="1" w:styleId="Charc">
    <w:name w:val="批注框文本 Char"/>
    <w:basedOn w:val="a9"/>
    <w:link w:val="afc"/>
    <w:qFormat/>
    <w:locked/>
    <w:rsid w:val="001D587C"/>
    <w:rPr>
      <w:rFonts w:eastAsia="宋体" w:cs="Times New Roman"/>
      <w:kern w:val="2"/>
      <w:sz w:val="18"/>
      <w:lang w:val="en-US" w:eastAsia="zh-CN"/>
    </w:rPr>
  </w:style>
  <w:style w:type="character" w:customStyle="1" w:styleId="Char4">
    <w:name w:val="批注文字 Char"/>
    <w:basedOn w:val="a9"/>
    <w:link w:val="af2"/>
    <w:qFormat/>
    <w:locked/>
    <w:rsid w:val="001D587C"/>
    <w:rPr>
      <w:rFonts w:eastAsia="宋体" w:cs="Times New Roman"/>
      <w:kern w:val="2"/>
      <w:sz w:val="24"/>
      <w:lang w:val="en-US" w:eastAsia="zh-CN"/>
    </w:rPr>
  </w:style>
  <w:style w:type="character" w:customStyle="1" w:styleId="Charf3">
    <w:name w:val="批注主题 Char"/>
    <w:basedOn w:val="Char4"/>
    <w:link w:val="aff6"/>
    <w:qFormat/>
    <w:locked/>
    <w:rsid w:val="001D587C"/>
    <w:rPr>
      <w:b/>
    </w:rPr>
  </w:style>
  <w:style w:type="character" w:customStyle="1" w:styleId="Chard">
    <w:name w:val="页脚 Char"/>
    <w:aliases w:val=" Char Char"/>
    <w:basedOn w:val="a9"/>
    <w:link w:val="afd"/>
    <w:uiPriority w:val="99"/>
    <w:qFormat/>
    <w:locked/>
    <w:rsid w:val="001D587C"/>
    <w:rPr>
      <w:rFonts w:eastAsia="宋体" w:cs="Times New Roman"/>
      <w:kern w:val="2"/>
      <w:sz w:val="18"/>
      <w:lang w:val="en-US" w:eastAsia="zh-CN"/>
    </w:rPr>
  </w:style>
  <w:style w:type="character" w:customStyle="1" w:styleId="Chare">
    <w:name w:val="页眉 Char"/>
    <w:aliases w:val=" Car Char1,Car Char1,编号—文件题目        第  页  共  页 Char"/>
    <w:basedOn w:val="a9"/>
    <w:link w:val="afe"/>
    <w:qFormat/>
    <w:locked/>
    <w:rsid w:val="001D587C"/>
    <w:rPr>
      <w:rFonts w:eastAsia="宋体" w:cs="Times New Roman"/>
      <w:kern w:val="2"/>
      <w:sz w:val="18"/>
      <w:lang w:val="en-US" w:eastAsia="zh-CN"/>
    </w:rPr>
  </w:style>
  <w:style w:type="paragraph" w:styleId="afff3">
    <w:name w:val="No Spacing"/>
    <w:uiPriority w:val="1"/>
    <w:qFormat/>
    <w:rsid w:val="001D587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ff4">
    <w:name w:val="List Paragraph"/>
    <w:basedOn w:val="a7"/>
    <w:uiPriority w:val="34"/>
    <w:qFormat/>
    <w:rsid w:val="001D587C"/>
    <w:pPr>
      <w:ind w:firstLineChars="200" w:firstLine="420"/>
    </w:pPr>
    <w:rPr>
      <w:rFonts w:ascii="Calibri" w:hAnsi="Calibri"/>
      <w:szCs w:val="22"/>
    </w:rPr>
  </w:style>
  <w:style w:type="character" w:customStyle="1" w:styleId="Char2">
    <w:name w:val="注释标题 Char2"/>
    <w:link w:val="ae"/>
    <w:qFormat/>
    <w:rsid w:val="001D587C"/>
    <w:rPr>
      <w:rFonts w:ascii="Calibri" w:hAnsi="Calibri"/>
      <w:kern w:val="2"/>
      <w:sz w:val="18"/>
      <w:szCs w:val="18"/>
    </w:rPr>
  </w:style>
  <w:style w:type="character" w:customStyle="1" w:styleId="CharChar">
    <w:name w:val="Char Char"/>
    <w:qFormat/>
    <w:rsid w:val="001D587C"/>
    <w:rPr>
      <w:rFonts w:ascii="Calibri" w:hAnsi="Calibri"/>
      <w:kern w:val="2"/>
      <w:sz w:val="18"/>
      <w:szCs w:val="18"/>
    </w:rPr>
  </w:style>
  <w:style w:type="character" w:customStyle="1" w:styleId="CharChar11">
    <w:name w:val="Char Char11"/>
    <w:qFormat/>
    <w:rsid w:val="001D587C"/>
    <w:rPr>
      <w:b/>
      <w:bCs/>
      <w:kern w:val="44"/>
      <w:sz w:val="30"/>
      <w:szCs w:val="44"/>
    </w:rPr>
  </w:style>
  <w:style w:type="character" w:customStyle="1" w:styleId="CharChar10">
    <w:name w:val="Char Char10"/>
    <w:qFormat/>
    <w:rsid w:val="001D587C"/>
    <w:rPr>
      <w:rFonts w:ascii="Cambria" w:hAnsi="Cambria"/>
      <w:b/>
      <w:bCs/>
      <w:kern w:val="2"/>
      <w:sz w:val="24"/>
      <w:szCs w:val="32"/>
    </w:rPr>
  </w:style>
  <w:style w:type="character" w:customStyle="1" w:styleId="Char3">
    <w:name w:val="文档结构图 Char"/>
    <w:link w:val="af1"/>
    <w:qFormat/>
    <w:rsid w:val="001D587C"/>
    <w:rPr>
      <w:rFonts w:ascii="宋体" w:hAnsi="宋体" w:cs="宋体"/>
      <w:b/>
      <w:bCs/>
      <w:sz w:val="32"/>
      <w:szCs w:val="32"/>
    </w:rPr>
  </w:style>
  <w:style w:type="character" w:customStyle="1" w:styleId="4Char">
    <w:name w:val="标题 4 Char"/>
    <w:aliases w:val="款标题 Char,标题 4protatek Char"/>
    <w:link w:val="40"/>
    <w:qFormat/>
    <w:rsid w:val="001D587C"/>
    <w:rPr>
      <w:rFonts w:ascii="Verdana" w:hAnsi="Verdana"/>
      <w:bCs/>
      <w:i/>
      <w:sz w:val="21"/>
      <w:lang w:val="en-GB" w:eastAsia="en-US" w:bidi="ar-SA"/>
    </w:rPr>
  </w:style>
  <w:style w:type="character" w:customStyle="1" w:styleId="Char5">
    <w:name w:val="称呼 Char"/>
    <w:link w:val="af3"/>
    <w:uiPriority w:val="99"/>
    <w:qFormat/>
    <w:rsid w:val="001D587C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6">
    <w:name w:val="结束语 Char"/>
    <w:link w:val="af4"/>
    <w:qFormat/>
    <w:rsid w:val="001D587C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f2">
    <w:name w:val="标题 Char"/>
    <w:aliases w:val="章标题(无序号) Char"/>
    <w:link w:val="aff5"/>
    <w:uiPriority w:val="10"/>
    <w:qFormat/>
    <w:rsid w:val="001D587C"/>
    <w:rPr>
      <w:kern w:val="2"/>
      <w:sz w:val="21"/>
      <w:szCs w:val="24"/>
    </w:rPr>
  </w:style>
  <w:style w:type="character" w:customStyle="1" w:styleId="CharChar4">
    <w:name w:val="Char Char4"/>
    <w:qFormat/>
    <w:rsid w:val="001D587C"/>
    <w:rPr>
      <w:b/>
      <w:bCs/>
      <w:kern w:val="2"/>
      <w:sz w:val="21"/>
      <w:szCs w:val="24"/>
    </w:rPr>
  </w:style>
  <w:style w:type="character" w:customStyle="1" w:styleId="CharChar3">
    <w:name w:val="Char Char3"/>
    <w:qFormat/>
    <w:rsid w:val="001D587C"/>
    <w:rPr>
      <w:kern w:val="2"/>
      <w:sz w:val="18"/>
      <w:szCs w:val="18"/>
    </w:rPr>
  </w:style>
  <w:style w:type="character" w:customStyle="1" w:styleId="3Char0">
    <w:name w:val="正文文本 3 Char"/>
    <w:link w:val="32"/>
    <w:uiPriority w:val="99"/>
    <w:qFormat/>
    <w:rsid w:val="001D587C"/>
    <w:rPr>
      <w:kern w:val="2"/>
      <w:sz w:val="18"/>
      <w:szCs w:val="18"/>
    </w:rPr>
  </w:style>
  <w:style w:type="character" w:customStyle="1" w:styleId="apple-converted-space">
    <w:name w:val="apple-converted-space"/>
    <w:qFormat/>
    <w:rsid w:val="001D587C"/>
  </w:style>
  <w:style w:type="paragraph" w:customStyle="1" w:styleId="TOC1">
    <w:name w:val="TOC 标题1"/>
    <w:basedOn w:val="1"/>
    <w:next w:val="a7"/>
    <w:uiPriority w:val="39"/>
    <w:qFormat/>
    <w:rsid w:val="001D587C"/>
    <w:pPr>
      <w:keepLines/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table" w:customStyle="1" w:styleId="15">
    <w:name w:val="网格型1"/>
    <w:basedOn w:val="aa"/>
    <w:uiPriority w:val="59"/>
    <w:qFormat/>
    <w:rsid w:val="001D587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20">
    <w:name w:val="emailstyle20"/>
    <w:qFormat/>
    <w:rsid w:val="001D587C"/>
    <w:rPr>
      <w:rFonts w:ascii="Calibri" w:hAnsi="Calibri" w:cs="Calibri" w:hint="default"/>
      <w:color w:val="1F497D"/>
    </w:rPr>
  </w:style>
  <w:style w:type="character" w:customStyle="1" w:styleId="balloontextchar">
    <w:name w:val="balloontextchar"/>
    <w:qFormat/>
    <w:rsid w:val="001D587C"/>
    <w:rPr>
      <w:rFonts w:ascii="Tahoma" w:eastAsia="Tahoma" w:hAnsi="Tahoma" w:cs="Tahoma"/>
    </w:rPr>
  </w:style>
  <w:style w:type="character" w:customStyle="1" w:styleId="emailstyle19">
    <w:name w:val="emailstyle19"/>
    <w:qFormat/>
    <w:rsid w:val="001D587C"/>
    <w:rPr>
      <w:rFonts w:ascii="Calibri" w:hAnsi="Calibri" w:cs="Calibri" w:hint="default"/>
      <w:color w:val="auto"/>
    </w:rPr>
  </w:style>
  <w:style w:type="character" w:customStyle="1" w:styleId="Char10">
    <w:name w:val="批注框文本 Char1"/>
    <w:qFormat/>
    <w:rsid w:val="001D587C"/>
    <w:rPr>
      <w:kern w:val="2"/>
      <w:sz w:val="18"/>
      <w:szCs w:val="18"/>
    </w:rPr>
  </w:style>
  <w:style w:type="character" w:customStyle="1" w:styleId="9Char">
    <w:name w:val="标题 9 Char"/>
    <w:link w:val="9"/>
    <w:uiPriority w:val="9"/>
    <w:qFormat/>
    <w:rsid w:val="001D587C"/>
    <w:rPr>
      <w:rFonts w:ascii="Calibri" w:hAnsi="Calibri"/>
      <w:b/>
      <w:bCs/>
      <w:kern w:val="44"/>
      <w:sz w:val="44"/>
      <w:szCs w:val="44"/>
    </w:rPr>
  </w:style>
  <w:style w:type="character" w:customStyle="1" w:styleId="CharChar12">
    <w:name w:val="Char Char12"/>
    <w:qFormat/>
    <w:rsid w:val="001D587C"/>
    <w:rPr>
      <w:rFonts w:ascii="Cambria" w:hAnsi="Cambria"/>
      <w:b/>
      <w:bCs/>
      <w:kern w:val="2"/>
      <w:sz w:val="21"/>
      <w:szCs w:val="32"/>
    </w:rPr>
  </w:style>
  <w:style w:type="paragraph" w:customStyle="1" w:styleId="16">
    <w:name w:val="修订1"/>
    <w:uiPriority w:val="99"/>
    <w:qFormat/>
    <w:rsid w:val="001D587C"/>
    <w:rPr>
      <w:kern w:val="2"/>
      <w:sz w:val="21"/>
      <w:szCs w:val="24"/>
    </w:rPr>
  </w:style>
  <w:style w:type="paragraph" w:customStyle="1" w:styleId="afff5">
    <w:name w:val="申报表格上"/>
    <w:basedOn w:val="a7"/>
    <w:next w:val="a7"/>
    <w:qFormat/>
    <w:rsid w:val="001D587C"/>
    <w:pPr>
      <w:tabs>
        <w:tab w:val="left" w:pos="2520"/>
      </w:tabs>
      <w:spacing w:beforeLines="50" w:line="360" w:lineRule="auto"/>
      <w:jc w:val="left"/>
    </w:pPr>
    <w:rPr>
      <w:rFonts w:ascii="黑体" w:eastAsia="黑体" w:cs="新宋体"/>
      <w:kern w:val="0"/>
      <w:sz w:val="24"/>
    </w:rPr>
  </w:style>
  <w:style w:type="character" w:customStyle="1" w:styleId="Charf5">
    <w:name w:val="申报正文 Char"/>
    <w:link w:val="afff6"/>
    <w:qFormat/>
    <w:locked/>
    <w:rsid w:val="001D587C"/>
    <w:rPr>
      <w:rFonts w:ascii="Arial" w:hAnsi="Arial"/>
      <w:color w:val="000000"/>
      <w:sz w:val="24"/>
      <w:szCs w:val="24"/>
      <w:lang w:bidi="ar-SA"/>
    </w:rPr>
  </w:style>
  <w:style w:type="paragraph" w:customStyle="1" w:styleId="afff6">
    <w:name w:val="申报正文"/>
    <w:basedOn w:val="a7"/>
    <w:link w:val="Charf5"/>
    <w:qFormat/>
    <w:rsid w:val="001D587C"/>
    <w:pPr>
      <w:tabs>
        <w:tab w:val="left" w:pos="2520"/>
      </w:tabs>
      <w:spacing w:line="500" w:lineRule="exact"/>
      <w:jc w:val="left"/>
    </w:pPr>
    <w:rPr>
      <w:rFonts w:ascii="Arial" w:hAnsi="Arial"/>
      <w:color w:val="000000"/>
      <w:kern w:val="0"/>
      <w:sz w:val="24"/>
    </w:rPr>
  </w:style>
  <w:style w:type="character" w:customStyle="1" w:styleId="NoSpacingChar">
    <w:name w:val="No Spacing Char"/>
    <w:link w:val="17"/>
    <w:qFormat/>
    <w:locked/>
    <w:rsid w:val="001D587C"/>
    <w:rPr>
      <w:rFonts w:ascii="Calibri" w:eastAsia="Times New Roman" w:hAnsi="Calibri"/>
      <w:sz w:val="22"/>
      <w:lang w:val="en-US" w:eastAsia="zh-CN" w:bidi="ar-SA"/>
    </w:rPr>
  </w:style>
  <w:style w:type="paragraph" w:customStyle="1" w:styleId="17">
    <w:name w:val="无间隔1"/>
    <w:link w:val="NoSpacingChar"/>
    <w:qFormat/>
    <w:rsid w:val="001D587C"/>
    <w:rPr>
      <w:rFonts w:ascii="Calibri" w:eastAsia="Times New Roman" w:hAnsi="Calibri"/>
      <w:sz w:val="22"/>
    </w:rPr>
  </w:style>
  <w:style w:type="paragraph" w:customStyle="1" w:styleId="Default">
    <w:name w:val="Default"/>
    <w:qFormat/>
    <w:rsid w:val="001D587C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customStyle="1" w:styleId="yiv1155102332msonormal">
    <w:name w:val="yiv1155102332msonormal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列出段落1"/>
    <w:basedOn w:val="a7"/>
    <w:uiPriority w:val="99"/>
    <w:qFormat/>
    <w:rsid w:val="001D587C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font5">
    <w:name w:val="font5"/>
    <w:basedOn w:val="a7"/>
    <w:uiPriority w:val="99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7"/>
    <w:uiPriority w:val="99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7"/>
    <w:qFormat/>
    <w:rsid w:val="001D587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7"/>
    <w:uiPriority w:val="99"/>
    <w:qFormat/>
    <w:rsid w:val="001D5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7"/>
    <w:uiPriority w:val="99"/>
    <w:qFormat/>
    <w:rsid w:val="001D5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7">
    <w:name w:val="xl67"/>
    <w:basedOn w:val="a7"/>
    <w:uiPriority w:val="99"/>
    <w:qFormat/>
    <w:rsid w:val="001D5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7"/>
    <w:uiPriority w:val="99"/>
    <w:qFormat/>
    <w:rsid w:val="001D587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7"/>
    <w:uiPriority w:val="99"/>
    <w:qFormat/>
    <w:rsid w:val="001D5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7"/>
    <w:uiPriority w:val="99"/>
    <w:qFormat/>
    <w:rsid w:val="001D5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7"/>
    <w:uiPriority w:val="99"/>
    <w:qFormat/>
    <w:rsid w:val="001D587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7"/>
    <w:uiPriority w:val="99"/>
    <w:qFormat/>
    <w:rsid w:val="001D5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7"/>
    <w:uiPriority w:val="99"/>
    <w:qFormat/>
    <w:rsid w:val="001D5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7"/>
    <w:uiPriority w:val="99"/>
    <w:qFormat/>
    <w:rsid w:val="001D5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7"/>
    <w:uiPriority w:val="99"/>
    <w:qFormat/>
    <w:rsid w:val="001D587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7"/>
    <w:uiPriority w:val="99"/>
    <w:qFormat/>
    <w:rsid w:val="001D58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7"/>
    <w:qFormat/>
    <w:rsid w:val="001D58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7"/>
    <w:qFormat/>
    <w:rsid w:val="001D58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7"/>
    <w:qFormat/>
    <w:rsid w:val="001D58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7"/>
    <w:qFormat/>
    <w:rsid w:val="001D587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7"/>
    <w:qFormat/>
    <w:rsid w:val="001D58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7"/>
    <w:qFormat/>
    <w:rsid w:val="001D587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7"/>
    <w:qFormat/>
    <w:rsid w:val="001D587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7"/>
    <w:qFormat/>
    <w:rsid w:val="001D58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7"/>
    <w:qFormat/>
    <w:rsid w:val="001D587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24"/>
    </w:rPr>
  </w:style>
  <w:style w:type="paragraph" w:customStyle="1" w:styleId="font7">
    <w:name w:val="font7"/>
    <w:basedOn w:val="a7"/>
    <w:uiPriority w:val="99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table" w:customStyle="1" w:styleId="110">
    <w:name w:val="古典型 11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0">
    <w:name w:val="古典型 12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">
    <w:name w:val="古典型 111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0">
    <w:name w:val="古典型 13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2">
    <w:name w:val="古典型 112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paragraph" w:customStyle="1" w:styleId="afff7">
    <w:name w:val="标准书脚_偶数页"/>
    <w:qFormat/>
    <w:rsid w:val="001D587C"/>
    <w:pPr>
      <w:spacing w:before="120"/>
    </w:pPr>
    <w:rPr>
      <w:sz w:val="18"/>
    </w:rPr>
  </w:style>
  <w:style w:type="paragraph" w:customStyle="1" w:styleId="afff8">
    <w:name w:val="标准书脚_奇数页"/>
    <w:qFormat/>
    <w:rsid w:val="001D587C"/>
    <w:pPr>
      <w:spacing w:before="120"/>
      <w:jc w:val="right"/>
    </w:pPr>
    <w:rPr>
      <w:sz w:val="18"/>
    </w:rPr>
  </w:style>
  <w:style w:type="character" w:customStyle="1" w:styleId="CharChar21">
    <w:name w:val="Char Char21"/>
    <w:qFormat/>
    <w:rsid w:val="001D587C"/>
    <w:rPr>
      <w:rFonts w:ascii="宋体" w:hAnsi="宋体"/>
      <w:b/>
      <w:bCs/>
      <w:color w:val="000000"/>
      <w:kern w:val="2"/>
      <w:sz w:val="44"/>
      <w:szCs w:val="44"/>
    </w:rPr>
  </w:style>
  <w:style w:type="character" w:customStyle="1" w:styleId="CharChar20">
    <w:name w:val="Char Char20"/>
    <w:qFormat/>
    <w:rsid w:val="001D587C"/>
    <w:rPr>
      <w:rFonts w:ascii="Cambria" w:hAnsi="Cambria"/>
      <w:b/>
      <w:bCs/>
      <w:kern w:val="2"/>
      <w:sz w:val="32"/>
      <w:szCs w:val="32"/>
    </w:rPr>
  </w:style>
  <w:style w:type="character" w:customStyle="1" w:styleId="CharChar19">
    <w:name w:val="Char Char19"/>
    <w:qFormat/>
    <w:rsid w:val="001D587C"/>
    <w:rPr>
      <w:bCs/>
      <w:snapToGrid/>
      <w:w w:val="90"/>
      <w:sz w:val="28"/>
      <w:szCs w:val="28"/>
    </w:rPr>
  </w:style>
  <w:style w:type="character" w:customStyle="1" w:styleId="CharChar18">
    <w:name w:val="Char Char18"/>
    <w:qFormat/>
    <w:rsid w:val="001D587C"/>
    <w:rPr>
      <w:rFonts w:ascii="Arial" w:eastAsia="黑体" w:hAnsi="Arial"/>
      <w:b/>
      <w:bCs/>
      <w:kern w:val="2"/>
      <w:sz w:val="28"/>
      <w:szCs w:val="28"/>
    </w:rPr>
  </w:style>
  <w:style w:type="character" w:customStyle="1" w:styleId="CharChar17">
    <w:name w:val="Char Char17"/>
    <w:qFormat/>
    <w:rsid w:val="001D587C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qFormat/>
    <w:rsid w:val="001D587C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7Char">
    <w:name w:val="标题 7 Char"/>
    <w:link w:val="7"/>
    <w:qFormat/>
    <w:rsid w:val="001D587C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8Char">
    <w:name w:val="标题 8 Char"/>
    <w:link w:val="8"/>
    <w:qFormat/>
    <w:rsid w:val="001D587C"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hChar1">
    <w:name w:val="h Char1"/>
    <w:qFormat/>
    <w:rsid w:val="001D587C"/>
    <w:rPr>
      <w:kern w:val="2"/>
      <w:sz w:val="18"/>
      <w:szCs w:val="18"/>
    </w:rPr>
  </w:style>
  <w:style w:type="character" w:customStyle="1" w:styleId="2CharChar">
    <w:name w:val="正文文字缩进 2 Char Char"/>
    <w:qFormat/>
    <w:rsid w:val="001D587C"/>
    <w:rPr>
      <w:kern w:val="2"/>
      <w:sz w:val="21"/>
      <w:szCs w:val="24"/>
    </w:rPr>
  </w:style>
  <w:style w:type="character" w:customStyle="1" w:styleId="HTMLChar">
    <w:name w:val="HTML 预设格式 Char"/>
    <w:link w:val="HTML"/>
    <w:qFormat/>
    <w:rsid w:val="001D587C"/>
    <w:rPr>
      <w:rFonts w:ascii="黑体" w:eastAsia="黑体" w:hAnsi="Courier New" w:cs="Courier New"/>
      <w:lang w:val="en-US" w:eastAsia="zh-CN" w:bidi="ar-SA"/>
    </w:rPr>
  </w:style>
  <w:style w:type="character" w:customStyle="1" w:styleId="Char9">
    <w:name w:val="纯文本 Char"/>
    <w:link w:val="af9"/>
    <w:qFormat/>
    <w:rsid w:val="001D587C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0">
    <w:name w:val="正文文字缩进 Char Char"/>
    <w:qFormat/>
    <w:rsid w:val="001D587C"/>
    <w:rPr>
      <w:kern w:val="2"/>
      <w:sz w:val="21"/>
      <w:szCs w:val="24"/>
    </w:rPr>
  </w:style>
  <w:style w:type="character" w:customStyle="1" w:styleId="CharChar1">
    <w:name w:val="正文文字 Char Char"/>
    <w:qFormat/>
    <w:rsid w:val="001D587C"/>
    <w:rPr>
      <w:kern w:val="2"/>
      <w:sz w:val="24"/>
    </w:rPr>
  </w:style>
  <w:style w:type="character" w:customStyle="1" w:styleId="2Char1">
    <w:name w:val="正文文本 2 Char"/>
    <w:link w:val="24"/>
    <w:qFormat/>
    <w:rsid w:val="001D587C"/>
    <w:rPr>
      <w:rFonts w:ascii="宋体" w:eastAsia="宋体" w:hAnsi="宋体"/>
      <w:kern w:val="2"/>
      <w:sz w:val="18"/>
      <w:szCs w:val="15"/>
      <w:lang w:val="en-US" w:eastAsia="zh-CN" w:bidi="ar-SA"/>
    </w:rPr>
  </w:style>
  <w:style w:type="character" w:customStyle="1" w:styleId="Charf6">
    <w:name w:val="Char"/>
    <w:qFormat/>
    <w:rsid w:val="001D587C"/>
    <w:rPr>
      <w:rFonts w:eastAsia="宋体"/>
      <w:kern w:val="2"/>
      <w:sz w:val="24"/>
      <w:lang w:val="en-US" w:eastAsia="zh-CN" w:bidi="ar-SA"/>
    </w:rPr>
  </w:style>
  <w:style w:type="character" w:customStyle="1" w:styleId="Char11">
    <w:name w:val="纯文本 Char1"/>
    <w:uiPriority w:val="99"/>
    <w:qFormat/>
    <w:rsid w:val="001D587C"/>
    <w:rPr>
      <w:rFonts w:ascii="宋体" w:hAnsi="Courier New" w:cs="Courier New"/>
      <w:kern w:val="2"/>
      <w:sz w:val="21"/>
      <w:szCs w:val="21"/>
    </w:rPr>
  </w:style>
  <w:style w:type="character" w:customStyle="1" w:styleId="1Char10">
    <w:name w:val="标题 1 Char1"/>
    <w:aliases w:val="章标题(有序号) Char1,Char Char Char2,Char Char Char1"/>
    <w:qFormat/>
    <w:rsid w:val="001D587C"/>
    <w:rPr>
      <w:b/>
      <w:bCs/>
      <w:kern w:val="44"/>
      <w:sz w:val="36"/>
      <w:szCs w:val="36"/>
    </w:rPr>
  </w:style>
  <w:style w:type="character" w:customStyle="1" w:styleId="2Char10">
    <w:name w:val="标题 2 Char1"/>
    <w:aliases w:val="节标题 Char1"/>
    <w:qFormat/>
    <w:rsid w:val="001D587C"/>
    <w:rPr>
      <w:rFonts w:ascii="Arial" w:hAnsi="Arial"/>
      <w:b/>
      <w:bCs/>
      <w:kern w:val="2"/>
      <w:sz w:val="24"/>
      <w:szCs w:val="32"/>
    </w:rPr>
  </w:style>
  <w:style w:type="character" w:customStyle="1" w:styleId="3Char2">
    <w:name w:val="标题 3 Char2"/>
    <w:qFormat/>
    <w:rsid w:val="001D587C"/>
    <w:rPr>
      <w:rFonts w:ascii="Arial" w:hAnsi="Arial"/>
      <w:b/>
      <w:bCs/>
      <w:sz w:val="24"/>
      <w:szCs w:val="24"/>
    </w:rPr>
  </w:style>
  <w:style w:type="paragraph" w:customStyle="1" w:styleId="afff9">
    <w:name w:val="正文格式"/>
    <w:basedOn w:val="a7"/>
    <w:qFormat/>
    <w:rsid w:val="001D587C"/>
    <w:pPr>
      <w:tabs>
        <w:tab w:val="left" w:pos="425"/>
      </w:tabs>
      <w:autoSpaceDE w:val="0"/>
      <w:autoSpaceDN w:val="0"/>
      <w:adjustRightInd w:val="0"/>
      <w:snapToGrid w:val="0"/>
      <w:spacing w:line="288" w:lineRule="auto"/>
      <w:ind w:firstLineChars="200" w:firstLine="480"/>
    </w:pPr>
    <w:rPr>
      <w:kern w:val="0"/>
      <w:sz w:val="24"/>
    </w:rPr>
  </w:style>
  <w:style w:type="paragraph" w:customStyle="1" w:styleId="45">
    <w:name w:val="标题4"/>
    <w:next w:val="a7"/>
    <w:qFormat/>
    <w:rsid w:val="001D587C"/>
    <w:pPr>
      <w:spacing w:beforeLines="50" w:afterLines="50" w:line="360" w:lineRule="auto"/>
      <w:outlineLvl w:val="0"/>
    </w:pPr>
    <w:rPr>
      <w:sz w:val="24"/>
      <w:szCs w:val="24"/>
    </w:rPr>
  </w:style>
  <w:style w:type="character" w:customStyle="1" w:styleId="Char0">
    <w:name w:val="正文缩进 Char"/>
    <w:link w:val="a8"/>
    <w:qFormat/>
    <w:rsid w:val="001D587C"/>
    <w:rPr>
      <w:rFonts w:eastAsia="宋体"/>
      <w:kern w:val="2"/>
      <w:sz w:val="21"/>
      <w:lang w:val="en-US" w:eastAsia="zh-CN" w:bidi="ar-SA"/>
    </w:rPr>
  </w:style>
  <w:style w:type="character" w:customStyle="1" w:styleId="javascript">
    <w:name w:val="javascript"/>
    <w:qFormat/>
    <w:rsid w:val="001D587C"/>
  </w:style>
  <w:style w:type="paragraph" w:customStyle="1" w:styleId="220">
    <w:name w:val="样式 标题 2 + 左侧:  2 字符"/>
    <w:basedOn w:val="2"/>
    <w:qFormat/>
    <w:rsid w:val="001D587C"/>
    <w:pPr>
      <w:keepLines/>
      <w:numPr>
        <w:numId w:val="0"/>
      </w:numPr>
      <w:tabs>
        <w:tab w:val="clear" w:pos="240"/>
      </w:tabs>
      <w:adjustRightInd/>
      <w:spacing w:before="260" w:after="260" w:line="415" w:lineRule="auto"/>
      <w:ind w:leftChars="200" w:left="420"/>
      <w:textAlignment w:val="auto"/>
    </w:pPr>
    <w:rPr>
      <w:rFonts w:ascii="Arial" w:hAnsi="Arial" w:cs="宋体"/>
      <w:b w:val="0"/>
      <w:sz w:val="24"/>
      <w:szCs w:val="24"/>
    </w:rPr>
  </w:style>
  <w:style w:type="character" w:customStyle="1" w:styleId="Charf7">
    <w:name w:val="正文（首行缩进两字） Char"/>
    <w:qFormat/>
    <w:rsid w:val="001D587C"/>
    <w:rPr>
      <w:rFonts w:ascii="宋体" w:eastAsia="宋体" w:cs="宋体"/>
      <w:iCs/>
      <w:sz w:val="24"/>
      <w:szCs w:val="24"/>
      <w:lang w:val="en-US" w:eastAsia="zh-CN" w:bidi="ar-SA"/>
    </w:rPr>
  </w:style>
  <w:style w:type="character" w:customStyle="1" w:styleId="afffa">
    <w:name w:val="样式 正文 +"/>
    <w:qFormat/>
    <w:rsid w:val="001D587C"/>
    <w:rPr>
      <w:rFonts w:eastAsia="宋体" w:hAnsi="宋体"/>
      <w:b/>
      <w:kern w:val="0"/>
      <w:sz w:val="24"/>
      <w:szCs w:val="24"/>
      <w:lang w:val="en-US" w:eastAsia="zh-CN" w:bidi="ar-SA"/>
    </w:rPr>
  </w:style>
  <w:style w:type="paragraph" w:customStyle="1" w:styleId="19">
    <w:name w:val="样式 正文首行缩进 + 首行缩进:  1 字符"/>
    <w:basedOn w:val="aff7"/>
    <w:qFormat/>
    <w:rsid w:val="001D587C"/>
    <w:pPr>
      <w:autoSpaceDE w:val="0"/>
      <w:autoSpaceDN w:val="0"/>
      <w:adjustRightInd w:val="0"/>
      <w:spacing w:line="300" w:lineRule="auto"/>
      <w:ind w:firstLine="180"/>
    </w:pPr>
    <w:rPr>
      <w:rFonts w:cs="宋体"/>
      <w:kern w:val="0"/>
    </w:rPr>
  </w:style>
  <w:style w:type="paragraph" w:customStyle="1" w:styleId="056">
    <w:name w:val="样式 首行缩进:  0.56 厘米"/>
    <w:basedOn w:val="a7"/>
    <w:qFormat/>
    <w:rsid w:val="001D587C"/>
    <w:pPr>
      <w:autoSpaceDE w:val="0"/>
      <w:autoSpaceDN w:val="0"/>
      <w:adjustRightInd w:val="0"/>
      <w:spacing w:line="288" w:lineRule="auto"/>
    </w:pPr>
    <w:rPr>
      <w:rFonts w:hAnsi="宋体"/>
      <w:spacing w:val="-12"/>
      <w:kern w:val="0"/>
      <w:szCs w:val="21"/>
    </w:rPr>
  </w:style>
  <w:style w:type="character" w:customStyle="1" w:styleId="4CharChar">
    <w:name w:val="标题 4 Char Char"/>
    <w:qFormat/>
    <w:rsid w:val="001D587C"/>
    <w:rPr>
      <w:rFonts w:eastAsia="宋体"/>
      <w:b/>
      <w:color w:val="000000"/>
      <w:kern w:val="2"/>
      <w:sz w:val="24"/>
      <w:szCs w:val="24"/>
      <w:lang w:val="en-US" w:eastAsia="zh-CN" w:bidi="ar-SA"/>
    </w:rPr>
  </w:style>
  <w:style w:type="paragraph" w:customStyle="1" w:styleId="afffb">
    <w:name w:val="第几部分"/>
    <w:next w:val="aff5"/>
    <w:qFormat/>
    <w:rsid w:val="001D587C"/>
    <w:pPr>
      <w:spacing w:line="300" w:lineRule="auto"/>
      <w:jc w:val="center"/>
    </w:pPr>
    <w:rPr>
      <w:b/>
      <w:kern w:val="2"/>
      <w:sz w:val="44"/>
      <w:szCs w:val="44"/>
    </w:rPr>
  </w:style>
  <w:style w:type="paragraph" w:customStyle="1" w:styleId="0">
    <w:name w:val="标题0"/>
    <w:qFormat/>
    <w:rsid w:val="001D587C"/>
    <w:pPr>
      <w:spacing w:line="300" w:lineRule="auto"/>
      <w:jc w:val="center"/>
      <w:outlineLvl w:val="0"/>
    </w:pPr>
    <w:rPr>
      <w:rFonts w:eastAsia="黑体"/>
      <w:b/>
      <w:bCs/>
      <w:caps/>
      <w:kern w:val="2"/>
      <w:sz w:val="32"/>
      <w:szCs w:val="32"/>
    </w:rPr>
  </w:style>
  <w:style w:type="character" w:customStyle="1" w:styleId="2Char2">
    <w:name w:val="正文首行缩进 2 Char"/>
    <w:link w:val="27"/>
    <w:uiPriority w:val="99"/>
    <w:qFormat/>
    <w:rsid w:val="001D587C"/>
    <w:rPr>
      <w:rFonts w:eastAsia="宋体"/>
      <w:sz w:val="21"/>
      <w:szCs w:val="21"/>
      <w:lang w:val="en-US" w:eastAsia="zh-CN" w:bidi="ar-SA"/>
    </w:rPr>
  </w:style>
  <w:style w:type="paragraph" w:customStyle="1" w:styleId="40505">
    <w:name w:val="样式 标题 4 + 段前: 0.5 行 段后: 0.5 行"/>
    <w:basedOn w:val="40"/>
    <w:qFormat/>
    <w:rsid w:val="001D587C"/>
    <w:pPr>
      <w:keepNext w:val="0"/>
      <w:tabs>
        <w:tab w:val="left" w:pos="0"/>
        <w:tab w:val="left" w:pos="1751"/>
      </w:tabs>
      <w:adjustRightInd w:val="0"/>
      <w:snapToGrid w:val="0"/>
      <w:spacing w:beforeLines="50" w:afterLines="50" w:line="264" w:lineRule="auto"/>
      <w:ind w:left="1751" w:hanging="851"/>
    </w:pPr>
    <w:rPr>
      <w:rFonts w:ascii="Times New Roman" w:hAnsi="Times New Roman" w:cs="宋体"/>
      <w:b/>
      <w:i w:val="0"/>
      <w:color w:val="000000"/>
      <w:kern w:val="2"/>
      <w:sz w:val="24"/>
      <w:lang w:val="en-US" w:eastAsia="zh-CN"/>
    </w:rPr>
  </w:style>
  <w:style w:type="paragraph" w:customStyle="1" w:styleId="405051">
    <w:name w:val="样式 标题 4 + 段前: 0.5 行 段后: 0.5 行1"/>
    <w:basedOn w:val="40"/>
    <w:next w:val="40505"/>
    <w:qFormat/>
    <w:rsid w:val="001D587C"/>
    <w:pPr>
      <w:keepNext w:val="0"/>
      <w:tabs>
        <w:tab w:val="left" w:pos="0"/>
        <w:tab w:val="left" w:pos="1751"/>
      </w:tabs>
      <w:adjustRightInd w:val="0"/>
      <w:snapToGrid w:val="0"/>
      <w:spacing w:beforeLines="50" w:afterLines="50" w:line="264" w:lineRule="auto"/>
      <w:ind w:left="1751" w:rightChars="0" w:right="0" w:hanging="851"/>
    </w:pPr>
    <w:rPr>
      <w:rFonts w:ascii="Times New Roman" w:hAnsi="Times New Roman" w:cs="宋体"/>
      <w:b/>
      <w:i w:val="0"/>
      <w:color w:val="000000"/>
      <w:kern w:val="2"/>
      <w:sz w:val="24"/>
      <w:lang w:val="en-US" w:eastAsia="zh-CN"/>
    </w:rPr>
  </w:style>
  <w:style w:type="paragraph" w:customStyle="1" w:styleId="022">
    <w:name w:val="样式 正文 样式 左  0 字符 + + 首行缩进:  2 字符 + 首行缩进:  2 字符"/>
    <w:basedOn w:val="a7"/>
    <w:qFormat/>
    <w:rsid w:val="001D587C"/>
    <w:pPr>
      <w:autoSpaceDE w:val="0"/>
      <w:autoSpaceDN w:val="0"/>
      <w:adjustRightInd w:val="0"/>
      <w:spacing w:before="60" w:after="60" w:line="300" w:lineRule="auto"/>
      <w:ind w:firstLineChars="200" w:firstLine="200"/>
    </w:pPr>
    <w:rPr>
      <w:rFonts w:cs="宋体"/>
      <w:kern w:val="0"/>
      <w:sz w:val="24"/>
      <w:szCs w:val="20"/>
    </w:rPr>
  </w:style>
  <w:style w:type="paragraph" w:customStyle="1" w:styleId="0Char">
    <w:name w:val="样式 样式 左  0 字符 + Char"/>
    <w:basedOn w:val="a7"/>
    <w:link w:val="0CharChar"/>
    <w:qFormat/>
    <w:rsid w:val="001D587C"/>
    <w:pPr>
      <w:autoSpaceDE w:val="0"/>
      <w:autoSpaceDN w:val="0"/>
      <w:adjustRightInd w:val="0"/>
      <w:spacing w:before="60" w:after="60" w:line="300" w:lineRule="auto"/>
      <w:ind w:firstLineChars="200" w:firstLine="200"/>
    </w:pPr>
    <w:rPr>
      <w:rFonts w:cs="宋体"/>
      <w:kern w:val="0"/>
      <w:sz w:val="24"/>
    </w:rPr>
  </w:style>
  <w:style w:type="character" w:customStyle="1" w:styleId="0CharChar">
    <w:name w:val="样式 样式 左  0 字符 + Char Char"/>
    <w:link w:val="0Char"/>
    <w:qFormat/>
    <w:rsid w:val="001D587C"/>
    <w:rPr>
      <w:rFonts w:eastAsia="宋体" w:cs="宋体"/>
      <w:sz w:val="24"/>
      <w:szCs w:val="24"/>
      <w:lang w:val="en-US" w:eastAsia="zh-CN" w:bidi="ar-SA"/>
    </w:rPr>
  </w:style>
  <w:style w:type="paragraph" w:customStyle="1" w:styleId="02">
    <w:name w:val="正文 样式 左  0 字符 + + 首行缩进:  2 字符"/>
    <w:basedOn w:val="0Char"/>
    <w:qFormat/>
    <w:rsid w:val="001D587C"/>
  </w:style>
  <w:style w:type="paragraph" w:customStyle="1" w:styleId="0222">
    <w:name w:val="样式 样式 样式 样式 样式 左  0 字符 + + 首行缩进:  2 字符 + 首行缩进:  2 字符 + 首行缩进:  2 ..."/>
    <w:basedOn w:val="a7"/>
    <w:qFormat/>
    <w:rsid w:val="001D587C"/>
    <w:pPr>
      <w:autoSpaceDE w:val="0"/>
      <w:autoSpaceDN w:val="0"/>
      <w:adjustRightInd w:val="0"/>
      <w:spacing w:before="60" w:after="60" w:line="300" w:lineRule="auto"/>
      <w:ind w:firstLineChars="200" w:firstLine="480"/>
    </w:pPr>
    <w:rPr>
      <w:rFonts w:hAnsi="宋体"/>
      <w:kern w:val="0"/>
      <w:sz w:val="24"/>
      <w:szCs w:val="20"/>
    </w:rPr>
  </w:style>
  <w:style w:type="character" w:customStyle="1" w:styleId="hit">
    <w:name w:val="hit"/>
    <w:qFormat/>
    <w:rsid w:val="001D587C"/>
    <w:rPr>
      <w:rFonts w:ascii="宋体" w:eastAsia="宋体" w:hAnsi="宋体"/>
      <w:sz w:val="24"/>
      <w:szCs w:val="24"/>
      <w:lang w:val="en-US" w:eastAsia="zh-CN" w:bidi="ar-SA"/>
    </w:rPr>
  </w:style>
  <w:style w:type="paragraph" w:customStyle="1" w:styleId="3TimesNewRoman0303">
    <w:name w:val="样式 标题 3 + Times New Roman 五号 非加粗 段前: 0.3 行 段后: 0.3 行"/>
    <w:basedOn w:val="30"/>
    <w:qFormat/>
    <w:rsid w:val="001D587C"/>
    <w:pPr>
      <w:autoSpaceDE w:val="0"/>
      <w:autoSpaceDN w:val="0"/>
      <w:snapToGrid w:val="0"/>
      <w:spacing w:beforeLines="30" w:afterLines="30"/>
      <w:contextualSpacing/>
      <w:jc w:val="both"/>
    </w:pPr>
    <w:rPr>
      <w:rFonts w:ascii="Arial" w:hAnsi="Arial" w:cs="宋体"/>
      <w:b w:val="0"/>
      <w:bCs w:val="0"/>
      <w:snapToGrid w:val="0"/>
      <w:w w:val="90"/>
      <w:kern w:val="0"/>
      <w:sz w:val="24"/>
    </w:rPr>
  </w:style>
  <w:style w:type="paragraph" w:customStyle="1" w:styleId="29">
    <w:name w:val="样式2"/>
    <w:basedOn w:val="1"/>
    <w:link w:val="2Char3"/>
    <w:qFormat/>
    <w:rsid w:val="001D587C"/>
    <w:pPr>
      <w:tabs>
        <w:tab w:val="left" w:pos="360"/>
      </w:tabs>
      <w:adjustRightInd w:val="0"/>
      <w:snapToGrid w:val="0"/>
      <w:spacing w:beforeLines="40" w:afterLines="40" w:line="360" w:lineRule="auto"/>
      <w:ind w:firstLineChars="0" w:firstLine="0"/>
    </w:pPr>
    <w:rPr>
      <w:rFonts w:ascii="Arial Unicode MS" w:eastAsia="黑体" w:hAnsi="Arial Unicode MS"/>
      <w:color w:val="000000"/>
      <w:kern w:val="0"/>
      <w:sz w:val="28"/>
      <w:szCs w:val="28"/>
    </w:rPr>
  </w:style>
  <w:style w:type="paragraph" w:customStyle="1" w:styleId="415">
    <w:name w:val="样式 标题 4 + 行距: 1.5 倍行距"/>
    <w:basedOn w:val="40"/>
    <w:qFormat/>
    <w:rsid w:val="001D587C"/>
    <w:pPr>
      <w:widowControl w:val="0"/>
      <w:adjustRightInd w:val="0"/>
      <w:snapToGrid w:val="0"/>
      <w:spacing w:beforeLines="10" w:afterLines="10" w:line="360" w:lineRule="auto"/>
      <w:ind w:leftChars="0" w:left="0" w:rightChars="0" w:right="0"/>
      <w:jc w:val="both"/>
    </w:pPr>
    <w:rPr>
      <w:rFonts w:ascii="Arial" w:hAnsi="Arial" w:cs="宋体"/>
      <w:i w:val="0"/>
      <w:sz w:val="24"/>
      <w:szCs w:val="24"/>
      <w:lang w:val="en-US" w:eastAsia="zh-CN"/>
    </w:rPr>
  </w:style>
  <w:style w:type="paragraph" w:customStyle="1" w:styleId="30303">
    <w:name w:val="样式 标题 3 + 段前: 0.3 行 段后: 0.3 行"/>
    <w:basedOn w:val="30"/>
    <w:qFormat/>
    <w:rsid w:val="001D587C"/>
    <w:pPr>
      <w:autoSpaceDE w:val="0"/>
      <w:autoSpaceDN w:val="0"/>
      <w:snapToGrid w:val="0"/>
      <w:spacing w:beforeLines="20" w:afterLines="20"/>
      <w:contextualSpacing/>
      <w:jc w:val="both"/>
    </w:pPr>
    <w:rPr>
      <w:rFonts w:ascii="Arial" w:hAnsi="Arial" w:cs="宋体"/>
      <w:b w:val="0"/>
      <w:snapToGrid w:val="0"/>
      <w:w w:val="90"/>
      <w:kern w:val="0"/>
      <w:sz w:val="24"/>
      <w:szCs w:val="20"/>
    </w:rPr>
  </w:style>
  <w:style w:type="paragraph" w:customStyle="1" w:styleId="38">
    <w:name w:val="样式 正文文本 + (符号) 宋体 段前: 3 磅"/>
    <w:basedOn w:val="af5"/>
    <w:qFormat/>
    <w:rsid w:val="001D587C"/>
    <w:pPr>
      <w:framePr w:hSpace="180" w:wrap="around" w:vAnchor="page" w:hAnchor="margin" w:y="2578"/>
      <w:autoSpaceDE w:val="0"/>
      <w:autoSpaceDN w:val="0"/>
      <w:adjustRightInd w:val="0"/>
      <w:snapToGrid w:val="0"/>
      <w:spacing w:before="60"/>
      <w:ind w:firstLineChars="200" w:firstLine="420"/>
      <w:jc w:val="both"/>
    </w:pPr>
    <w:rPr>
      <w:rFonts w:eastAsia="宋体" w:hAnsi="宋体" w:cs="宋体"/>
      <w:b w:val="0"/>
      <w:bCs w:val="0"/>
      <w:kern w:val="0"/>
      <w:sz w:val="21"/>
      <w:szCs w:val="20"/>
    </w:rPr>
  </w:style>
  <w:style w:type="paragraph" w:customStyle="1" w:styleId="1a">
    <w:name w:val="标题1"/>
    <w:next w:val="27"/>
    <w:qFormat/>
    <w:rsid w:val="001D587C"/>
    <w:pPr>
      <w:spacing w:line="300" w:lineRule="auto"/>
      <w:jc w:val="center"/>
      <w:outlineLvl w:val="0"/>
    </w:pPr>
    <w:rPr>
      <w:rFonts w:ascii="黑体" w:eastAsia="黑体"/>
      <w:b/>
      <w:kern w:val="2"/>
      <w:sz w:val="44"/>
      <w:szCs w:val="44"/>
    </w:rPr>
  </w:style>
  <w:style w:type="character" w:customStyle="1" w:styleId="productlargeclass">
    <w:name w:val="productlargeclass"/>
    <w:qFormat/>
    <w:rsid w:val="001D587C"/>
    <w:rPr>
      <w:rFonts w:eastAsia="宋体"/>
      <w:sz w:val="24"/>
      <w:szCs w:val="24"/>
      <w:lang w:val="en-US" w:eastAsia="zh-CN" w:bidi="ar-SA"/>
    </w:rPr>
  </w:style>
  <w:style w:type="paragraph" w:customStyle="1" w:styleId="afffc">
    <w:name w:val="一级"/>
    <w:basedOn w:val="a7"/>
    <w:next w:val="a7"/>
    <w:qFormat/>
    <w:rsid w:val="001D587C"/>
    <w:pPr>
      <w:spacing w:line="300" w:lineRule="auto"/>
      <w:jc w:val="center"/>
      <w:outlineLvl w:val="0"/>
    </w:pPr>
    <w:rPr>
      <w:rFonts w:eastAsia="黑体"/>
      <w:sz w:val="44"/>
    </w:rPr>
  </w:style>
  <w:style w:type="paragraph" w:customStyle="1" w:styleId="afffd">
    <w:name w:val="二级"/>
    <w:basedOn w:val="a7"/>
    <w:next w:val="22"/>
    <w:qFormat/>
    <w:rsid w:val="001D587C"/>
    <w:pPr>
      <w:spacing w:line="300" w:lineRule="auto"/>
      <w:jc w:val="center"/>
      <w:outlineLvl w:val="1"/>
    </w:pPr>
    <w:rPr>
      <w:rFonts w:cs="宋体"/>
      <w:bCs/>
      <w:color w:val="000000"/>
      <w:sz w:val="30"/>
      <w:szCs w:val="20"/>
    </w:rPr>
  </w:style>
  <w:style w:type="paragraph" w:customStyle="1" w:styleId="afffe">
    <w:name w:val="三级"/>
    <w:basedOn w:val="a7"/>
    <w:next w:val="a7"/>
    <w:qFormat/>
    <w:rsid w:val="001D587C"/>
    <w:pPr>
      <w:spacing w:line="300" w:lineRule="auto"/>
      <w:outlineLvl w:val="2"/>
    </w:pPr>
    <w:rPr>
      <w:rFonts w:cs="宋体"/>
      <w:b/>
      <w:bCs/>
      <w:sz w:val="24"/>
      <w:szCs w:val="20"/>
    </w:rPr>
  </w:style>
  <w:style w:type="paragraph" w:customStyle="1" w:styleId="affff">
    <w:name w:val="四级"/>
    <w:basedOn w:val="a7"/>
    <w:qFormat/>
    <w:rsid w:val="001D587C"/>
    <w:pPr>
      <w:spacing w:line="300" w:lineRule="auto"/>
      <w:outlineLvl w:val="3"/>
    </w:pPr>
    <w:rPr>
      <w:rFonts w:ascii="宋体" w:hAnsi="宋体" w:cs="宋体"/>
      <w:bCs/>
      <w:sz w:val="24"/>
    </w:rPr>
  </w:style>
  <w:style w:type="paragraph" w:customStyle="1" w:styleId="39">
    <w:name w:val="标题3"/>
    <w:next w:val="a7"/>
    <w:qFormat/>
    <w:rsid w:val="001D587C"/>
    <w:pPr>
      <w:spacing w:line="300" w:lineRule="auto"/>
      <w:outlineLvl w:val="2"/>
    </w:pPr>
    <w:rPr>
      <w:b/>
      <w:color w:val="000000"/>
      <w:kern w:val="2"/>
      <w:sz w:val="24"/>
      <w:szCs w:val="21"/>
    </w:rPr>
  </w:style>
  <w:style w:type="paragraph" w:customStyle="1" w:styleId="125">
    <w:name w:val="样式 小四 加粗 行距: 多倍行距 1.25 字行"/>
    <w:basedOn w:val="a7"/>
    <w:qFormat/>
    <w:rsid w:val="001D587C"/>
    <w:pPr>
      <w:spacing w:line="300" w:lineRule="auto"/>
      <w:outlineLvl w:val="2"/>
    </w:pPr>
    <w:rPr>
      <w:rFonts w:cs="宋体"/>
      <w:b/>
      <w:bCs/>
      <w:sz w:val="28"/>
      <w:szCs w:val="20"/>
    </w:rPr>
  </w:style>
  <w:style w:type="paragraph" w:customStyle="1" w:styleId="3a">
    <w:name w:val="样式3"/>
    <w:basedOn w:val="a7"/>
    <w:link w:val="3CharChar"/>
    <w:qFormat/>
    <w:rsid w:val="001D587C"/>
    <w:pPr>
      <w:spacing w:line="312" w:lineRule="auto"/>
      <w:outlineLvl w:val="5"/>
    </w:pPr>
  </w:style>
  <w:style w:type="paragraph" w:customStyle="1" w:styleId="affff0">
    <w:name w:val="六级"/>
    <w:basedOn w:val="a7"/>
    <w:qFormat/>
    <w:rsid w:val="001D587C"/>
    <w:pPr>
      <w:spacing w:line="312" w:lineRule="auto"/>
      <w:outlineLvl w:val="5"/>
    </w:pPr>
  </w:style>
  <w:style w:type="paragraph" w:customStyle="1" w:styleId="affff1">
    <w:name w:val="七级"/>
    <w:basedOn w:val="a7"/>
    <w:qFormat/>
    <w:rsid w:val="001D587C"/>
    <w:pPr>
      <w:spacing w:line="312" w:lineRule="auto"/>
      <w:outlineLvl w:val="6"/>
    </w:pPr>
    <w:rPr>
      <w:iCs/>
      <w:color w:val="000000"/>
    </w:rPr>
  </w:style>
  <w:style w:type="paragraph" w:customStyle="1" w:styleId="1b">
    <w:name w:val="1"/>
    <w:basedOn w:val="a7"/>
    <w:uiPriority w:val="99"/>
    <w:qFormat/>
    <w:rsid w:val="001D587C"/>
    <w:pPr>
      <w:spacing w:line="312" w:lineRule="auto"/>
      <w:ind w:leftChars="-85" w:left="-178" w:firstLineChars="198" w:firstLine="356"/>
    </w:pPr>
    <w:rPr>
      <w:bCs/>
      <w:sz w:val="18"/>
    </w:rPr>
  </w:style>
  <w:style w:type="character" w:customStyle="1" w:styleId="3Char1">
    <w:name w:val="正文文本缩进 3 Char"/>
    <w:link w:val="35"/>
    <w:uiPriority w:val="99"/>
    <w:qFormat/>
    <w:rsid w:val="001D587C"/>
    <w:rPr>
      <w:rFonts w:eastAsia="宋体"/>
      <w:kern w:val="2"/>
      <w:sz w:val="24"/>
      <w:lang w:val="en-US" w:eastAsia="zh-CN" w:bidi="ar-SA"/>
    </w:rPr>
  </w:style>
  <w:style w:type="paragraph" w:customStyle="1" w:styleId="Normal1">
    <w:name w:val="Normal1"/>
    <w:qFormat/>
    <w:rsid w:val="001D587C"/>
    <w:pPr>
      <w:widowControl w:val="0"/>
      <w:adjustRightInd w:val="0"/>
      <w:spacing w:line="315" w:lineRule="atLeast"/>
      <w:jc w:val="both"/>
      <w:textAlignment w:val="baseline"/>
    </w:pPr>
    <w:rPr>
      <w:rFonts w:ascii="宋体"/>
      <w:sz w:val="24"/>
    </w:rPr>
  </w:style>
  <w:style w:type="paragraph" w:customStyle="1" w:styleId="affff2">
    <w:name w:val="简单回函地址"/>
    <w:basedOn w:val="a7"/>
    <w:qFormat/>
    <w:rsid w:val="001D587C"/>
    <w:pPr>
      <w:spacing w:line="400" w:lineRule="exact"/>
      <w:ind w:firstLineChars="200" w:firstLine="200"/>
    </w:pPr>
    <w:rPr>
      <w:sz w:val="24"/>
      <w:szCs w:val="20"/>
    </w:rPr>
  </w:style>
  <w:style w:type="paragraph" w:customStyle="1" w:styleId="46">
    <w:name w:val="样式4"/>
    <w:basedOn w:val="a7"/>
    <w:qFormat/>
    <w:rsid w:val="001D587C"/>
    <w:pPr>
      <w:spacing w:after="60" w:line="400" w:lineRule="atLeast"/>
      <w:ind w:firstLineChars="200" w:firstLine="454"/>
    </w:pPr>
    <w:rPr>
      <w:rFonts w:eastAsia="楷体_GB2312"/>
      <w:b/>
      <w:sz w:val="24"/>
      <w:szCs w:val="20"/>
    </w:rPr>
  </w:style>
  <w:style w:type="character" w:customStyle="1" w:styleId="3CharChar0">
    <w:name w:val="正文文字 3 Char Char"/>
    <w:qFormat/>
    <w:rsid w:val="001D587C"/>
    <w:rPr>
      <w:kern w:val="2"/>
      <w:sz w:val="16"/>
      <w:szCs w:val="16"/>
    </w:rPr>
  </w:style>
  <w:style w:type="paragraph" w:customStyle="1" w:styleId="affff3">
    <w:name w:val="正文纯"/>
    <w:next w:val="27"/>
    <w:qFormat/>
    <w:rsid w:val="001D587C"/>
    <w:pPr>
      <w:spacing w:line="420" w:lineRule="exact"/>
      <w:ind w:firstLineChars="200" w:firstLine="480"/>
      <w:jc w:val="both"/>
    </w:pPr>
    <w:rPr>
      <w:kern w:val="2"/>
      <w:sz w:val="24"/>
    </w:rPr>
  </w:style>
  <w:style w:type="paragraph" w:customStyle="1" w:styleId="2a">
    <w:name w:val="标题2"/>
    <w:next w:val="a7"/>
    <w:qFormat/>
    <w:rsid w:val="001D587C"/>
    <w:pPr>
      <w:spacing w:line="300" w:lineRule="auto"/>
      <w:jc w:val="center"/>
      <w:outlineLvl w:val="1"/>
    </w:pPr>
    <w:rPr>
      <w:rFonts w:cs="宋体"/>
      <w:b/>
      <w:kern w:val="2"/>
      <w:sz w:val="30"/>
    </w:rPr>
  </w:style>
  <w:style w:type="paragraph" w:customStyle="1" w:styleId="55">
    <w:name w:val="标题5"/>
    <w:next w:val="a7"/>
    <w:qFormat/>
    <w:rsid w:val="001D587C"/>
    <w:pPr>
      <w:spacing w:line="300" w:lineRule="auto"/>
      <w:outlineLvl w:val="4"/>
    </w:pPr>
    <w:rPr>
      <w:b/>
      <w:kern w:val="2"/>
      <w:sz w:val="24"/>
      <w:szCs w:val="24"/>
    </w:rPr>
  </w:style>
  <w:style w:type="paragraph" w:customStyle="1" w:styleId="62">
    <w:name w:val="标题6"/>
    <w:next w:val="a7"/>
    <w:qFormat/>
    <w:rsid w:val="001D587C"/>
    <w:pPr>
      <w:spacing w:line="300" w:lineRule="auto"/>
      <w:outlineLvl w:val="5"/>
    </w:pPr>
    <w:rPr>
      <w:b/>
      <w:kern w:val="2"/>
      <w:sz w:val="24"/>
      <w:szCs w:val="24"/>
    </w:rPr>
  </w:style>
  <w:style w:type="paragraph" w:customStyle="1" w:styleId="56">
    <w:name w:val="样式 标题 5 + 黑色"/>
    <w:link w:val="5Char0"/>
    <w:qFormat/>
    <w:rsid w:val="001D587C"/>
    <w:pPr>
      <w:spacing w:line="300" w:lineRule="auto"/>
    </w:pPr>
    <w:rPr>
      <w:rFonts w:ascii="宋体" w:hAnsi="宋体"/>
      <w:b/>
      <w:bCs/>
      <w:color w:val="000000"/>
      <w:kern w:val="2"/>
      <w:sz w:val="24"/>
      <w:szCs w:val="28"/>
    </w:rPr>
  </w:style>
  <w:style w:type="character" w:customStyle="1" w:styleId="5Char0">
    <w:name w:val="样式 标题 5 + 黑色 Char"/>
    <w:link w:val="56"/>
    <w:qFormat/>
    <w:rsid w:val="001D587C"/>
    <w:rPr>
      <w:rFonts w:ascii="宋体" w:hAnsi="宋体"/>
      <w:b/>
      <w:bCs/>
      <w:color w:val="000000"/>
      <w:kern w:val="2"/>
      <w:sz w:val="24"/>
      <w:szCs w:val="28"/>
      <w:lang w:val="en-US" w:eastAsia="zh-CN" w:bidi="ar-SA"/>
    </w:rPr>
  </w:style>
  <w:style w:type="paragraph" w:customStyle="1" w:styleId="57">
    <w:name w:val="样式 标题5 + 黑色"/>
    <w:link w:val="5Char1"/>
    <w:qFormat/>
    <w:rsid w:val="001D587C"/>
    <w:pPr>
      <w:spacing w:line="300" w:lineRule="auto"/>
    </w:pPr>
    <w:rPr>
      <w:b/>
      <w:bCs/>
      <w:color w:val="000000"/>
      <w:kern w:val="2"/>
      <w:sz w:val="24"/>
      <w:szCs w:val="24"/>
    </w:rPr>
  </w:style>
  <w:style w:type="character" w:customStyle="1" w:styleId="5Char1">
    <w:name w:val="样式 标题5 + 黑色 Char"/>
    <w:link w:val="57"/>
    <w:qFormat/>
    <w:rsid w:val="001D587C"/>
    <w:rPr>
      <w:b/>
      <w:bCs/>
      <w:color w:val="000000"/>
      <w:kern w:val="2"/>
      <w:sz w:val="24"/>
      <w:szCs w:val="24"/>
      <w:lang w:val="en-US" w:eastAsia="zh-CN" w:bidi="ar-SA"/>
    </w:rPr>
  </w:style>
  <w:style w:type="paragraph" w:customStyle="1" w:styleId="30519">
    <w:name w:val="样式 标题 3 + 黑色 段前: 0.5 行 行距: 固定值 19 磅"/>
    <w:qFormat/>
    <w:rsid w:val="001D587C"/>
    <w:pPr>
      <w:spacing w:line="300" w:lineRule="auto"/>
    </w:pPr>
    <w:rPr>
      <w:rFonts w:ascii="宋体" w:hAnsi="宋体" w:cs="宋体"/>
      <w:b/>
      <w:bCs/>
      <w:color w:val="000000"/>
      <w:kern w:val="2"/>
      <w:sz w:val="24"/>
    </w:rPr>
  </w:style>
  <w:style w:type="paragraph" w:customStyle="1" w:styleId="50218">
    <w:name w:val="样式 标题 5 + 段前: 0.2 行 行距: 固定值 18 磅"/>
    <w:qFormat/>
    <w:rsid w:val="001D587C"/>
    <w:pPr>
      <w:spacing w:before="48" w:line="360" w:lineRule="exact"/>
    </w:pPr>
    <w:rPr>
      <w:rFonts w:ascii="宋体" w:hAnsi="宋体" w:cs="宋体"/>
      <w:b/>
      <w:bCs/>
      <w:kern w:val="2"/>
      <w:sz w:val="24"/>
    </w:rPr>
  </w:style>
  <w:style w:type="paragraph" w:customStyle="1" w:styleId="4TimesNewRoman">
    <w:name w:val="样式 标题 4 + (西文) Times New Roman"/>
    <w:basedOn w:val="40"/>
    <w:link w:val="4TimesNewRomanChar"/>
    <w:qFormat/>
    <w:rsid w:val="001D587C"/>
    <w:pPr>
      <w:keepLines/>
      <w:widowControl w:val="0"/>
      <w:spacing w:before="280" w:after="290" w:line="376" w:lineRule="auto"/>
      <w:ind w:leftChars="0" w:left="0" w:rightChars="0" w:right="0"/>
      <w:jc w:val="both"/>
    </w:pPr>
    <w:rPr>
      <w:rFonts w:ascii="Times New Roman" w:hAnsi="Times New Roman"/>
      <w:b/>
      <w:i w:val="0"/>
      <w:kern w:val="2"/>
      <w:sz w:val="24"/>
      <w:szCs w:val="28"/>
      <w:lang w:val="en-US" w:eastAsia="zh-CN"/>
    </w:rPr>
  </w:style>
  <w:style w:type="character" w:customStyle="1" w:styleId="4TimesNewRomanChar">
    <w:name w:val="样式 标题 4 + (西文) Times New Roman Char"/>
    <w:link w:val="4TimesNewRoman"/>
    <w:qFormat/>
    <w:rsid w:val="001D587C"/>
    <w:rPr>
      <w:rFonts w:eastAsia="宋体"/>
      <w:b/>
      <w:bCs/>
      <w:kern w:val="2"/>
      <w:sz w:val="24"/>
      <w:szCs w:val="28"/>
      <w:lang w:val="en-US" w:eastAsia="zh-CN" w:bidi="ar-SA"/>
    </w:rPr>
  </w:style>
  <w:style w:type="character" w:customStyle="1" w:styleId="CharChar13">
    <w:name w:val="Char Char1"/>
    <w:qFormat/>
    <w:rsid w:val="001D587C"/>
    <w:rPr>
      <w:rFonts w:eastAsia="宋体"/>
      <w:b/>
      <w:bCs/>
      <w:kern w:val="2"/>
      <w:sz w:val="24"/>
      <w:szCs w:val="28"/>
      <w:lang w:val="en-US" w:eastAsia="zh-CN" w:bidi="ar-SA"/>
    </w:rPr>
  </w:style>
  <w:style w:type="paragraph" w:customStyle="1" w:styleId="affff4">
    <w:name w:val="样式 (符号) 宋体 小四 加粗 居中"/>
    <w:basedOn w:val="a7"/>
    <w:qFormat/>
    <w:rsid w:val="001D587C"/>
    <w:pPr>
      <w:spacing w:line="312" w:lineRule="auto"/>
      <w:jc w:val="center"/>
    </w:pPr>
    <w:rPr>
      <w:rFonts w:hAnsi="宋体" w:cs="宋体"/>
      <w:b/>
      <w:bCs/>
      <w:sz w:val="24"/>
      <w:szCs w:val="20"/>
    </w:rPr>
  </w:style>
  <w:style w:type="paragraph" w:customStyle="1" w:styleId="lyf15Char">
    <w:name w:val="样式 样式lyf + 图案: 15% (自动设置 前景 白色 背景) Char"/>
    <w:basedOn w:val="27"/>
    <w:link w:val="lyf15CharChar"/>
    <w:qFormat/>
    <w:rsid w:val="001D587C"/>
    <w:pPr>
      <w:autoSpaceDE/>
      <w:autoSpaceDN/>
      <w:spacing w:line="300" w:lineRule="auto"/>
      <w:ind w:left="200" w:firstLineChars="200" w:firstLine="200"/>
    </w:pPr>
    <w:rPr>
      <w:sz w:val="24"/>
      <w:shd w:val="pct10" w:color="auto" w:fill="FFFFFF"/>
    </w:rPr>
  </w:style>
  <w:style w:type="character" w:customStyle="1" w:styleId="lyf15CharChar">
    <w:name w:val="样式 样式lyf + 图案: 15% (自动设置 前景 白色 背景) Char Char"/>
    <w:link w:val="lyf15Char"/>
    <w:qFormat/>
    <w:rsid w:val="001D587C"/>
    <w:rPr>
      <w:rFonts w:eastAsia="宋体"/>
      <w:sz w:val="24"/>
      <w:szCs w:val="21"/>
      <w:shd w:val="pct10" w:color="auto" w:fill="FFFFFF"/>
      <w:lang w:val="en-US" w:eastAsia="zh-CN" w:bidi="ar-SA"/>
    </w:rPr>
  </w:style>
  <w:style w:type="character" w:customStyle="1" w:styleId="1c">
    <w:name w:val="题注1"/>
    <w:qFormat/>
    <w:rsid w:val="001D587C"/>
  </w:style>
  <w:style w:type="character" w:customStyle="1" w:styleId="affff5">
    <w:name w:val="样式 非加粗"/>
    <w:qFormat/>
    <w:rsid w:val="001D587C"/>
    <w:rPr>
      <w:sz w:val="24"/>
    </w:rPr>
  </w:style>
  <w:style w:type="paragraph" w:customStyle="1" w:styleId="lyf211Char">
    <w:name w:val="lyf2.1.1 Char"/>
    <w:basedOn w:val="a7"/>
    <w:next w:val="27"/>
    <w:qFormat/>
    <w:rsid w:val="001D587C"/>
    <w:pPr>
      <w:keepNext/>
      <w:adjustRightInd w:val="0"/>
      <w:spacing w:beforeLines="50" w:afterLines="50" w:line="300" w:lineRule="auto"/>
      <w:outlineLvl w:val="4"/>
    </w:pPr>
    <w:rPr>
      <w:b/>
      <w:bCs/>
      <w:sz w:val="24"/>
      <w:szCs w:val="21"/>
    </w:rPr>
  </w:style>
  <w:style w:type="paragraph" w:customStyle="1" w:styleId="affff6">
    <w:name w:val="二级标题（）"/>
    <w:basedOn w:val="2"/>
    <w:qFormat/>
    <w:rsid w:val="001D587C"/>
    <w:pPr>
      <w:keepLines/>
      <w:numPr>
        <w:numId w:val="0"/>
      </w:numPr>
      <w:tabs>
        <w:tab w:val="clear" w:pos="240"/>
        <w:tab w:val="left" w:pos="360"/>
        <w:tab w:val="left" w:pos="567"/>
      </w:tabs>
      <w:adjustRightInd/>
      <w:spacing w:afterLines="50" w:line="300" w:lineRule="auto"/>
      <w:ind w:leftChars="200" w:left="200"/>
      <w:textAlignment w:val="auto"/>
    </w:pPr>
    <w:rPr>
      <w:rFonts w:ascii="Arial" w:hAnsi="Arial"/>
      <w:bCs/>
      <w:sz w:val="28"/>
      <w:szCs w:val="28"/>
    </w:rPr>
  </w:style>
  <w:style w:type="paragraph" w:customStyle="1" w:styleId="1d">
    <w:name w:val="三级标题1（）"/>
    <w:basedOn w:val="a7"/>
    <w:qFormat/>
    <w:rsid w:val="001D587C"/>
    <w:pPr>
      <w:keepNext/>
      <w:keepLines/>
      <w:widowControl/>
      <w:tabs>
        <w:tab w:val="left" w:pos="1740"/>
      </w:tabs>
      <w:spacing w:afterLines="50" w:line="300" w:lineRule="auto"/>
      <w:ind w:left="1740" w:hanging="420"/>
      <w:jc w:val="left"/>
      <w:outlineLvl w:val="2"/>
    </w:pPr>
    <w:rPr>
      <w:rFonts w:cs="宋体"/>
      <w:b/>
      <w:bCs/>
      <w:kern w:val="0"/>
      <w:sz w:val="24"/>
      <w:szCs w:val="20"/>
    </w:rPr>
  </w:style>
  <w:style w:type="character" w:customStyle="1" w:styleId="style241">
    <w:name w:val="style241"/>
    <w:qFormat/>
    <w:rsid w:val="001D587C"/>
    <w:rPr>
      <w:rFonts w:ascii="华文隶书" w:eastAsia="华文隶书" w:hint="eastAsia"/>
      <w:b/>
      <w:bCs/>
      <w:sz w:val="45"/>
      <w:szCs w:val="45"/>
    </w:rPr>
  </w:style>
  <w:style w:type="character" w:customStyle="1" w:styleId="style31">
    <w:name w:val="style31"/>
    <w:qFormat/>
    <w:rsid w:val="001D587C"/>
    <w:rPr>
      <w:rFonts w:ascii="黑体" w:eastAsia="黑体" w:hint="eastAsia"/>
      <w:sz w:val="27"/>
      <w:szCs w:val="27"/>
    </w:rPr>
  </w:style>
  <w:style w:type="character" w:customStyle="1" w:styleId="CharChar1011">
    <w:name w:val="Char Char1011"/>
    <w:uiPriority w:val="99"/>
    <w:qFormat/>
    <w:rsid w:val="001D587C"/>
    <w:rPr>
      <w:rFonts w:ascii="Cambria" w:hAnsi="Cambria"/>
      <w:b/>
      <w:bCs/>
      <w:kern w:val="2"/>
      <w:sz w:val="32"/>
      <w:szCs w:val="32"/>
    </w:rPr>
  </w:style>
  <w:style w:type="character" w:customStyle="1" w:styleId="CharChar9">
    <w:name w:val="Char Char9"/>
    <w:qFormat/>
    <w:rsid w:val="001D587C"/>
    <w:rPr>
      <w:kern w:val="2"/>
      <w:sz w:val="18"/>
      <w:szCs w:val="18"/>
    </w:rPr>
  </w:style>
  <w:style w:type="character" w:customStyle="1" w:styleId="CharChar1711">
    <w:name w:val="Char Char1711"/>
    <w:uiPriority w:val="99"/>
    <w:qFormat/>
    <w:rsid w:val="001D587C"/>
    <w:rPr>
      <w:b/>
      <w:bCs/>
      <w:kern w:val="2"/>
      <w:sz w:val="32"/>
      <w:szCs w:val="32"/>
    </w:rPr>
  </w:style>
  <w:style w:type="character" w:customStyle="1" w:styleId="CharChar16">
    <w:name w:val="Char Char16"/>
    <w:qFormat/>
    <w:rsid w:val="001D587C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CharChar1911">
    <w:name w:val="Char Char1911"/>
    <w:uiPriority w:val="99"/>
    <w:qFormat/>
    <w:rsid w:val="001D587C"/>
    <w:rPr>
      <w:rFonts w:ascii="Times New Roman" w:hAnsi="Times New Roman"/>
      <w:b/>
      <w:bCs/>
      <w:kern w:val="44"/>
      <w:sz w:val="44"/>
      <w:szCs w:val="44"/>
    </w:rPr>
  </w:style>
  <w:style w:type="character" w:customStyle="1" w:styleId="3Char10">
    <w:name w:val="标题 3 Char1"/>
    <w:aliases w:val="条标题 Char1,Überschrift 3 SOP Char1"/>
    <w:qFormat/>
    <w:rsid w:val="001D587C"/>
    <w:rPr>
      <w:rFonts w:ascii="宋体" w:hAnsi="宋体"/>
      <w:b/>
      <w:bCs/>
      <w:sz w:val="32"/>
      <w:szCs w:val="32"/>
    </w:rPr>
  </w:style>
  <w:style w:type="character" w:customStyle="1" w:styleId="CharChar311">
    <w:name w:val="Char Char311"/>
    <w:qFormat/>
    <w:rsid w:val="001D587C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4780125">
    <w:name w:val="样式 标题 4 + 段前: 7.8 磅 段后: 0 磅 行距: 多倍行距 1.25 字行"/>
    <w:basedOn w:val="40"/>
    <w:link w:val="4780125Char"/>
    <w:qFormat/>
    <w:rsid w:val="001D587C"/>
    <w:pPr>
      <w:keepLines/>
      <w:widowControl w:val="0"/>
      <w:spacing w:before="156" w:after="0" w:line="300" w:lineRule="auto"/>
      <w:ind w:leftChars="0" w:left="0" w:rightChars="0" w:right="0"/>
      <w:jc w:val="both"/>
    </w:pPr>
    <w:rPr>
      <w:rFonts w:ascii="Arial" w:eastAsia="黑体" w:hAnsi="Arial" w:cs="宋体"/>
      <w:b/>
      <w:i w:val="0"/>
      <w:kern w:val="2"/>
      <w:lang w:val="en-US" w:eastAsia="zh-CN"/>
    </w:rPr>
  </w:style>
  <w:style w:type="character" w:customStyle="1" w:styleId="4780125Char">
    <w:name w:val="样式 标题 4 + 段前: 7.8 磅 段后: 0 磅 行距: 多倍行距 1.25 字行 Char"/>
    <w:link w:val="4780125"/>
    <w:qFormat/>
    <w:rsid w:val="001D587C"/>
    <w:rPr>
      <w:rFonts w:ascii="Arial" w:eastAsia="黑体" w:hAnsi="Arial" w:cs="宋体"/>
      <w:b/>
      <w:bCs/>
      <w:kern w:val="2"/>
      <w:sz w:val="21"/>
      <w:lang w:val="en-US" w:eastAsia="zh-CN" w:bidi="ar-SA"/>
    </w:rPr>
  </w:style>
  <w:style w:type="paragraph" w:customStyle="1" w:styleId="58">
    <w:name w:val="样式 样式 标题 5 + 黑色 +"/>
    <w:basedOn w:val="56"/>
    <w:qFormat/>
    <w:rsid w:val="001D587C"/>
    <w:rPr>
      <w:kern w:val="0"/>
      <w:sz w:val="21"/>
    </w:rPr>
  </w:style>
  <w:style w:type="paragraph" w:customStyle="1" w:styleId="4780125TimesNew">
    <w:name w:val="样式 样式 标题 4 + 段前: 7.8 磅 段后: 0 磅 行距: 多倍行距 1.25 字行 + (符号) Times New..."/>
    <w:basedOn w:val="4780125"/>
    <w:link w:val="4780125TimesNewChar"/>
    <w:qFormat/>
    <w:rsid w:val="001D587C"/>
    <w:rPr>
      <w:sz w:val="28"/>
    </w:rPr>
  </w:style>
  <w:style w:type="character" w:customStyle="1" w:styleId="4780125TimesNewChar">
    <w:name w:val="样式 样式 标题 4 + 段前: 7.8 磅 段后: 0 磅 行距: 多倍行距 1.25 字行 + (符号) Times New... Char"/>
    <w:link w:val="4780125TimesNew"/>
    <w:qFormat/>
    <w:rsid w:val="001D587C"/>
    <w:rPr>
      <w:rFonts w:ascii="Arial" w:eastAsia="黑体" w:hAnsi="Arial" w:cs="宋体"/>
      <w:b/>
      <w:bCs/>
      <w:kern w:val="2"/>
      <w:sz w:val="28"/>
      <w:lang w:val="en-US" w:eastAsia="zh-CN" w:bidi="ar-SA"/>
    </w:rPr>
  </w:style>
  <w:style w:type="paragraph" w:customStyle="1" w:styleId="47801250">
    <w:name w:val="样式 样式 标题 4 + 段前: 7.8 磅 段后: 0 磅 行距: 多倍行距 1.25 字行 + 宋体 四号"/>
    <w:basedOn w:val="4780125"/>
    <w:qFormat/>
    <w:rsid w:val="001D587C"/>
    <w:pPr>
      <w:spacing w:before="0"/>
    </w:pPr>
    <w:rPr>
      <w:rFonts w:ascii="黑体" w:hAnsi="黑体"/>
      <w:sz w:val="28"/>
    </w:rPr>
  </w:style>
  <w:style w:type="character" w:customStyle="1" w:styleId="CharChar2">
    <w:name w:val="标题 Char Char"/>
    <w:qFormat/>
    <w:rsid w:val="001D587C"/>
    <w:rPr>
      <w:rFonts w:eastAsia="宋体" w:cs="Arial"/>
      <w:b/>
      <w:bCs/>
      <w:sz w:val="32"/>
      <w:szCs w:val="32"/>
      <w:lang w:val="en-US" w:eastAsia="zh-CN" w:bidi="ar-SA"/>
    </w:rPr>
  </w:style>
  <w:style w:type="character" w:customStyle="1" w:styleId="CharChar2011">
    <w:name w:val="Char Char2011"/>
    <w:uiPriority w:val="99"/>
    <w:qFormat/>
    <w:locked/>
    <w:rsid w:val="001D587C"/>
    <w:rPr>
      <w:rFonts w:ascii="Cambria" w:eastAsia="宋体" w:hAnsi="Cambria"/>
      <w:b/>
      <w:bCs/>
      <w:kern w:val="2"/>
      <w:sz w:val="28"/>
      <w:szCs w:val="28"/>
      <w:lang w:val="en-US" w:eastAsia="zh-CN" w:bidi="ar-SA"/>
    </w:rPr>
  </w:style>
  <w:style w:type="table" w:customStyle="1" w:styleId="113">
    <w:name w:val="简明型 1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e">
    <w:name w:val="浅色底纹1"/>
    <w:basedOn w:val="aa"/>
    <w:uiPriority w:val="99"/>
    <w:qFormat/>
    <w:rsid w:val="001D587C"/>
    <w:rPr>
      <w:rFonts w:ascii="Calibri" w:hAnsi="Calibri"/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fff7">
    <w:name w:val="Quote"/>
    <w:basedOn w:val="a7"/>
    <w:next w:val="a7"/>
    <w:link w:val="Charf8"/>
    <w:uiPriority w:val="29"/>
    <w:qFormat/>
    <w:rsid w:val="001D587C"/>
    <w:rPr>
      <w:rFonts w:ascii="Calibri" w:hAnsi="Calibri"/>
      <w:i/>
      <w:iCs/>
      <w:color w:val="000000"/>
      <w:szCs w:val="22"/>
    </w:rPr>
  </w:style>
  <w:style w:type="character" w:customStyle="1" w:styleId="Charf8">
    <w:name w:val="引用 Char"/>
    <w:link w:val="affff7"/>
    <w:uiPriority w:val="29"/>
    <w:qFormat/>
    <w:rsid w:val="001D587C"/>
    <w:rPr>
      <w:rFonts w:ascii="Calibri" w:eastAsia="宋体" w:hAnsi="Calibri"/>
      <w:i/>
      <w:iCs/>
      <w:color w:val="000000"/>
      <w:kern w:val="2"/>
      <w:sz w:val="21"/>
      <w:szCs w:val="22"/>
      <w:lang w:bidi="ar-SA"/>
    </w:rPr>
  </w:style>
  <w:style w:type="paragraph" w:styleId="affff8">
    <w:name w:val="Intense Quote"/>
    <w:basedOn w:val="a7"/>
    <w:next w:val="a7"/>
    <w:link w:val="Charf9"/>
    <w:qFormat/>
    <w:rsid w:val="001D587C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Charf9">
    <w:name w:val="明显引用 Char"/>
    <w:link w:val="affff8"/>
    <w:uiPriority w:val="30"/>
    <w:qFormat/>
    <w:rsid w:val="001D587C"/>
    <w:rPr>
      <w:rFonts w:ascii="Calibri" w:eastAsia="宋体" w:hAnsi="Calibri"/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biao1">
    <w:name w:val="biao1"/>
    <w:basedOn w:val="a7"/>
    <w:uiPriority w:val="99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t1">
    <w:name w:val="tt1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0">
    <w:name w:val="样式1 Char"/>
    <w:link w:val="1f"/>
    <w:uiPriority w:val="99"/>
    <w:qFormat/>
    <w:locked/>
    <w:rsid w:val="001D587C"/>
    <w:rPr>
      <w:sz w:val="11"/>
      <w:szCs w:val="11"/>
      <w:lang w:bidi="ar-SA"/>
    </w:rPr>
  </w:style>
  <w:style w:type="paragraph" w:customStyle="1" w:styleId="1f">
    <w:name w:val="样式1"/>
    <w:basedOn w:val="a7"/>
    <w:link w:val="1Char0"/>
    <w:uiPriority w:val="99"/>
    <w:qFormat/>
    <w:rsid w:val="001D587C"/>
    <w:pPr>
      <w:spacing w:line="160" w:lineRule="atLeast"/>
      <w:jc w:val="right"/>
    </w:pPr>
    <w:rPr>
      <w:kern w:val="0"/>
      <w:sz w:val="11"/>
      <w:szCs w:val="11"/>
    </w:rPr>
  </w:style>
  <w:style w:type="paragraph" w:customStyle="1" w:styleId="affff9">
    <w:name w:val="首页页眉样式"/>
    <w:basedOn w:val="afe"/>
    <w:uiPriority w:val="99"/>
    <w:qFormat/>
    <w:rsid w:val="001D587C"/>
    <w:pPr>
      <w:keepLines/>
      <w:widowControl/>
      <w:pBdr>
        <w:bottom w:val="none" w:sz="0" w:space="0" w:color="auto"/>
      </w:pBdr>
      <w:tabs>
        <w:tab w:val="clear" w:pos="4153"/>
        <w:tab w:val="clear" w:pos="8306"/>
        <w:tab w:val="center" w:pos="-18551"/>
        <w:tab w:val="right" w:pos="4320"/>
      </w:tabs>
      <w:snapToGrid/>
      <w:jc w:val="left"/>
    </w:pPr>
    <w:rPr>
      <w:rFonts w:ascii="Arial" w:hAnsi="Arial"/>
      <w:spacing w:val="-4"/>
      <w:kern w:val="0"/>
      <w:sz w:val="20"/>
      <w:szCs w:val="20"/>
    </w:rPr>
  </w:style>
  <w:style w:type="paragraph" w:customStyle="1" w:styleId="jie">
    <w:name w:val="jie"/>
    <w:basedOn w:val="a7"/>
    <w:uiPriority w:val="99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0">
    <w:name w:val="xl30"/>
    <w:basedOn w:val="a7"/>
    <w:uiPriority w:val="99"/>
    <w:qFormat/>
    <w:rsid w:val="001D587C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xl22">
    <w:name w:val="xl22"/>
    <w:basedOn w:val="a7"/>
    <w:uiPriority w:val="99"/>
    <w:qFormat/>
    <w:rsid w:val="001D587C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xl24">
    <w:name w:val="xl24"/>
    <w:basedOn w:val="a7"/>
    <w:qFormat/>
    <w:rsid w:val="001D587C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00">
    <w:name w:val="样式 标题 1 + 首行缩进:  0 厘米"/>
    <w:basedOn w:val="1"/>
    <w:uiPriority w:val="99"/>
    <w:qFormat/>
    <w:rsid w:val="001D587C"/>
    <w:pPr>
      <w:spacing w:line="360" w:lineRule="auto"/>
      <w:ind w:firstLineChars="0" w:firstLine="0"/>
      <w:jc w:val="left"/>
    </w:pPr>
    <w:rPr>
      <w:rFonts w:ascii="Times New Roman" w:eastAsia="宋体" w:cs="宋体"/>
      <w:szCs w:val="20"/>
    </w:rPr>
  </w:style>
  <w:style w:type="character" w:styleId="affffa">
    <w:name w:val="Placeholder Text"/>
    <w:uiPriority w:val="99"/>
    <w:semiHidden/>
    <w:qFormat/>
    <w:rsid w:val="001D587C"/>
    <w:rPr>
      <w:color w:val="808080"/>
    </w:rPr>
  </w:style>
  <w:style w:type="character" w:customStyle="1" w:styleId="1f0">
    <w:name w:val="不明显强调1"/>
    <w:uiPriority w:val="19"/>
    <w:qFormat/>
    <w:rsid w:val="001D587C"/>
    <w:rPr>
      <w:i/>
      <w:iCs/>
      <w:color w:val="808080"/>
    </w:rPr>
  </w:style>
  <w:style w:type="character" w:customStyle="1" w:styleId="1f1">
    <w:name w:val="明显强调1"/>
    <w:uiPriority w:val="21"/>
    <w:qFormat/>
    <w:rsid w:val="001D587C"/>
    <w:rPr>
      <w:b/>
      <w:bCs/>
      <w:i/>
      <w:iCs/>
      <w:color w:val="4F81BD"/>
    </w:rPr>
  </w:style>
  <w:style w:type="character" w:customStyle="1" w:styleId="1f2">
    <w:name w:val="不明显参考1"/>
    <w:qFormat/>
    <w:rsid w:val="001D587C"/>
    <w:rPr>
      <w:smallCaps/>
      <w:color w:val="C0504D"/>
      <w:u w:val="single"/>
    </w:rPr>
  </w:style>
  <w:style w:type="character" w:customStyle="1" w:styleId="1f3">
    <w:name w:val="明显参考1"/>
    <w:qFormat/>
    <w:rsid w:val="001D587C"/>
    <w:rPr>
      <w:b/>
      <w:bCs/>
      <w:smallCaps/>
      <w:color w:val="C0504D"/>
      <w:spacing w:val="5"/>
      <w:u w:val="single"/>
    </w:rPr>
  </w:style>
  <w:style w:type="character" w:customStyle="1" w:styleId="1f4">
    <w:name w:val="书籍标题1"/>
    <w:qFormat/>
    <w:rsid w:val="001D587C"/>
    <w:rPr>
      <w:b/>
      <w:bCs/>
      <w:smallCaps/>
      <w:spacing w:val="5"/>
    </w:rPr>
  </w:style>
  <w:style w:type="character" w:customStyle="1" w:styleId="Char12">
    <w:name w:val="批注主题 Char1"/>
    <w:qFormat/>
    <w:rsid w:val="001D587C"/>
    <w:rPr>
      <w:rFonts w:ascii="Times New Roman" w:eastAsia="宋体" w:hAnsi="Times New Roman" w:cs="Times New Roman" w:hint="default"/>
      <w:b/>
      <w:bCs/>
      <w:szCs w:val="24"/>
    </w:rPr>
  </w:style>
  <w:style w:type="character" w:customStyle="1" w:styleId="Char13">
    <w:name w:val="正文文本 Char1"/>
    <w:uiPriority w:val="99"/>
    <w:qFormat/>
    <w:locked/>
    <w:rsid w:val="001D587C"/>
    <w:rPr>
      <w:szCs w:val="24"/>
    </w:rPr>
  </w:style>
  <w:style w:type="character" w:customStyle="1" w:styleId="Char14">
    <w:name w:val="文档结构图 Char1"/>
    <w:uiPriority w:val="99"/>
    <w:qFormat/>
    <w:locked/>
    <w:rsid w:val="001D587C"/>
    <w:rPr>
      <w:rFonts w:ascii="宋体"/>
      <w:sz w:val="18"/>
      <w:szCs w:val="18"/>
      <w:shd w:val="clear" w:color="auto" w:fill="000080"/>
    </w:rPr>
  </w:style>
  <w:style w:type="character" w:customStyle="1" w:styleId="Char15">
    <w:name w:val="正文文本缩进 Char1"/>
    <w:uiPriority w:val="99"/>
    <w:qFormat/>
    <w:locked/>
    <w:rsid w:val="001D587C"/>
    <w:rPr>
      <w:szCs w:val="24"/>
    </w:rPr>
  </w:style>
  <w:style w:type="character" w:customStyle="1" w:styleId="Char16">
    <w:name w:val="日期 Char1"/>
    <w:uiPriority w:val="99"/>
    <w:qFormat/>
    <w:locked/>
    <w:rsid w:val="001D587C"/>
    <w:rPr>
      <w:rFonts w:ascii="Times New Roman" w:hAnsi="Times New Roman"/>
      <w:szCs w:val="24"/>
    </w:rPr>
  </w:style>
  <w:style w:type="character" w:customStyle="1" w:styleId="3Char11">
    <w:name w:val="正文文本 3 Char1"/>
    <w:uiPriority w:val="99"/>
    <w:qFormat/>
    <w:locked/>
    <w:rsid w:val="001D587C"/>
    <w:rPr>
      <w:sz w:val="16"/>
      <w:szCs w:val="16"/>
    </w:rPr>
  </w:style>
  <w:style w:type="character" w:customStyle="1" w:styleId="Char17">
    <w:name w:val="批注文字 Char1"/>
    <w:qFormat/>
    <w:locked/>
    <w:rsid w:val="001D587C"/>
    <w:rPr>
      <w:szCs w:val="24"/>
    </w:rPr>
  </w:style>
  <w:style w:type="character" w:customStyle="1" w:styleId="2Char11">
    <w:name w:val="正文文本缩进 2 Char1"/>
    <w:uiPriority w:val="99"/>
    <w:qFormat/>
    <w:locked/>
    <w:rsid w:val="001D587C"/>
    <w:rPr>
      <w:szCs w:val="24"/>
    </w:rPr>
  </w:style>
  <w:style w:type="character" w:customStyle="1" w:styleId="Char20">
    <w:name w:val="纯文本 Char2"/>
    <w:qFormat/>
    <w:rsid w:val="001D587C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21">
    <w:name w:val="正文文本 Char2"/>
    <w:qFormat/>
    <w:rsid w:val="001D587C"/>
    <w:rPr>
      <w:kern w:val="2"/>
      <w:sz w:val="21"/>
      <w:szCs w:val="22"/>
    </w:rPr>
  </w:style>
  <w:style w:type="character" w:customStyle="1" w:styleId="2Char20">
    <w:name w:val="正文文本缩进 2 Char2"/>
    <w:qFormat/>
    <w:rsid w:val="001D587C"/>
    <w:rPr>
      <w:kern w:val="2"/>
      <w:sz w:val="21"/>
      <w:szCs w:val="22"/>
    </w:rPr>
  </w:style>
  <w:style w:type="character" w:customStyle="1" w:styleId="Char22">
    <w:name w:val="文档结构图 Char2"/>
    <w:qFormat/>
    <w:rsid w:val="001D587C"/>
    <w:rPr>
      <w:rFonts w:ascii="宋体" w:eastAsia="宋体" w:hAnsi="宋体" w:hint="eastAsia"/>
      <w:kern w:val="2"/>
      <w:sz w:val="18"/>
      <w:szCs w:val="18"/>
    </w:rPr>
  </w:style>
  <w:style w:type="character" w:customStyle="1" w:styleId="3Char20">
    <w:name w:val="正文文本 3 Char2"/>
    <w:qFormat/>
    <w:rsid w:val="001D587C"/>
    <w:rPr>
      <w:kern w:val="2"/>
      <w:sz w:val="16"/>
      <w:szCs w:val="16"/>
    </w:rPr>
  </w:style>
  <w:style w:type="character" w:customStyle="1" w:styleId="Char18">
    <w:name w:val="页眉 Char1"/>
    <w:uiPriority w:val="99"/>
    <w:qFormat/>
    <w:rsid w:val="001D587C"/>
    <w:rPr>
      <w:kern w:val="2"/>
      <w:sz w:val="18"/>
      <w:szCs w:val="18"/>
    </w:rPr>
  </w:style>
  <w:style w:type="character" w:customStyle="1" w:styleId="Char23">
    <w:name w:val="批注文字 Char2"/>
    <w:qFormat/>
    <w:rsid w:val="001D587C"/>
    <w:rPr>
      <w:kern w:val="2"/>
      <w:sz w:val="21"/>
      <w:szCs w:val="22"/>
    </w:rPr>
  </w:style>
  <w:style w:type="character" w:customStyle="1" w:styleId="Char24">
    <w:name w:val="批注主题 Char2"/>
    <w:qFormat/>
    <w:rsid w:val="001D587C"/>
    <w:rPr>
      <w:b/>
      <w:bCs/>
      <w:kern w:val="2"/>
      <w:sz w:val="21"/>
      <w:szCs w:val="22"/>
    </w:rPr>
  </w:style>
  <w:style w:type="character" w:customStyle="1" w:styleId="Char25">
    <w:name w:val="日期 Char2"/>
    <w:qFormat/>
    <w:rsid w:val="001D587C"/>
    <w:rPr>
      <w:kern w:val="2"/>
      <w:sz w:val="21"/>
      <w:szCs w:val="22"/>
    </w:rPr>
  </w:style>
  <w:style w:type="character" w:customStyle="1" w:styleId="Char26">
    <w:name w:val="批注框文本 Char2"/>
    <w:qFormat/>
    <w:rsid w:val="001D587C"/>
    <w:rPr>
      <w:kern w:val="2"/>
      <w:sz w:val="18"/>
      <w:szCs w:val="18"/>
    </w:rPr>
  </w:style>
  <w:style w:type="character" w:customStyle="1" w:styleId="Char19">
    <w:name w:val="页脚 Char1"/>
    <w:uiPriority w:val="99"/>
    <w:qFormat/>
    <w:rsid w:val="001D587C"/>
    <w:rPr>
      <w:kern w:val="2"/>
      <w:sz w:val="18"/>
      <w:szCs w:val="18"/>
    </w:rPr>
  </w:style>
  <w:style w:type="character" w:customStyle="1" w:styleId="Char27">
    <w:name w:val="正文文本缩进 Char2"/>
    <w:qFormat/>
    <w:rsid w:val="001D587C"/>
    <w:rPr>
      <w:kern w:val="2"/>
      <w:sz w:val="21"/>
      <w:szCs w:val="22"/>
    </w:rPr>
  </w:style>
  <w:style w:type="character" w:customStyle="1" w:styleId="l181">
    <w:name w:val="l181"/>
    <w:uiPriority w:val="99"/>
    <w:qFormat/>
    <w:rsid w:val="001D587C"/>
  </w:style>
  <w:style w:type="character" w:customStyle="1" w:styleId="ti">
    <w:name w:val="ti"/>
    <w:qFormat/>
    <w:rsid w:val="001D587C"/>
  </w:style>
  <w:style w:type="character" w:customStyle="1" w:styleId="CharCharChar">
    <w:name w:val="Char Char Char"/>
    <w:qFormat/>
    <w:locked/>
    <w:rsid w:val="001D587C"/>
    <w:rPr>
      <w:rFonts w:ascii="宋体" w:eastAsia="宋体" w:hAnsi="宋体" w:hint="eastAsia"/>
      <w:kern w:val="44"/>
      <w:sz w:val="44"/>
      <w:szCs w:val="44"/>
      <w:lang w:val="en-US" w:eastAsia="zh-CN" w:bidi="ar-SA"/>
    </w:rPr>
  </w:style>
  <w:style w:type="character" w:customStyle="1" w:styleId="CharChar5">
    <w:name w:val="Char Char5"/>
    <w:qFormat/>
    <w:locked/>
    <w:rsid w:val="001D587C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Char411">
    <w:name w:val="Char Char411"/>
    <w:qFormat/>
    <w:locked/>
    <w:rsid w:val="001D587C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highlight">
    <w:name w:val="highlight"/>
    <w:qFormat/>
    <w:rsid w:val="001D587C"/>
  </w:style>
  <w:style w:type="character" w:customStyle="1" w:styleId="CharChar22">
    <w:name w:val="Char Char2"/>
    <w:qFormat/>
    <w:rsid w:val="001D587C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table" w:customStyle="1" w:styleId="affffb">
    <w:name w:val="三线表"/>
    <w:basedOn w:val="aa"/>
    <w:qFormat/>
    <w:rsid w:val="001D587C"/>
    <w:pPr>
      <w:jc w:val="center"/>
    </w:pPr>
    <w:tblPr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Retrait2">
    <w:name w:val="Retrait 2"/>
    <w:basedOn w:val="a7"/>
    <w:qFormat/>
    <w:rsid w:val="001D587C"/>
    <w:pPr>
      <w:widowControl/>
      <w:ind w:left="1276"/>
    </w:pPr>
    <w:rPr>
      <w:rFonts w:ascii="Verdana" w:hAnsi="Verdana"/>
      <w:kern w:val="0"/>
      <w:sz w:val="24"/>
      <w:szCs w:val="20"/>
      <w:lang w:val="fr-FR" w:eastAsia="en-US"/>
    </w:rPr>
  </w:style>
  <w:style w:type="paragraph" w:customStyle="1" w:styleId="Retrait3">
    <w:name w:val="Retrait 3"/>
    <w:basedOn w:val="Retrait2"/>
    <w:qFormat/>
    <w:rsid w:val="001D587C"/>
    <w:pPr>
      <w:ind w:left="0"/>
    </w:pPr>
    <w:rPr>
      <w:sz w:val="20"/>
      <w:lang w:val="en-US"/>
    </w:rPr>
  </w:style>
  <w:style w:type="paragraph" w:customStyle="1" w:styleId="Char30">
    <w:name w:val="Char3"/>
    <w:basedOn w:val="a7"/>
    <w:qFormat/>
    <w:rsid w:val="001D587C"/>
    <w:pPr>
      <w:ind w:left="425" w:hanging="425"/>
    </w:pPr>
    <w:rPr>
      <w:sz w:val="24"/>
    </w:rPr>
  </w:style>
  <w:style w:type="paragraph" w:customStyle="1" w:styleId="Char28">
    <w:name w:val="Char2"/>
    <w:basedOn w:val="a7"/>
    <w:qFormat/>
    <w:rsid w:val="001D587C"/>
    <w:pPr>
      <w:ind w:left="425" w:hanging="425"/>
    </w:pPr>
    <w:rPr>
      <w:sz w:val="24"/>
    </w:rPr>
  </w:style>
  <w:style w:type="paragraph" w:customStyle="1" w:styleId="Char40">
    <w:name w:val="Char4"/>
    <w:basedOn w:val="a7"/>
    <w:qFormat/>
    <w:rsid w:val="001D587C"/>
    <w:pPr>
      <w:ind w:left="425" w:hanging="425"/>
    </w:pPr>
    <w:rPr>
      <w:sz w:val="24"/>
    </w:rPr>
  </w:style>
  <w:style w:type="paragraph" w:customStyle="1" w:styleId="Char1">
    <w:name w:val="Char1"/>
    <w:basedOn w:val="a7"/>
    <w:qFormat/>
    <w:rsid w:val="001D587C"/>
    <w:pPr>
      <w:numPr>
        <w:numId w:val="5"/>
      </w:numPr>
      <w:tabs>
        <w:tab w:val="left" w:pos="360"/>
      </w:tabs>
      <w:ind w:left="0" w:firstLine="0"/>
    </w:pPr>
    <w:rPr>
      <w:sz w:val="24"/>
    </w:rPr>
  </w:style>
  <w:style w:type="table" w:customStyle="1" w:styleId="2b">
    <w:name w:val="网格型2"/>
    <w:basedOn w:val="aa"/>
    <w:uiPriority w:val="59"/>
    <w:qFormat/>
    <w:rsid w:val="001D587C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Char0">
    <w:name w:val="标题 2 Char Char"/>
    <w:qFormat/>
    <w:rsid w:val="001D587C"/>
    <w:rPr>
      <w:rFonts w:eastAsia="宋体"/>
      <w:b/>
      <w:kern w:val="2"/>
      <w:sz w:val="32"/>
      <w:lang w:val="en-US" w:eastAsia="zh-CN"/>
    </w:rPr>
  </w:style>
  <w:style w:type="character" w:customStyle="1" w:styleId="opdicttext2">
    <w:name w:val="op_dict_text2"/>
    <w:uiPriority w:val="99"/>
    <w:qFormat/>
    <w:rsid w:val="001D587C"/>
    <w:rPr>
      <w:rFonts w:cs="Times New Roman"/>
    </w:rPr>
  </w:style>
  <w:style w:type="character" w:customStyle="1" w:styleId="DocumentMapChar1">
    <w:name w:val="Document Map Char1"/>
    <w:qFormat/>
    <w:locked/>
    <w:rsid w:val="001D587C"/>
    <w:rPr>
      <w:rFonts w:ascii="Times New Roman" w:eastAsia="宋体" w:hAnsi="Times New Roman" w:cs="Times New Roman"/>
      <w:kern w:val="0"/>
      <w:sz w:val="20"/>
      <w:szCs w:val="20"/>
      <w:shd w:val="clear" w:color="auto" w:fill="000080"/>
    </w:rPr>
  </w:style>
  <w:style w:type="character" w:customStyle="1" w:styleId="DocumentMapChar">
    <w:name w:val="Document Map Char"/>
    <w:qFormat/>
    <w:locked/>
    <w:rsid w:val="001D587C"/>
    <w:rPr>
      <w:rFonts w:eastAsia="宋体" w:cs="Times New Roman"/>
      <w:shd w:val="clear" w:color="auto" w:fill="000080"/>
      <w:lang w:bidi="ar-SA"/>
    </w:rPr>
  </w:style>
  <w:style w:type="character" w:customStyle="1" w:styleId="CommentTextChar1">
    <w:name w:val="Comment Text Char1"/>
    <w:qFormat/>
    <w:locked/>
    <w:rsid w:val="001D587C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pple-style-span">
    <w:name w:val="apple-style-span"/>
    <w:qFormat/>
    <w:rsid w:val="001D587C"/>
    <w:rPr>
      <w:rFonts w:cs="Times New Roman"/>
    </w:rPr>
  </w:style>
  <w:style w:type="character" w:customStyle="1" w:styleId="NoteHeadingChar1">
    <w:name w:val="Note Heading Char1"/>
    <w:qFormat/>
    <w:locked/>
    <w:rsid w:val="001D587C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NoteHeadingChar">
    <w:name w:val="Note Heading Char"/>
    <w:qFormat/>
    <w:locked/>
    <w:rsid w:val="001D587C"/>
    <w:rPr>
      <w:rFonts w:eastAsia="宋体" w:cs="Times New Roman"/>
      <w:lang w:bidi="ar-SA"/>
    </w:rPr>
  </w:style>
  <w:style w:type="character" w:customStyle="1" w:styleId="BalloonTextChar1">
    <w:name w:val="Balloon Text Char1"/>
    <w:qFormat/>
    <w:locked/>
    <w:rsid w:val="001D587C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subtitles0">
    <w:name w:val="sub_title s0"/>
    <w:uiPriority w:val="99"/>
    <w:qFormat/>
    <w:rsid w:val="001D587C"/>
    <w:rPr>
      <w:rFonts w:cs="Times New Roman"/>
    </w:rPr>
  </w:style>
  <w:style w:type="character" w:customStyle="1" w:styleId="1CharChar">
    <w:name w:val="标题 1 Char Char"/>
    <w:qFormat/>
    <w:rsid w:val="001D587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losingChar1">
    <w:name w:val="Closing Char1"/>
    <w:qFormat/>
    <w:locked/>
    <w:rsid w:val="001D587C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losingChar">
    <w:name w:val="Closing Char"/>
    <w:qFormat/>
    <w:locked/>
    <w:rsid w:val="001D587C"/>
    <w:rPr>
      <w:rFonts w:eastAsia="宋体" w:cs="Times New Roman"/>
      <w:lang w:bidi="ar-SA"/>
    </w:rPr>
  </w:style>
  <w:style w:type="character" w:customStyle="1" w:styleId="SalutationChar1">
    <w:name w:val="Salutation Char1"/>
    <w:qFormat/>
    <w:locked/>
    <w:rsid w:val="001D587C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SalutationChar">
    <w:name w:val="Salutation Char"/>
    <w:qFormat/>
    <w:locked/>
    <w:rsid w:val="001D587C"/>
    <w:rPr>
      <w:rFonts w:eastAsia="宋体" w:cs="Times New Roman"/>
      <w:lang w:bidi="ar-SA"/>
    </w:rPr>
  </w:style>
  <w:style w:type="character" w:customStyle="1" w:styleId="DateChar1">
    <w:name w:val="Date Char1"/>
    <w:qFormat/>
    <w:locked/>
    <w:rsid w:val="001D587C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ommentSubjectChar1">
    <w:name w:val="Comment Subject Char1"/>
    <w:qFormat/>
    <w:locked/>
    <w:rsid w:val="001D587C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BodyTextChar1">
    <w:name w:val="Body Text Char1"/>
    <w:qFormat/>
    <w:locked/>
    <w:rsid w:val="001D587C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HTMLPreformattedChar1">
    <w:name w:val="HTML Preformatted Char1"/>
    <w:qFormat/>
    <w:locked/>
    <w:rsid w:val="001D587C"/>
    <w:rPr>
      <w:rFonts w:ascii="黑体" w:eastAsia="黑体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qFormat/>
    <w:locked/>
    <w:rsid w:val="001D587C"/>
    <w:rPr>
      <w:rFonts w:ascii="黑体" w:eastAsia="黑体" w:hAnsi="Courier New" w:cs="Times New Roman"/>
      <w:lang w:bidi="ar-SA"/>
    </w:rPr>
  </w:style>
  <w:style w:type="character" w:customStyle="1" w:styleId="PlainTextChar1">
    <w:name w:val="Plain Text Char1"/>
    <w:qFormat/>
    <w:locked/>
    <w:rsid w:val="001D587C"/>
    <w:rPr>
      <w:rFonts w:ascii="宋体" w:eastAsia="宋体" w:hAnsi="Courier New" w:cs="Times New Roman"/>
      <w:kern w:val="0"/>
      <w:sz w:val="20"/>
      <w:szCs w:val="20"/>
    </w:rPr>
  </w:style>
  <w:style w:type="character" w:customStyle="1" w:styleId="PlainTextChar">
    <w:name w:val="Plain Text Char"/>
    <w:qFormat/>
    <w:locked/>
    <w:rsid w:val="001D587C"/>
    <w:rPr>
      <w:rFonts w:ascii="宋体" w:eastAsia="宋体" w:hAnsi="Courier New" w:cs="Times New Roman"/>
      <w:lang w:bidi="ar-SA"/>
    </w:rPr>
  </w:style>
  <w:style w:type="character" w:customStyle="1" w:styleId="CharChar1811">
    <w:name w:val="Char Char1811"/>
    <w:uiPriority w:val="99"/>
    <w:qFormat/>
    <w:locked/>
    <w:rsid w:val="001D587C"/>
    <w:rPr>
      <w:rFonts w:eastAsia="宋体"/>
      <w:b/>
      <w:sz w:val="24"/>
      <w:lang w:val="en-US" w:eastAsia="zh-CN"/>
    </w:rPr>
  </w:style>
  <w:style w:type="paragraph" w:customStyle="1" w:styleId="p0">
    <w:name w:val="p0"/>
    <w:basedOn w:val="a7"/>
    <w:uiPriority w:val="99"/>
    <w:qFormat/>
    <w:rsid w:val="001D587C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headline-content2">
    <w:name w:val="headline-content2"/>
    <w:uiPriority w:val="99"/>
    <w:qFormat/>
    <w:rsid w:val="001D587C"/>
    <w:rPr>
      <w:rFonts w:cs="Times New Roman"/>
    </w:rPr>
  </w:style>
  <w:style w:type="character" w:customStyle="1" w:styleId="CharChar181">
    <w:name w:val="Char Char181"/>
    <w:qFormat/>
    <w:locked/>
    <w:rsid w:val="001D587C"/>
    <w:rPr>
      <w:rFonts w:eastAsia="宋体"/>
      <w:b/>
      <w:sz w:val="24"/>
      <w:lang w:val="en-US" w:eastAsia="zh-CN"/>
    </w:rPr>
  </w:style>
  <w:style w:type="character" w:customStyle="1" w:styleId="CharChar171">
    <w:name w:val="Char Char171"/>
    <w:qFormat/>
    <w:rsid w:val="001D587C"/>
    <w:rPr>
      <w:rFonts w:eastAsia="宋体"/>
      <w:kern w:val="2"/>
      <w:sz w:val="18"/>
      <w:lang w:val="en-US" w:eastAsia="zh-CN"/>
    </w:rPr>
  </w:style>
  <w:style w:type="character" w:customStyle="1" w:styleId="CharChar161">
    <w:name w:val="Char Char161"/>
    <w:qFormat/>
    <w:rsid w:val="001D587C"/>
    <w:rPr>
      <w:rFonts w:eastAsia="宋体"/>
      <w:kern w:val="2"/>
      <w:sz w:val="18"/>
      <w:lang w:val="en-US" w:eastAsia="zh-CN"/>
    </w:rPr>
  </w:style>
  <w:style w:type="character" w:customStyle="1" w:styleId="Char29">
    <w:name w:val="页眉 Char2"/>
    <w:aliases w:val=" Car Char2,Car Char2"/>
    <w:qFormat/>
    <w:locked/>
    <w:rsid w:val="001D587C"/>
    <w:rPr>
      <w:rFonts w:eastAsia="宋体"/>
      <w:kern w:val="2"/>
      <w:sz w:val="18"/>
      <w:lang w:val="en-US" w:eastAsia="zh-CN"/>
    </w:rPr>
  </w:style>
  <w:style w:type="paragraph" w:customStyle="1" w:styleId="ListParagraph1">
    <w:name w:val="List Paragraph1"/>
    <w:basedOn w:val="a7"/>
    <w:qFormat/>
    <w:rsid w:val="001D587C"/>
    <w:pPr>
      <w:ind w:firstLineChars="200" w:firstLine="420"/>
    </w:pPr>
    <w:rPr>
      <w:rFonts w:ascii="Calibri" w:hAnsi="Calibri"/>
      <w:szCs w:val="22"/>
    </w:rPr>
  </w:style>
  <w:style w:type="paragraph" w:customStyle="1" w:styleId="2c">
    <w:name w:val="列出段落2"/>
    <w:basedOn w:val="a7"/>
    <w:uiPriority w:val="34"/>
    <w:qFormat/>
    <w:rsid w:val="001D587C"/>
    <w:pPr>
      <w:ind w:firstLineChars="200" w:firstLine="420"/>
    </w:pPr>
    <w:rPr>
      <w:kern w:val="0"/>
      <w:sz w:val="20"/>
      <w:szCs w:val="20"/>
    </w:rPr>
  </w:style>
  <w:style w:type="paragraph" w:customStyle="1" w:styleId="1f5">
    <w:name w:val="申报标题1"/>
    <w:basedOn w:val="1"/>
    <w:link w:val="1Char2"/>
    <w:qFormat/>
    <w:rsid w:val="001D587C"/>
    <w:pPr>
      <w:keepNext w:val="0"/>
      <w:tabs>
        <w:tab w:val="left" w:pos="3600"/>
      </w:tabs>
      <w:adjustRightInd w:val="0"/>
      <w:spacing w:line="500" w:lineRule="exact"/>
      <w:ind w:firstLineChars="0" w:firstLine="0"/>
      <w:jc w:val="center"/>
      <w:textAlignment w:val="baseline"/>
    </w:pPr>
    <w:rPr>
      <w:rFonts w:ascii="Times New Roman" w:eastAsia="宋体"/>
      <w:b w:val="0"/>
      <w:bCs w:val="0"/>
      <w:kern w:val="0"/>
      <w:sz w:val="20"/>
      <w:szCs w:val="20"/>
      <w:lang w:val="zh-CN"/>
    </w:rPr>
  </w:style>
  <w:style w:type="character" w:customStyle="1" w:styleId="1Char2">
    <w:name w:val="申报标题1 Char"/>
    <w:link w:val="1f5"/>
    <w:qFormat/>
    <w:locked/>
    <w:rsid w:val="001D587C"/>
    <w:rPr>
      <w:rFonts w:eastAsia="宋体"/>
      <w:lang w:val="zh-CN" w:eastAsia="zh-CN" w:bidi="ar-SA"/>
    </w:rPr>
  </w:style>
  <w:style w:type="table" w:customStyle="1" w:styleId="114">
    <w:name w:val="网格型11"/>
    <w:basedOn w:val="aa"/>
    <w:qFormat/>
    <w:rsid w:val="001D587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浅色底纹11"/>
    <w:uiPriority w:val="99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a7"/>
    <w:uiPriority w:val="99"/>
    <w:qFormat/>
    <w:rsid w:val="001D587C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/>
      <w:kern w:val="0"/>
      <w:sz w:val="22"/>
      <w:szCs w:val="22"/>
    </w:rPr>
  </w:style>
  <w:style w:type="table" w:customStyle="1" w:styleId="-11">
    <w:name w:val="浅色底纹 - 强调文字颜色 11"/>
    <w:uiPriority w:val="60"/>
    <w:qFormat/>
    <w:rsid w:val="001D587C"/>
    <w:rPr>
      <w:rFonts w:ascii="Calibri" w:hAnsi="Calibri"/>
      <w:color w:val="365F91"/>
      <w:sz w:val="22"/>
    </w:rPr>
    <w:tblPr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2">
    <w:name w:val="ti2"/>
    <w:qFormat/>
    <w:rsid w:val="001D587C"/>
    <w:rPr>
      <w:sz w:val="22"/>
    </w:rPr>
  </w:style>
  <w:style w:type="character" w:customStyle="1" w:styleId="1CharChar0">
    <w:name w:val="申报样式1 Char Char"/>
    <w:link w:val="1f6"/>
    <w:uiPriority w:val="99"/>
    <w:qFormat/>
    <w:locked/>
    <w:rsid w:val="001D587C"/>
    <w:rPr>
      <w:rFonts w:ascii="新宋体" w:hAnsi="新宋体"/>
      <w:color w:val="000000"/>
      <w:sz w:val="24"/>
      <w:lang w:bidi="ar-SA"/>
    </w:rPr>
  </w:style>
  <w:style w:type="paragraph" w:customStyle="1" w:styleId="1f6">
    <w:name w:val="申报样式1"/>
    <w:basedOn w:val="afff6"/>
    <w:link w:val="1CharChar0"/>
    <w:qFormat/>
    <w:rsid w:val="001D587C"/>
    <w:rPr>
      <w:rFonts w:ascii="新宋体" w:hAnsi="新宋体"/>
      <w:szCs w:val="20"/>
    </w:rPr>
  </w:style>
  <w:style w:type="character" w:customStyle="1" w:styleId="CharChar6">
    <w:name w:val="申报正文 Char Char"/>
    <w:qFormat/>
    <w:locked/>
    <w:rsid w:val="001D587C"/>
    <w:rPr>
      <w:rFonts w:ascii="Arial" w:hAnsi="Arial"/>
      <w:color w:val="000000"/>
      <w:sz w:val="24"/>
    </w:rPr>
  </w:style>
  <w:style w:type="character" w:customStyle="1" w:styleId="1CharChar1">
    <w:name w:val="申报标题1 Char Char"/>
    <w:uiPriority w:val="99"/>
    <w:qFormat/>
    <w:locked/>
    <w:rsid w:val="001D587C"/>
    <w:rPr>
      <w:rFonts w:eastAsia="宋体"/>
      <w:b/>
      <w:snapToGrid/>
      <w:sz w:val="30"/>
      <w:lang w:val="zh-CN"/>
    </w:rPr>
  </w:style>
  <w:style w:type="character" w:customStyle="1" w:styleId="2CharChar1">
    <w:name w:val="申报样式2 Char Char"/>
    <w:link w:val="2d"/>
    <w:uiPriority w:val="99"/>
    <w:qFormat/>
    <w:locked/>
    <w:rsid w:val="001D587C"/>
    <w:rPr>
      <w:rFonts w:ascii="新宋体" w:hAnsi="新宋体"/>
      <w:color w:val="000000"/>
      <w:sz w:val="24"/>
      <w:lang w:bidi="ar-SA"/>
    </w:rPr>
  </w:style>
  <w:style w:type="paragraph" w:customStyle="1" w:styleId="2d">
    <w:name w:val="申报样式2"/>
    <w:basedOn w:val="afff6"/>
    <w:link w:val="2CharChar1"/>
    <w:qFormat/>
    <w:rsid w:val="001D587C"/>
    <w:pPr>
      <w:ind w:firstLineChars="200" w:firstLine="480"/>
    </w:pPr>
    <w:rPr>
      <w:rFonts w:ascii="新宋体" w:hAnsi="新宋体"/>
      <w:szCs w:val="20"/>
    </w:rPr>
  </w:style>
  <w:style w:type="character" w:customStyle="1" w:styleId="FooterChar1">
    <w:name w:val="Footer Char1"/>
    <w:qFormat/>
    <w:locked/>
    <w:rsid w:val="001D587C"/>
    <w:rPr>
      <w:sz w:val="18"/>
    </w:rPr>
  </w:style>
  <w:style w:type="character" w:customStyle="1" w:styleId="2CharChar2">
    <w:name w:val="申报标题2 Char Char"/>
    <w:link w:val="2e"/>
    <w:uiPriority w:val="99"/>
    <w:qFormat/>
    <w:locked/>
    <w:rsid w:val="001D587C"/>
    <w:rPr>
      <w:rFonts w:ascii="Cambria" w:hAnsi="新宋体"/>
      <w:b/>
      <w:snapToGrid w:val="0"/>
      <w:sz w:val="24"/>
      <w:lang w:bidi="ar-SA"/>
    </w:rPr>
  </w:style>
  <w:style w:type="paragraph" w:customStyle="1" w:styleId="2e">
    <w:name w:val="申报标题2"/>
    <w:basedOn w:val="a7"/>
    <w:next w:val="a7"/>
    <w:link w:val="2CharChar2"/>
    <w:qFormat/>
    <w:rsid w:val="001D587C"/>
    <w:pPr>
      <w:spacing w:line="500" w:lineRule="exact"/>
      <w:ind w:firstLineChars="200" w:firstLine="480"/>
    </w:pPr>
    <w:rPr>
      <w:rFonts w:ascii="Cambria" w:hAnsi="新宋体"/>
      <w:b/>
      <w:snapToGrid w:val="0"/>
      <w:kern w:val="0"/>
      <w:sz w:val="24"/>
      <w:szCs w:val="20"/>
    </w:rPr>
  </w:style>
  <w:style w:type="character" w:customStyle="1" w:styleId="CharChar15">
    <w:name w:val="Char Char15"/>
    <w:qFormat/>
    <w:rsid w:val="001D587C"/>
    <w:rPr>
      <w:rFonts w:ascii="Arial Unicode MS" w:eastAsia="仿宋_GB2312" w:hAnsi="Arial Unicode MS"/>
      <w:b/>
      <w:sz w:val="32"/>
    </w:rPr>
  </w:style>
  <w:style w:type="character" w:customStyle="1" w:styleId="st1">
    <w:name w:val="st1"/>
    <w:qFormat/>
    <w:rsid w:val="001D587C"/>
  </w:style>
  <w:style w:type="character" w:customStyle="1" w:styleId="CharChar60">
    <w:name w:val="Char Char6"/>
    <w:qFormat/>
    <w:rsid w:val="001D587C"/>
    <w:rPr>
      <w:rFonts w:ascii="宋体" w:eastAsia="宋体" w:hAnsi="宋体"/>
      <w:sz w:val="24"/>
    </w:rPr>
  </w:style>
  <w:style w:type="character" w:customStyle="1" w:styleId="CharChar14">
    <w:name w:val="Char Char14"/>
    <w:qFormat/>
    <w:rsid w:val="001D587C"/>
    <w:rPr>
      <w:rFonts w:ascii="新宋体" w:eastAsia="宋体" w:hAnsi="新宋体"/>
      <w:b/>
      <w:color w:val="000000"/>
      <w:sz w:val="24"/>
    </w:rPr>
  </w:style>
  <w:style w:type="character" w:customStyle="1" w:styleId="style11">
    <w:name w:val="style11"/>
    <w:qFormat/>
    <w:rsid w:val="001D587C"/>
    <w:rPr>
      <w:color w:val="FF0000"/>
      <w:sz w:val="24"/>
    </w:rPr>
  </w:style>
  <w:style w:type="character" w:customStyle="1" w:styleId="CharChar1211">
    <w:name w:val="Char Char1211"/>
    <w:uiPriority w:val="99"/>
    <w:qFormat/>
    <w:rsid w:val="001D587C"/>
    <w:rPr>
      <w:rFonts w:ascii="仿宋_GB2312" w:eastAsia="仿宋_GB2312" w:hAnsi="新宋体"/>
      <w:sz w:val="20"/>
    </w:rPr>
  </w:style>
  <w:style w:type="character" w:customStyle="1" w:styleId="TitleChar">
    <w:name w:val="Title Char"/>
    <w:aliases w:val="标题3 Char,标题3 Char1"/>
    <w:qFormat/>
    <w:rsid w:val="001D587C"/>
    <w:rPr>
      <w:rFonts w:ascii="Cambria" w:eastAsia="宋体" w:hAnsi="Cambria"/>
      <w:b/>
      <w:sz w:val="32"/>
    </w:rPr>
  </w:style>
  <w:style w:type="character" w:customStyle="1" w:styleId="CharChar130">
    <w:name w:val="Char Char13"/>
    <w:qFormat/>
    <w:rsid w:val="001D587C"/>
    <w:rPr>
      <w:rFonts w:eastAsia="Times New Roman"/>
      <w:sz w:val="18"/>
    </w:rPr>
  </w:style>
  <w:style w:type="paragraph" w:customStyle="1" w:styleId="affffc">
    <w:name w:val="申报表格下注"/>
    <w:basedOn w:val="a7"/>
    <w:next w:val="a7"/>
    <w:uiPriority w:val="99"/>
    <w:qFormat/>
    <w:rsid w:val="001D587C"/>
    <w:pPr>
      <w:spacing w:beforeLines="50" w:line="300" w:lineRule="exact"/>
      <w:ind w:firstLineChars="50" w:firstLine="120"/>
      <w:jc w:val="center"/>
    </w:pPr>
    <w:rPr>
      <w:rFonts w:cs="新宋体"/>
      <w:bCs/>
      <w:sz w:val="24"/>
    </w:rPr>
  </w:style>
  <w:style w:type="character" w:customStyle="1" w:styleId="CharChar1111">
    <w:name w:val="Char Char1111"/>
    <w:uiPriority w:val="99"/>
    <w:qFormat/>
    <w:rsid w:val="001D587C"/>
    <w:rPr>
      <w:rFonts w:eastAsia="宋体"/>
      <w:b/>
      <w:kern w:val="44"/>
      <w:sz w:val="44"/>
      <w:lang w:val="en-US" w:eastAsia="zh-CN"/>
    </w:rPr>
  </w:style>
  <w:style w:type="table" w:customStyle="1" w:styleId="121">
    <w:name w:val="简明型 12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CharChar7">
    <w:name w:val="纯文本 Char Char"/>
    <w:qFormat/>
    <w:rsid w:val="001D587C"/>
    <w:rPr>
      <w:rFonts w:ascii="宋体" w:eastAsia="宋体" w:hAnsi="Courier New"/>
      <w:kern w:val="2"/>
      <w:sz w:val="24"/>
      <w:lang w:val="en-US" w:eastAsia="zh-CN"/>
    </w:rPr>
  </w:style>
  <w:style w:type="table" w:customStyle="1" w:styleId="210">
    <w:name w:val="网格型21"/>
    <w:basedOn w:val="aa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简明型 111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11">
    <w:name w:val="网格型111"/>
    <w:basedOn w:val="aa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浅色底纹111"/>
    <w:basedOn w:val="aa"/>
    <w:uiPriority w:val="60"/>
    <w:qFormat/>
    <w:rsid w:val="001D587C"/>
    <w:rPr>
      <w:rFonts w:ascii="Calibri" w:hAnsi="Calibri"/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f7">
    <w:name w:val="表格主题1"/>
    <w:basedOn w:val="aa"/>
    <w:unhideWhenUsed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8">
    <w:name w:val="三线表1"/>
    <w:basedOn w:val="aa"/>
    <w:qFormat/>
    <w:rsid w:val="001D587C"/>
    <w:pPr>
      <w:jc w:val="center"/>
    </w:pPr>
    <w:tblPr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a">
    <w:name w:val="前言、引言标题"/>
    <w:next w:val="a7"/>
    <w:qFormat/>
    <w:rsid w:val="001D587C"/>
    <w:pPr>
      <w:numPr>
        <w:numId w:val="6"/>
      </w:numPr>
      <w:shd w:val="clear" w:color="auto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0">
    <w:name w:val="章标题"/>
    <w:next w:val="a7"/>
    <w:qFormat/>
    <w:rsid w:val="001D587C"/>
    <w:pPr>
      <w:numPr>
        <w:ilvl w:val="1"/>
        <w:numId w:val="6"/>
      </w:numPr>
      <w:spacing w:beforeLines="50" w:afterLines="50"/>
      <w:jc w:val="both"/>
      <w:outlineLvl w:val="1"/>
    </w:pPr>
    <w:rPr>
      <w:rFonts w:ascii="黑体" w:eastAsia="黑体" w:hAnsi="黑体"/>
    </w:rPr>
  </w:style>
  <w:style w:type="paragraph" w:customStyle="1" w:styleId="a1">
    <w:name w:val="一级条标题"/>
    <w:basedOn w:val="a0"/>
    <w:next w:val="a7"/>
    <w:qFormat/>
    <w:rsid w:val="001D587C"/>
    <w:pPr>
      <w:numPr>
        <w:ilvl w:val="2"/>
      </w:numPr>
      <w:spacing w:beforeLines="0" w:afterLines="0"/>
      <w:outlineLvl w:val="2"/>
    </w:pPr>
  </w:style>
  <w:style w:type="paragraph" w:customStyle="1" w:styleId="a2">
    <w:name w:val="二级条标题"/>
    <w:basedOn w:val="a1"/>
    <w:next w:val="a7"/>
    <w:qFormat/>
    <w:rsid w:val="001D587C"/>
    <w:pPr>
      <w:numPr>
        <w:ilvl w:val="3"/>
      </w:numPr>
      <w:outlineLvl w:val="3"/>
    </w:pPr>
  </w:style>
  <w:style w:type="paragraph" w:customStyle="1" w:styleId="a3">
    <w:name w:val="三级条标题"/>
    <w:basedOn w:val="a2"/>
    <w:next w:val="a7"/>
    <w:qFormat/>
    <w:rsid w:val="001D587C"/>
    <w:pPr>
      <w:numPr>
        <w:ilvl w:val="4"/>
      </w:numPr>
      <w:tabs>
        <w:tab w:val="left" w:pos="360"/>
      </w:tabs>
      <w:outlineLvl w:val="4"/>
    </w:pPr>
  </w:style>
  <w:style w:type="paragraph" w:customStyle="1" w:styleId="a4">
    <w:name w:val="四级条标题"/>
    <w:basedOn w:val="a3"/>
    <w:next w:val="a7"/>
    <w:qFormat/>
    <w:rsid w:val="001D587C"/>
    <w:pPr>
      <w:numPr>
        <w:ilvl w:val="5"/>
      </w:numPr>
      <w:outlineLvl w:val="5"/>
    </w:pPr>
  </w:style>
  <w:style w:type="paragraph" w:customStyle="1" w:styleId="a5">
    <w:name w:val="五级条标题"/>
    <w:basedOn w:val="a4"/>
    <w:next w:val="a7"/>
    <w:qFormat/>
    <w:rsid w:val="001D587C"/>
    <w:pPr>
      <w:numPr>
        <w:ilvl w:val="6"/>
      </w:numPr>
      <w:outlineLvl w:val="6"/>
    </w:pPr>
  </w:style>
  <w:style w:type="paragraph" w:customStyle="1" w:styleId="a6">
    <w:name w:val="列项——"/>
    <w:qFormat/>
    <w:rsid w:val="001D587C"/>
    <w:pPr>
      <w:widowControl w:val="0"/>
      <w:numPr>
        <w:numId w:val="7"/>
      </w:numPr>
      <w:jc w:val="both"/>
    </w:pPr>
    <w:rPr>
      <w:rFonts w:ascii="宋体"/>
      <w:sz w:val="21"/>
    </w:rPr>
  </w:style>
  <w:style w:type="character" w:customStyle="1" w:styleId="CharChar8">
    <w:name w:val="章标题(有序号) Char Char"/>
    <w:qFormat/>
    <w:rsid w:val="001D587C"/>
    <w:rPr>
      <w:rFonts w:ascii="Calibri" w:hAnsi="Calibri"/>
      <w:b/>
      <w:bCs/>
      <w:kern w:val="44"/>
      <w:sz w:val="44"/>
      <w:szCs w:val="44"/>
    </w:rPr>
  </w:style>
  <w:style w:type="character" w:customStyle="1" w:styleId="CharChara">
    <w:name w:val="节标题 Char Char"/>
    <w:qFormat/>
    <w:rsid w:val="001D587C"/>
    <w:rPr>
      <w:rFonts w:ascii="Cambria" w:hAnsi="Cambria"/>
      <w:b/>
      <w:bCs/>
      <w:kern w:val="2"/>
      <w:sz w:val="21"/>
      <w:szCs w:val="32"/>
    </w:rPr>
  </w:style>
  <w:style w:type="character" w:customStyle="1" w:styleId="CharCharb">
    <w:name w:val="条标题 Char Char"/>
    <w:qFormat/>
    <w:rsid w:val="001D587C"/>
    <w:rPr>
      <w:rFonts w:ascii="Calibri" w:hAnsi="Calibri"/>
      <w:b/>
      <w:bCs/>
      <w:kern w:val="2"/>
      <w:sz w:val="21"/>
      <w:szCs w:val="32"/>
    </w:rPr>
  </w:style>
  <w:style w:type="character" w:customStyle="1" w:styleId="CharCharc">
    <w:name w:val="款标题 Char Char"/>
    <w:qFormat/>
    <w:rsid w:val="001D587C"/>
    <w:rPr>
      <w:rFonts w:eastAsia="黑体"/>
      <w:b/>
      <w:sz w:val="24"/>
      <w:szCs w:val="24"/>
    </w:rPr>
  </w:style>
  <w:style w:type="character" w:customStyle="1" w:styleId="CharChar23">
    <w:name w:val="Char Char23"/>
    <w:qFormat/>
    <w:rsid w:val="001D587C"/>
    <w:rPr>
      <w:rFonts w:ascii="Calibri" w:hAnsi="Calibri"/>
      <w:b/>
      <w:bCs/>
      <w:sz w:val="28"/>
      <w:szCs w:val="28"/>
    </w:rPr>
  </w:style>
  <w:style w:type="character" w:customStyle="1" w:styleId="CharChar220">
    <w:name w:val="Char Char22"/>
    <w:qFormat/>
    <w:rsid w:val="001D587C"/>
    <w:rPr>
      <w:rFonts w:ascii="CG Times" w:hAnsi="CG Times"/>
      <w:sz w:val="24"/>
      <w:u w:val="single"/>
      <w:lang w:eastAsia="en-US"/>
    </w:rPr>
  </w:style>
  <w:style w:type="character" w:customStyle="1" w:styleId="CharChard">
    <w:name w:val="章标题(无序号) Char Char"/>
    <w:qFormat/>
    <w:rsid w:val="001D587C"/>
    <w:rPr>
      <w:rFonts w:ascii="Cambria" w:hAnsi="Cambria"/>
      <w:b/>
      <w:bCs/>
      <w:sz w:val="32"/>
      <w:szCs w:val="32"/>
    </w:rPr>
  </w:style>
  <w:style w:type="paragraph" w:customStyle="1" w:styleId="affffd">
    <w:name w:val="灯泡注释(打印无效)"/>
    <w:basedOn w:val="aff7"/>
    <w:qFormat/>
    <w:rsid w:val="001D587C"/>
    <w:pPr>
      <w:snapToGrid w:val="0"/>
      <w:spacing w:after="0"/>
      <w:ind w:firstLineChars="0" w:firstLine="0"/>
    </w:pPr>
    <w:rPr>
      <w:rFonts w:ascii="Calibri" w:hAnsi="Calibri"/>
      <w:i/>
      <w:vanish/>
      <w:color w:val="FF0000"/>
      <w:kern w:val="0"/>
      <w:szCs w:val="21"/>
    </w:rPr>
  </w:style>
  <w:style w:type="paragraph" w:customStyle="1" w:styleId="TOC10">
    <w:name w:val="TOC 标题1"/>
    <w:basedOn w:val="1"/>
    <w:next w:val="a7"/>
    <w:uiPriority w:val="99"/>
    <w:qFormat/>
    <w:rsid w:val="001D587C"/>
    <w:pPr>
      <w:keepLines/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affffe">
    <w:name w:val="样式 尾注引用"/>
    <w:qFormat/>
    <w:rsid w:val="001D587C"/>
    <w:rPr>
      <w:rFonts w:ascii="Times New Roman" w:eastAsia="宋体" w:hAnsi="Times New Roman"/>
      <w:sz w:val="28"/>
      <w:vertAlign w:val="superscript"/>
    </w:rPr>
  </w:style>
  <w:style w:type="paragraph" w:customStyle="1" w:styleId="afffff">
    <w:name w:val="源代码"/>
    <w:basedOn w:val="a7"/>
    <w:qFormat/>
    <w:rsid w:val="001D587C"/>
    <w:pPr>
      <w:widowControl/>
      <w:kinsoku w:val="0"/>
      <w:overflowPunct w:val="0"/>
      <w:autoSpaceDE w:val="0"/>
      <w:autoSpaceDN w:val="0"/>
      <w:adjustRightInd w:val="0"/>
      <w:snapToGrid w:val="0"/>
      <w:jc w:val="left"/>
    </w:pPr>
    <w:rPr>
      <w:rFonts w:ascii="Courier New" w:hAnsi="Courier New"/>
      <w:kern w:val="0"/>
      <w:sz w:val="24"/>
    </w:rPr>
  </w:style>
  <w:style w:type="paragraph" w:customStyle="1" w:styleId="afffff0">
    <w:name w:val="章标题(不加入目录内)"/>
    <w:basedOn w:val="aff5"/>
    <w:qFormat/>
    <w:rsid w:val="001D587C"/>
    <w:pPr>
      <w:keepLines/>
      <w:pageBreakBefore/>
      <w:spacing w:before="240" w:after="120" w:line="240" w:lineRule="auto"/>
      <w:ind w:rightChars="0" w:right="0"/>
    </w:pPr>
    <w:rPr>
      <w:rFonts w:eastAsia="黑体"/>
      <w:b/>
      <w:kern w:val="0"/>
      <w:sz w:val="36"/>
      <w:szCs w:val="20"/>
    </w:rPr>
  </w:style>
  <w:style w:type="paragraph" w:customStyle="1" w:styleId="CharCharCharChar">
    <w:name w:val="图表 Char Char Char Char"/>
    <w:basedOn w:val="a7"/>
    <w:link w:val="CharCharCharCharChar"/>
    <w:qFormat/>
    <w:rsid w:val="001D587C"/>
    <w:pPr>
      <w:adjustRightInd w:val="0"/>
      <w:snapToGrid w:val="0"/>
      <w:spacing w:beforeLines="50" w:line="240" w:lineRule="atLeast"/>
      <w:jc w:val="center"/>
    </w:pPr>
    <w:rPr>
      <w:rFonts w:ascii="黑体" w:eastAsia="黑体"/>
      <w:kern w:val="0"/>
      <w:sz w:val="20"/>
      <w:szCs w:val="20"/>
    </w:rPr>
  </w:style>
  <w:style w:type="character" w:customStyle="1" w:styleId="CharCharCharCharChar">
    <w:name w:val="图表 Char Char Char Char Char"/>
    <w:link w:val="CharCharCharChar"/>
    <w:qFormat/>
    <w:locked/>
    <w:rsid w:val="001D587C"/>
    <w:rPr>
      <w:rFonts w:ascii="黑体" w:eastAsia="黑体"/>
      <w:lang w:bidi="ar-SA"/>
    </w:rPr>
  </w:style>
  <w:style w:type="paragraph" w:customStyle="1" w:styleId="figuer">
    <w:name w:val="figuer"/>
    <w:basedOn w:val="a7"/>
    <w:qFormat/>
    <w:rsid w:val="001D587C"/>
    <w:pPr>
      <w:widowControl/>
      <w:adjustRightInd w:val="0"/>
      <w:spacing w:before="60" w:after="60"/>
      <w:jc w:val="center"/>
    </w:pPr>
    <w:rPr>
      <w:color w:val="000000"/>
      <w:spacing w:val="4"/>
      <w:kern w:val="0"/>
    </w:rPr>
  </w:style>
  <w:style w:type="paragraph" w:customStyle="1" w:styleId="CharCharChar0">
    <w:name w:val="图表 Char Char Char"/>
    <w:basedOn w:val="a7"/>
    <w:qFormat/>
    <w:rsid w:val="001D587C"/>
    <w:pPr>
      <w:adjustRightInd w:val="0"/>
      <w:snapToGrid w:val="0"/>
      <w:spacing w:beforeLines="50" w:line="240" w:lineRule="atLeast"/>
      <w:jc w:val="center"/>
    </w:pPr>
    <w:rPr>
      <w:rFonts w:ascii="宋体" w:hAnsi="宋体" w:cs="Arial"/>
      <w:szCs w:val="21"/>
    </w:rPr>
  </w:style>
  <w:style w:type="paragraph" w:customStyle="1" w:styleId="afffff1">
    <w:name w:val="图表内容"/>
    <w:basedOn w:val="a7"/>
    <w:qFormat/>
    <w:rsid w:val="001D587C"/>
    <w:pPr>
      <w:ind w:leftChars="58" w:left="139" w:firstLine="2"/>
      <w:jc w:val="center"/>
    </w:pPr>
    <w:rPr>
      <w:rFonts w:ascii="宋体" w:hAnsi="宋体"/>
      <w:b/>
      <w:bCs/>
    </w:rPr>
  </w:style>
  <w:style w:type="paragraph" w:customStyle="1" w:styleId="afffff2">
    <w:name w:val="表题"/>
    <w:basedOn w:val="af0"/>
    <w:qFormat/>
    <w:rsid w:val="001D587C"/>
    <w:pPr>
      <w:widowControl/>
      <w:overflowPunct w:val="0"/>
      <w:autoSpaceDE w:val="0"/>
      <w:autoSpaceDN w:val="0"/>
      <w:adjustRightInd w:val="0"/>
      <w:spacing w:before="120" w:after="60" w:line="380" w:lineRule="exact"/>
      <w:ind w:left="227" w:right="227" w:firstLine="0"/>
      <w:textAlignment w:val="baseline"/>
    </w:pPr>
    <w:rPr>
      <w:color w:val="000000"/>
      <w:spacing w:val="6"/>
      <w:kern w:val="0"/>
      <w:sz w:val="22"/>
    </w:rPr>
  </w:style>
  <w:style w:type="paragraph" w:customStyle="1" w:styleId="afffff3">
    <w:name w:val="表脚注"/>
    <w:basedOn w:val="a7"/>
    <w:qFormat/>
    <w:rsid w:val="001D587C"/>
    <w:pPr>
      <w:spacing w:before="40" w:line="320" w:lineRule="exact"/>
      <w:ind w:leftChars="50" w:left="300" w:rightChars="50" w:right="130" w:hanging="170"/>
    </w:pPr>
    <w:rPr>
      <w:rFonts w:eastAsia="黑体"/>
      <w:i/>
      <w:iCs/>
      <w:sz w:val="20"/>
    </w:rPr>
  </w:style>
  <w:style w:type="paragraph" w:customStyle="1" w:styleId="afffff4">
    <w:name w:val="中文表题"/>
    <w:basedOn w:val="afffff2"/>
    <w:qFormat/>
    <w:rsid w:val="001D587C"/>
    <w:pPr>
      <w:spacing w:after="0"/>
    </w:pPr>
  </w:style>
  <w:style w:type="character" w:customStyle="1" w:styleId="longtext1">
    <w:name w:val="long_text1"/>
    <w:qFormat/>
    <w:rsid w:val="001D587C"/>
    <w:rPr>
      <w:sz w:val="12"/>
    </w:rPr>
  </w:style>
  <w:style w:type="paragraph" w:customStyle="1" w:styleId="afffff5">
    <w:name w:val=".."/>
    <w:basedOn w:val="Default"/>
    <w:next w:val="Default"/>
    <w:uiPriority w:val="99"/>
    <w:qFormat/>
    <w:rsid w:val="001D587C"/>
    <w:rPr>
      <w:rFonts w:ascii="Sim Sun" w:eastAsia="Sim Sun"/>
      <w:color w:val="auto"/>
      <w:sz w:val="20"/>
    </w:rPr>
  </w:style>
  <w:style w:type="paragraph" w:customStyle="1" w:styleId="biao2">
    <w:name w:val="biao2"/>
    <w:basedOn w:val="a7"/>
    <w:uiPriority w:val="99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fff6">
    <w:name w:val="样式"/>
    <w:qFormat/>
    <w:rsid w:val="001D587C"/>
    <w:rPr>
      <w:rFonts w:ascii="Calibri" w:hAnsi="Calibri"/>
      <w:kern w:val="2"/>
      <w:sz w:val="21"/>
      <w:szCs w:val="22"/>
    </w:rPr>
  </w:style>
  <w:style w:type="paragraph" w:customStyle="1" w:styleId="GB231215">
    <w:name w:val="样式 仿宋_GB2312 三号 居中 行距: 1.5 倍行距"/>
    <w:basedOn w:val="23"/>
    <w:uiPriority w:val="99"/>
    <w:qFormat/>
    <w:rsid w:val="001D587C"/>
    <w:pPr>
      <w:tabs>
        <w:tab w:val="right" w:leader="dot" w:pos="8296"/>
        <w:tab w:val="right" w:leader="dot" w:pos="9239"/>
      </w:tabs>
      <w:spacing w:line="360" w:lineRule="auto"/>
      <w:ind w:firstLineChars="100" w:firstLine="320"/>
      <w:jc w:val="center"/>
    </w:pPr>
    <w:rPr>
      <w:rFonts w:ascii="仿宋_GB2312" w:eastAsia="仿宋_GB2312" w:cs="宋体"/>
      <w:sz w:val="32"/>
      <w:szCs w:val="20"/>
    </w:rPr>
  </w:style>
  <w:style w:type="paragraph" w:customStyle="1" w:styleId="CM14">
    <w:name w:val="CM14"/>
    <w:basedOn w:val="a7"/>
    <w:next w:val="a7"/>
    <w:uiPriority w:val="99"/>
    <w:qFormat/>
    <w:rsid w:val="001D587C"/>
    <w:pPr>
      <w:autoSpaceDE w:val="0"/>
      <w:autoSpaceDN w:val="0"/>
      <w:adjustRightInd w:val="0"/>
      <w:spacing w:after="70"/>
      <w:jc w:val="left"/>
    </w:pPr>
    <w:rPr>
      <w:kern w:val="0"/>
      <w:sz w:val="24"/>
    </w:rPr>
  </w:style>
  <w:style w:type="paragraph" w:customStyle="1" w:styleId="CM13">
    <w:name w:val="CM13"/>
    <w:basedOn w:val="Default"/>
    <w:next w:val="Default"/>
    <w:uiPriority w:val="99"/>
    <w:qFormat/>
    <w:rsid w:val="001D587C"/>
    <w:pPr>
      <w:spacing w:after="298"/>
    </w:pPr>
    <w:rPr>
      <w:rFonts w:ascii="Times New Roman"/>
      <w:color w:val="auto"/>
    </w:rPr>
  </w:style>
  <w:style w:type="paragraph" w:customStyle="1" w:styleId="CharCharCharCharCharCharChar">
    <w:name w:val="Char Char Char Char Char Char Char"/>
    <w:basedOn w:val="a7"/>
    <w:uiPriority w:val="99"/>
    <w:qFormat/>
    <w:rsid w:val="001D587C"/>
    <w:pPr>
      <w:tabs>
        <w:tab w:val="left" w:pos="840"/>
      </w:tabs>
      <w:ind w:left="840" w:hanging="360"/>
    </w:pPr>
    <w:rPr>
      <w:sz w:val="24"/>
    </w:rPr>
  </w:style>
  <w:style w:type="character" w:customStyle="1" w:styleId="result">
    <w:name w:val="result"/>
    <w:uiPriority w:val="99"/>
    <w:qFormat/>
    <w:rsid w:val="001D587C"/>
    <w:rPr>
      <w:color w:val="000080"/>
    </w:rPr>
  </w:style>
  <w:style w:type="character" w:customStyle="1" w:styleId="Charfa">
    <w:name w:val="无间隔 Char"/>
    <w:qFormat/>
    <w:locked/>
    <w:rsid w:val="001D587C"/>
    <w:rPr>
      <w:sz w:val="22"/>
      <w:lang w:val="en-US" w:eastAsia="zh-CN"/>
    </w:rPr>
  </w:style>
  <w:style w:type="paragraph" w:customStyle="1" w:styleId="CharChar2CharCharCharChar">
    <w:name w:val="Char Char2 Char Char Char Char"/>
    <w:basedOn w:val="a7"/>
    <w:uiPriority w:val="99"/>
    <w:qFormat/>
    <w:rsid w:val="001D587C"/>
    <w:pPr>
      <w:ind w:left="1710" w:hanging="1710"/>
    </w:pPr>
    <w:rPr>
      <w:sz w:val="24"/>
    </w:rPr>
  </w:style>
  <w:style w:type="character" w:customStyle="1" w:styleId="8Char1">
    <w:name w:val="标题 8 Char1"/>
    <w:aliases w:val="标题 8 Char Char"/>
    <w:uiPriority w:val="99"/>
    <w:qFormat/>
    <w:rsid w:val="001D587C"/>
    <w:rPr>
      <w:rFonts w:ascii="Arial" w:eastAsia="黑体" w:hAnsi="Arial"/>
      <w:kern w:val="2"/>
      <w:sz w:val="24"/>
      <w:lang w:val="en-US" w:eastAsia="zh-CN"/>
    </w:rPr>
  </w:style>
  <w:style w:type="paragraph" w:customStyle="1" w:styleId="CharChar2CharCharCharChar1">
    <w:name w:val="Char Char2 Char Char Char Char1"/>
    <w:basedOn w:val="a7"/>
    <w:uiPriority w:val="99"/>
    <w:qFormat/>
    <w:rsid w:val="001D587C"/>
    <w:pPr>
      <w:tabs>
        <w:tab w:val="left" w:pos="840"/>
      </w:tabs>
      <w:ind w:left="840" w:hanging="360"/>
    </w:pPr>
    <w:rPr>
      <w:sz w:val="24"/>
    </w:rPr>
  </w:style>
  <w:style w:type="paragraph" w:customStyle="1" w:styleId="1f9">
    <w:name w:val="样式 样式1 +"/>
    <w:basedOn w:val="1f"/>
    <w:uiPriority w:val="99"/>
    <w:qFormat/>
    <w:rsid w:val="001D587C"/>
    <w:pPr>
      <w:tabs>
        <w:tab w:val="left" w:pos="9214"/>
      </w:tabs>
      <w:autoSpaceDE w:val="0"/>
      <w:autoSpaceDN w:val="0"/>
      <w:adjustRightInd w:val="0"/>
      <w:spacing w:line="360" w:lineRule="exact"/>
      <w:ind w:firstLine="420"/>
      <w:jc w:val="both"/>
    </w:pPr>
    <w:rPr>
      <w:sz w:val="21"/>
      <w:szCs w:val="21"/>
    </w:rPr>
  </w:style>
  <w:style w:type="paragraph" w:customStyle="1" w:styleId="CharCharCharChar0">
    <w:name w:val="Char Char Char Char"/>
    <w:basedOn w:val="a7"/>
    <w:qFormat/>
    <w:rsid w:val="001D587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1fa">
    <w:name w:val="不明显强调1"/>
    <w:uiPriority w:val="19"/>
    <w:qFormat/>
    <w:rsid w:val="001D587C"/>
    <w:rPr>
      <w:rFonts w:cs="Times New Roman"/>
      <w:i/>
      <w:color w:val="000000"/>
    </w:rPr>
  </w:style>
  <w:style w:type="paragraph" w:customStyle="1" w:styleId="afffff7">
    <w:name w:val="总结报告"/>
    <w:basedOn w:val="a7"/>
    <w:qFormat/>
    <w:rsid w:val="001D587C"/>
    <w:pPr>
      <w:spacing w:line="340" w:lineRule="exact"/>
      <w:ind w:left="2" w:firstLineChars="200" w:firstLine="480"/>
    </w:pPr>
    <w:rPr>
      <w:bCs/>
      <w:sz w:val="24"/>
    </w:rPr>
  </w:style>
  <w:style w:type="table" w:customStyle="1" w:styleId="211">
    <w:name w:val="网格型 21"/>
    <w:basedOn w:val="aa"/>
    <w:qFormat/>
    <w:rsid w:val="001D587C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">
    <w:name w:val="网格型 11"/>
    <w:basedOn w:val="aa"/>
    <w:qFormat/>
    <w:rsid w:val="001D587C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customStyle="1" w:styleId="310">
    <w:name w:val="列表型 31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character" w:customStyle="1" w:styleId="ecmean1">
    <w:name w:val="ec_mean1"/>
    <w:qFormat/>
    <w:rsid w:val="001D587C"/>
    <w:rPr>
      <w:sz w:val="21"/>
      <w:szCs w:val="21"/>
    </w:rPr>
  </w:style>
  <w:style w:type="character" w:customStyle="1" w:styleId="detailtitle1">
    <w:name w:val="detailtitle1"/>
    <w:qFormat/>
    <w:rsid w:val="001D587C"/>
  </w:style>
  <w:style w:type="character" w:customStyle="1" w:styleId="Char1a">
    <w:name w:val="标题 Char1"/>
    <w:aliases w:val="章标题(无序号) Char11"/>
    <w:uiPriority w:val="10"/>
    <w:qFormat/>
    <w:rsid w:val="001D587C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datatitle1">
    <w:name w:val="datatitle1"/>
    <w:qFormat/>
    <w:rsid w:val="001D587C"/>
    <w:rPr>
      <w:b/>
      <w:bCs/>
      <w:color w:val="10619F"/>
      <w:sz w:val="21"/>
      <w:szCs w:val="21"/>
    </w:rPr>
  </w:style>
  <w:style w:type="character" w:customStyle="1" w:styleId="2Char12">
    <w:name w:val="正文文本 2 Char1"/>
    <w:uiPriority w:val="99"/>
    <w:qFormat/>
    <w:rsid w:val="001D587C"/>
    <w:rPr>
      <w:rFonts w:ascii="Times New Roman" w:hAnsi="Times New Roman"/>
      <w:kern w:val="2"/>
      <w:sz w:val="21"/>
      <w:szCs w:val="24"/>
    </w:rPr>
  </w:style>
  <w:style w:type="character" w:customStyle="1" w:styleId="2f">
    <w:name w:val="不明显强调2"/>
    <w:qFormat/>
    <w:rsid w:val="001D587C"/>
    <w:rPr>
      <w:i/>
      <w:iCs/>
      <w:color w:val="7F7F7F"/>
    </w:rPr>
  </w:style>
  <w:style w:type="character" w:customStyle="1" w:styleId="EndNoteBibliographyCharChar">
    <w:name w:val="EndNote Bibliography Char Char"/>
    <w:link w:val="EndNoteBibliography"/>
    <w:qFormat/>
    <w:rsid w:val="001D587C"/>
    <w:rPr>
      <w:rFonts w:eastAsia="宋体"/>
      <w:lang w:val="en-US" w:eastAsia="zh-CN" w:bidi="ar-SA"/>
    </w:rPr>
  </w:style>
  <w:style w:type="paragraph" w:customStyle="1" w:styleId="EndNoteBibliography">
    <w:name w:val="EndNote Bibliography"/>
    <w:basedOn w:val="a7"/>
    <w:link w:val="EndNoteBibliographyCharChar"/>
    <w:qFormat/>
    <w:rsid w:val="001D587C"/>
    <w:rPr>
      <w:kern w:val="0"/>
      <w:sz w:val="20"/>
      <w:szCs w:val="20"/>
    </w:rPr>
  </w:style>
  <w:style w:type="character" w:customStyle="1" w:styleId="3Char12">
    <w:name w:val="正文文本缩进 3 Char1"/>
    <w:uiPriority w:val="99"/>
    <w:qFormat/>
    <w:rsid w:val="001D587C"/>
    <w:rPr>
      <w:rFonts w:ascii="Times New Roman" w:hAnsi="Times New Roman"/>
      <w:kern w:val="2"/>
      <w:sz w:val="16"/>
      <w:szCs w:val="16"/>
    </w:rPr>
  </w:style>
  <w:style w:type="character" w:customStyle="1" w:styleId="Char1b">
    <w:name w:val="尾注文本 Char1"/>
    <w:qFormat/>
    <w:rsid w:val="001D587C"/>
    <w:rPr>
      <w:rFonts w:ascii="Times New Roman" w:hAnsi="Times New Roman"/>
      <w:kern w:val="2"/>
      <w:sz w:val="21"/>
      <w:szCs w:val="24"/>
    </w:rPr>
  </w:style>
  <w:style w:type="character" w:customStyle="1" w:styleId="HTMLChar1">
    <w:name w:val="HTML 预设格式 Char1"/>
    <w:uiPriority w:val="99"/>
    <w:qFormat/>
    <w:rsid w:val="001D587C"/>
    <w:rPr>
      <w:rFonts w:ascii="Courier New" w:hAnsi="Courier New" w:cs="Courier New"/>
      <w:kern w:val="2"/>
    </w:rPr>
  </w:style>
  <w:style w:type="character" w:customStyle="1" w:styleId="Char1c">
    <w:name w:val="宏文本 Char1"/>
    <w:uiPriority w:val="99"/>
    <w:semiHidden/>
    <w:qFormat/>
    <w:rsid w:val="001D587C"/>
    <w:rPr>
      <w:rFonts w:ascii="Courier New" w:hAnsi="Courier New" w:cs="Courier New"/>
      <w:kern w:val="2"/>
      <w:sz w:val="24"/>
      <w:szCs w:val="24"/>
    </w:rPr>
  </w:style>
  <w:style w:type="character" w:customStyle="1" w:styleId="HTMLChar2">
    <w:name w:val="HTML 预设格式 Char2"/>
    <w:qFormat/>
    <w:rsid w:val="001D587C"/>
    <w:rPr>
      <w:rFonts w:ascii="Courier New" w:hAnsi="Courier New" w:cs="Courier New"/>
      <w:kern w:val="2"/>
    </w:rPr>
  </w:style>
  <w:style w:type="character" w:customStyle="1" w:styleId="Char2a">
    <w:name w:val="宏文本 Char2"/>
    <w:qFormat/>
    <w:rsid w:val="001D587C"/>
    <w:rPr>
      <w:rFonts w:ascii="Courier New" w:hAnsi="Courier New" w:cs="Courier New"/>
      <w:kern w:val="2"/>
      <w:sz w:val="24"/>
      <w:szCs w:val="24"/>
    </w:rPr>
  </w:style>
  <w:style w:type="character" w:customStyle="1" w:styleId="Char2b">
    <w:name w:val="标题 Char2"/>
    <w:qFormat/>
    <w:rsid w:val="001D587C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fffff8">
    <w:name w:val="一级标题"/>
    <w:basedOn w:val="1"/>
    <w:next w:val="a7"/>
    <w:qFormat/>
    <w:rsid w:val="001D587C"/>
    <w:pPr>
      <w:keepLines/>
      <w:spacing w:before="340" w:after="330" w:line="360" w:lineRule="auto"/>
      <w:ind w:firstLineChars="0" w:firstLine="0"/>
      <w:jc w:val="center"/>
    </w:pPr>
    <w:rPr>
      <w:rFonts w:ascii="黑体" w:eastAsia="黑体" w:hAnsi="黑体"/>
      <w:kern w:val="44"/>
      <w:sz w:val="36"/>
      <w:szCs w:val="36"/>
    </w:rPr>
  </w:style>
  <w:style w:type="character" w:customStyle="1" w:styleId="2Char21">
    <w:name w:val="正文文本 2 Char2"/>
    <w:qFormat/>
    <w:rsid w:val="001D587C"/>
    <w:rPr>
      <w:kern w:val="2"/>
      <w:sz w:val="21"/>
      <w:szCs w:val="24"/>
    </w:rPr>
  </w:style>
  <w:style w:type="character" w:customStyle="1" w:styleId="3Char21">
    <w:name w:val="正文文本缩进 3 Char2"/>
    <w:qFormat/>
    <w:rsid w:val="001D587C"/>
    <w:rPr>
      <w:kern w:val="2"/>
      <w:sz w:val="16"/>
      <w:szCs w:val="16"/>
    </w:rPr>
  </w:style>
  <w:style w:type="paragraph" w:customStyle="1" w:styleId="2f0">
    <w:name w:val="无间隔2"/>
    <w:uiPriority w:val="99"/>
    <w:qFormat/>
    <w:rsid w:val="001D587C"/>
    <w:pPr>
      <w:widowControl w:val="0"/>
      <w:jc w:val="both"/>
    </w:pPr>
    <w:rPr>
      <w:rFonts w:ascii="Calibri" w:hAnsi="Calibri" w:cs="Calibri"/>
      <w:kern w:val="2"/>
      <w:sz w:val="21"/>
      <w:szCs w:val="22"/>
    </w:rPr>
  </w:style>
  <w:style w:type="paragraph" w:customStyle="1" w:styleId="afffff9">
    <w:name w:val="二级标题"/>
    <w:basedOn w:val="2"/>
    <w:next w:val="a7"/>
    <w:uiPriority w:val="99"/>
    <w:qFormat/>
    <w:rsid w:val="001D587C"/>
    <w:pPr>
      <w:keepLines/>
      <w:numPr>
        <w:numId w:val="0"/>
      </w:numPr>
      <w:tabs>
        <w:tab w:val="clear" w:pos="240"/>
      </w:tabs>
      <w:adjustRightInd/>
      <w:spacing w:before="260" w:after="260" w:line="360" w:lineRule="auto"/>
      <w:jc w:val="center"/>
      <w:textAlignment w:val="auto"/>
    </w:pPr>
    <w:rPr>
      <w:rFonts w:ascii="宋体" w:hAnsi="宋体"/>
      <w:bCs/>
      <w:sz w:val="30"/>
      <w:szCs w:val="32"/>
    </w:rPr>
  </w:style>
  <w:style w:type="paragraph" w:customStyle="1" w:styleId="TOC2">
    <w:name w:val="TOC 标题2"/>
    <w:basedOn w:val="1"/>
    <w:next w:val="a7"/>
    <w:uiPriority w:val="39"/>
    <w:qFormat/>
    <w:rsid w:val="001D587C"/>
    <w:pPr>
      <w:keepLines/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Char2c">
    <w:name w:val="尾注文本 Char2"/>
    <w:qFormat/>
    <w:rsid w:val="001D587C"/>
    <w:rPr>
      <w:kern w:val="2"/>
      <w:sz w:val="21"/>
      <w:szCs w:val="24"/>
    </w:rPr>
  </w:style>
  <w:style w:type="paragraph" w:customStyle="1" w:styleId="47">
    <w:name w:val="列出段落4"/>
    <w:basedOn w:val="a7"/>
    <w:uiPriority w:val="99"/>
    <w:qFormat/>
    <w:rsid w:val="001D587C"/>
    <w:pPr>
      <w:ind w:firstLineChars="200" w:firstLine="420"/>
    </w:pPr>
    <w:rPr>
      <w:rFonts w:ascii="Calibri" w:hAnsi="Calibri"/>
      <w:szCs w:val="22"/>
    </w:rPr>
  </w:style>
  <w:style w:type="paragraph" w:customStyle="1" w:styleId="afffffa">
    <w:name w:val="三级标题"/>
    <w:basedOn w:val="30"/>
    <w:next w:val="a7"/>
    <w:qFormat/>
    <w:rsid w:val="001D587C"/>
    <w:pPr>
      <w:keepLines/>
      <w:spacing w:before="260" w:after="260" w:line="360" w:lineRule="auto"/>
      <w:jc w:val="both"/>
    </w:pPr>
    <w:rPr>
      <w:rFonts w:ascii="宋体" w:hAnsi="宋体" w:cs="宋体"/>
      <w:sz w:val="30"/>
      <w:szCs w:val="30"/>
    </w:rPr>
  </w:style>
  <w:style w:type="paragraph" w:customStyle="1" w:styleId="3b">
    <w:name w:val="列出段落3"/>
    <w:basedOn w:val="a7"/>
    <w:uiPriority w:val="34"/>
    <w:qFormat/>
    <w:rsid w:val="001D587C"/>
    <w:pPr>
      <w:ind w:firstLineChars="200" w:firstLine="420"/>
    </w:pPr>
    <w:rPr>
      <w:rFonts w:ascii="Calibri" w:hAnsi="Calibri"/>
      <w:szCs w:val="22"/>
    </w:rPr>
  </w:style>
  <w:style w:type="character" w:customStyle="1" w:styleId="Heading1Char4">
    <w:name w:val="Heading 1 Char4"/>
    <w:basedOn w:val="a9"/>
    <w:qFormat/>
    <w:locked/>
    <w:rsid w:val="001D587C"/>
    <w:rPr>
      <w:rFonts w:cs="Times New Roman"/>
      <w:b/>
      <w:bCs/>
      <w:kern w:val="44"/>
      <w:sz w:val="44"/>
      <w:szCs w:val="44"/>
    </w:rPr>
  </w:style>
  <w:style w:type="character" w:customStyle="1" w:styleId="Heading2Char3">
    <w:name w:val="Heading 2 Char3"/>
    <w:basedOn w:val="a9"/>
    <w:qFormat/>
    <w:locked/>
    <w:rsid w:val="001D587C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3">
    <w:name w:val="Heading 3 Char3"/>
    <w:basedOn w:val="a9"/>
    <w:qFormat/>
    <w:locked/>
    <w:rsid w:val="001D587C"/>
    <w:rPr>
      <w:rFonts w:cs="Times New Roman"/>
      <w:b/>
      <w:bCs/>
      <w:sz w:val="32"/>
      <w:szCs w:val="32"/>
    </w:rPr>
  </w:style>
  <w:style w:type="paragraph" w:customStyle="1" w:styleId="3c">
    <w:name w:val="无间隔3"/>
    <w:uiPriority w:val="99"/>
    <w:qFormat/>
    <w:rsid w:val="001D587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59">
    <w:name w:val="列出段落5"/>
    <w:basedOn w:val="a7"/>
    <w:uiPriority w:val="99"/>
    <w:qFormat/>
    <w:rsid w:val="001D587C"/>
    <w:pPr>
      <w:ind w:firstLineChars="200" w:firstLine="420"/>
    </w:pPr>
    <w:rPr>
      <w:rFonts w:ascii="Calibri" w:hAnsi="Calibri"/>
      <w:szCs w:val="22"/>
    </w:rPr>
  </w:style>
  <w:style w:type="character" w:customStyle="1" w:styleId="DateChar3">
    <w:name w:val="Date Char3"/>
    <w:basedOn w:val="a9"/>
    <w:qFormat/>
    <w:locked/>
    <w:rsid w:val="001D587C"/>
    <w:rPr>
      <w:rFonts w:cs="Times New Roman"/>
      <w:sz w:val="32"/>
    </w:rPr>
  </w:style>
  <w:style w:type="character" w:customStyle="1" w:styleId="HeaderChar3">
    <w:name w:val="Header Char3"/>
    <w:basedOn w:val="a9"/>
    <w:qFormat/>
    <w:locked/>
    <w:rsid w:val="001D587C"/>
    <w:rPr>
      <w:rFonts w:cs="Times New Roman"/>
      <w:sz w:val="18"/>
      <w:szCs w:val="18"/>
    </w:rPr>
  </w:style>
  <w:style w:type="character" w:customStyle="1" w:styleId="BalloonTextChar3">
    <w:name w:val="Balloon Text Char3"/>
    <w:basedOn w:val="a9"/>
    <w:qFormat/>
    <w:locked/>
    <w:rsid w:val="001D587C"/>
    <w:rPr>
      <w:rFonts w:cs="Times New Roman"/>
      <w:sz w:val="18"/>
      <w:szCs w:val="18"/>
    </w:rPr>
  </w:style>
  <w:style w:type="character" w:customStyle="1" w:styleId="Heading4Char1">
    <w:name w:val="Heading 4 Char1"/>
    <w:basedOn w:val="a9"/>
    <w:qFormat/>
    <w:locked/>
    <w:rsid w:val="001D587C"/>
    <w:rPr>
      <w:rFonts w:ascii="Times New Roman" w:eastAsia="黑体" w:hAnsi="Times New Roman" w:cs="Times New Roman"/>
      <w:b/>
      <w:kern w:val="0"/>
      <w:sz w:val="24"/>
      <w:szCs w:val="24"/>
    </w:rPr>
  </w:style>
  <w:style w:type="character" w:customStyle="1" w:styleId="Heading8Char">
    <w:name w:val="Heading 8 Char"/>
    <w:basedOn w:val="a9"/>
    <w:qFormat/>
    <w:locked/>
    <w:rsid w:val="001D587C"/>
    <w:rPr>
      <w:rFonts w:ascii="Arial" w:eastAsia="黑体" w:hAnsi="Arial" w:cs="Times New Roman"/>
      <w:kern w:val="0"/>
      <w:sz w:val="24"/>
      <w:szCs w:val="24"/>
    </w:rPr>
  </w:style>
  <w:style w:type="character" w:customStyle="1" w:styleId="TitleChar4">
    <w:name w:val="Title Char4"/>
    <w:basedOn w:val="a9"/>
    <w:qFormat/>
    <w:locked/>
    <w:rsid w:val="001D587C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BodyTextChar2">
    <w:name w:val="Body Text Char2"/>
    <w:basedOn w:val="a9"/>
    <w:qFormat/>
    <w:locked/>
    <w:rsid w:val="001D587C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f4">
    <w:name w:val="正文首行缩进 Char"/>
    <w:basedOn w:val="BodyTextChar2"/>
    <w:link w:val="aff7"/>
    <w:qFormat/>
    <w:locked/>
    <w:rsid w:val="001D587C"/>
    <w:rPr>
      <w:kern w:val="2"/>
      <w:sz w:val="21"/>
      <w:lang w:val="en-US" w:eastAsia="zh-CN" w:bidi="ar-SA"/>
    </w:rPr>
  </w:style>
  <w:style w:type="character" w:customStyle="1" w:styleId="DocumentMapChar3">
    <w:name w:val="Document Map Char3"/>
    <w:basedOn w:val="a9"/>
    <w:qFormat/>
    <w:locked/>
    <w:rsid w:val="001D587C"/>
    <w:rPr>
      <w:rFonts w:ascii="Times New Roman" w:eastAsia="宋体" w:hAnsi="Times New Roman" w:cs="Times New Roman"/>
      <w:kern w:val="0"/>
      <w:sz w:val="20"/>
      <w:szCs w:val="20"/>
      <w:shd w:val="clear" w:color="auto" w:fill="000080"/>
    </w:rPr>
  </w:style>
  <w:style w:type="character" w:customStyle="1" w:styleId="Charf0">
    <w:name w:val="脚注文本 Char"/>
    <w:basedOn w:val="a9"/>
    <w:link w:val="aff2"/>
    <w:qFormat/>
    <w:locked/>
    <w:rsid w:val="001D587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ommentTextChar2">
    <w:name w:val="Comment Text Char2"/>
    <w:basedOn w:val="a9"/>
    <w:qFormat/>
    <w:locked/>
    <w:rsid w:val="001D587C"/>
    <w:rPr>
      <w:rFonts w:ascii="Calibri" w:eastAsia="宋体" w:hAnsi="Calibri" w:cs="Times New Roman"/>
      <w:kern w:val="0"/>
      <w:sz w:val="20"/>
      <w:szCs w:val="20"/>
    </w:rPr>
  </w:style>
  <w:style w:type="character" w:customStyle="1" w:styleId="CommentSubjectChar3">
    <w:name w:val="Comment Subject Char3"/>
    <w:basedOn w:val="CommentTextChar2"/>
    <w:locked/>
    <w:rsid w:val="001D587C"/>
    <w:rPr>
      <w:b/>
    </w:rPr>
  </w:style>
  <w:style w:type="character" w:customStyle="1" w:styleId="Charb">
    <w:name w:val="尾注文本 Char"/>
    <w:basedOn w:val="a9"/>
    <w:link w:val="afb"/>
    <w:qFormat/>
    <w:locked/>
    <w:rsid w:val="001D587C"/>
    <w:rPr>
      <w:rFonts w:ascii="Calibri" w:eastAsia="宋体" w:hAnsi="Calibri"/>
      <w:lang w:bidi="ar-SA"/>
    </w:rPr>
  </w:style>
  <w:style w:type="character" w:customStyle="1" w:styleId="PlainTextChar2">
    <w:name w:val="Plain Text Char2"/>
    <w:basedOn w:val="a9"/>
    <w:qFormat/>
    <w:locked/>
    <w:rsid w:val="001D587C"/>
    <w:rPr>
      <w:rFonts w:ascii="宋体" w:eastAsia="宋体" w:hAnsi="Courier New" w:cs="Times New Roman"/>
      <w:kern w:val="0"/>
      <w:sz w:val="24"/>
      <w:szCs w:val="24"/>
    </w:rPr>
  </w:style>
  <w:style w:type="character" w:customStyle="1" w:styleId="BodyTextIndentChar3">
    <w:name w:val="Body Text Indent Char3"/>
    <w:basedOn w:val="a9"/>
    <w:qFormat/>
    <w:locked/>
    <w:rsid w:val="001D587C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odyText3Char">
    <w:name w:val="Body Text 3 Char"/>
    <w:basedOn w:val="a9"/>
    <w:uiPriority w:val="99"/>
    <w:qFormat/>
    <w:locked/>
    <w:rsid w:val="001D587C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odyTextIndent3Char">
    <w:name w:val="Body Text Indent 3 Char"/>
    <w:basedOn w:val="a9"/>
    <w:uiPriority w:val="99"/>
    <w:qFormat/>
    <w:locked/>
    <w:rsid w:val="001D587C"/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1fb">
    <w:name w:val="修订1"/>
    <w:hidden/>
    <w:uiPriority w:val="99"/>
    <w:qFormat/>
    <w:rsid w:val="001D587C"/>
    <w:rPr>
      <w:rFonts w:ascii="Calibri" w:hAnsi="Calibri"/>
      <w:kern w:val="2"/>
      <w:sz w:val="21"/>
      <w:szCs w:val="22"/>
    </w:rPr>
  </w:style>
  <w:style w:type="character" w:customStyle="1" w:styleId="Heading6Char">
    <w:name w:val="Heading 6 Char"/>
    <w:basedOn w:val="a9"/>
    <w:qFormat/>
    <w:locked/>
    <w:rsid w:val="001D587C"/>
    <w:rPr>
      <w:rFonts w:ascii="CG Times" w:eastAsia="宋体" w:hAnsi="CG Times" w:cs="Times New Roman"/>
      <w:kern w:val="0"/>
      <w:sz w:val="20"/>
      <w:szCs w:val="20"/>
      <w:u w:val="single"/>
      <w:lang w:eastAsia="en-US"/>
    </w:rPr>
  </w:style>
  <w:style w:type="character" w:customStyle="1" w:styleId="Heading7Char">
    <w:name w:val="Heading 7 Char"/>
    <w:basedOn w:val="a9"/>
    <w:qFormat/>
    <w:locked/>
    <w:rsid w:val="001D587C"/>
    <w:rPr>
      <w:rFonts w:ascii="Times New Roman" w:eastAsia="宋体" w:hAnsi="Times New Roman" w:cs="Times New Roman"/>
      <w:b/>
      <w:kern w:val="0"/>
      <w:sz w:val="20"/>
      <w:szCs w:val="20"/>
      <w:u w:val="single"/>
      <w:lang w:eastAsia="en-US"/>
    </w:rPr>
  </w:style>
  <w:style w:type="character" w:customStyle="1" w:styleId="Heading9Char">
    <w:name w:val="Heading 9 Char"/>
    <w:basedOn w:val="a9"/>
    <w:qFormat/>
    <w:locked/>
    <w:rsid w:val="001D587C"/>
    <w:rPr>
      <w:rFonts w:ascii="Cambria" w:eastAsia="宋体" w:hAnsi="Cambria" w:cs="Times New Roman"/>
      <w:sz w:val="21"/>
      <w:szCs w:val="21"/>
    </w:rPr>
  </w:style>
  <w:style w:type="character" w:customStyle="1" w:styleId="BodyText2Char2">
    <w:name w:val="Body Text 2 Char2"/>
    <w:qFormat/>
    <w:locked/>
    <w:rsid w:val="001D587C"/>
    <w:rPr>
      <w:sz w:val="24"/>
      <w:lang w:val="en-GB" w:eastAsia="en-US"/>
    </w:rPr>
  </w:style>
  <w:style w:type="character" w:customStyle="1" w:styleId="1fc">
    <w:name w:val="明显强调1"/>
    <w:uiPriority w:val="21"/>
    <w:qFormat/>
    <w:rsid w:val="001D587C"/>
    <w:rPr>
      <w:b/>
      <w:i/>
      <w:color w:val="4F81BD"/>
    </w:rPr>
  </w:style>
  <w:style w:type="character" w:customStyle="1" w:styleId="HTMLPreformattedChar2">
    <w:name w:val="HTML Preformatted Char2"/>
    <w:qFormat/>
    <w:locked/>
    <w:rsid w:val="001D587C"/>
    <w:rPr>
      <w:rFonts w:ascii="宋体" w:eastAsia="宋体"/>
      <w:sz w:val="24"/>
    </w:rPr>
  </w:style>
  <w:style w:type="character" w:customStyle="1" w:styleId="212">
    <w:name w:val="不明显强调21"/>
    <w:uiPriority w:val="19"/>
    <w:qFormat/>
    <w:rsid w:val="001D587C"/>
    <w:rPr>
      <w:i/>
      <w:color w:val="7F7F7F"/>
    </w:rPr>
  </w:style>
  <w:style w:type="character" w:customStyle="1" w:styleId="Char">
    <w:name w:val="宏文本 Char"/>
    <w:link w:val="ac"/>
    <w:uiPriority w:val="99"/>
    <w:qFormat/>
    <w:locked/>
    <w:rsid w:val="001D587C"/>
    <w:rPr>
      <w:rFonts w:ascii="Courier New" w:hAnsi="Courier New"/>
      <w:sz w:val="16"/>
      <w:lang w:val="en-US" w:eastAsia="en-US" w:bidi="ar-SA"/>
    </w:rPr>
  </w:style>
  <w:style w:type="character" w:customStyle="1" w:styleId="CharChar2311">
    <w:name w:val="Char Char2311"/>
    <w:uiPriority w:val="99"/>
    <w:qFormat/>
    <w:rsid w:val="001D587C"/>
    <w:rPr>
      <w:rFonts w:ascii="Times New Roman" w:eastAsia="宋体" w:hAnsi="Times New Roman"/>
      <w:sz w:val="18"/>
    </w:rPr>
  </w:style>
  <w:style w:type="character" w:customStyle="1" w:styleId="CharChar33">
    <w:name w:val="Char Char33"/>
    <w:qFormat/>
    <w:rsid w:val="001D587C"/>
    <w:rPr>
      <w:rFonts w:ascii="Times New Roman" w:eastAsia="宋体" w:hAnsi="Times New Roman"/>
      <w:sz w:val="18"/>
    </w:rPr>
  </w:style>
  <w:style w:type="character" w:customStyle="1" w:styleId="1fd">
    <w:name w:val="占位符文本1"/>
    <w:qFormat/>
    <w:rsid w:val="001D587C"/>
    <w:rPr>
      <w:color w:val="808080"/>
    </w:rPr>
  </w:style>
  <w:style w:type="paragraph" w:customStyle="1" w:styleId="TOC3">
    <w:name w:val="TOC 标题3"/>
    <w:basedOn w:val="1"/>
    <w:next w:val="a7"/>
    <w:uiPriority w:val="39"/>
    <w:qFormat/>
    <w:rsid w:val="001D587C"/>
    <w:pPr>
      <w:keepLines/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TOC21">
    <w:name w:val="TOC 标题21"/>
    <w:basedOn w:val="1"/>
    <w:next w:val="a7"/>
    <w:qFormat/>
    <w:rsid w:val="001D587C"/>
    <w:pPr>
      <w:keepLines/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221">
    <w:name w:val="列出段落22"/>
    <w:basedOn w:val="a7"/>
    <w:qFormat/>
    <w:rsid w:val="001D587C"/>
    <w:pPr>
      <w:ind w:firstLineChars="200" w:firstLine="420"/>
    </w:pPr>
    <w:rPr>
      <w:rFonts w:ascii="Calibri" w:hAnsi="Calibri"/>
      <w:szCs w:val="22"/>
    </w:rPr>
  </w:style>
  <w:style w:type="paragraph" w:customStyle="1" w:styleId="222">
    <w:name w:val="无间隔22"/>
    <w:qFormat/>
    <w:rsid w:val="001D587C"/>
    <w:pPr>
      <w:widowControl w:val="0"/>
      <w:jc w:val="both"/>
    </w:pPr>
    <w:rPr>
      <w:rFonts w:ascii="Calibri" w:hAnsi="Calibri" w:cs="Calibri"/>
      <w:kern w:val="2"/>
      <w:sz w:val="21"/>
      <w:szCs w:val="22"/>
    </w:rPr>
  </w:style>
  <w:style w:type="character" w:customStyle="1" w:styleId="shorttext">
    <w:name w:val="short_text"/>
    <w:qFormat/>
    <w:rsid w:val="001D587C"/>
  </w:style>
  <w:style w:type="character" w:customStyle="1" w:styleId="SalutationChar2">
    <w:name w:val="Salutation Char2"/>
    <w:qFormat/>
    <w:locked/>
    <w:rsid w:val="001D587C"/>
    <w:rPr>
      <w:sz w:val="24"/>
    </w:rPr>
  </w:style>
  <w:style w:type="character" w:customStyle="1" w:styleId="BodyTextFirstIndent2Char">
    <w:name w:val="Body Text First Indent 2 Char"/>
    <w:uiPriority w:val="99"/>
    <w:qFormat/>
    <w:locked/>
    <w:rsid w:val="001D587C"/>
    <w:rPr>
      <w:sz w:val="24"/>
    </w:rPr>
  </w:style>
  <w:style w:type="character" w:customStyle="1" w:styleId="style381">
    <w:name w:val="style381"/>
    <w:qFormat/>
    <w:rsid w:val="001D587C"/>
    <w:rPr>
      <w:color w:val="442200"/>
    </w:rPr>
  </w:style>
  <w:style w:type="character" w:customStyle="1" w:styleId="Char1d">
    <w:name w:val="正文首行缩进 Char1"/>
    <w:basedOn w:val="Char13"/>
    <w:uiPriority w:val="99"/>
    <w:qFormat/>
    <w:rsid w:val="001D587C"/>
    <w:rPr>
      <w:rFonts w:ascii="Times New Roman" w:hAnsi="Times New Roman" w:cs="Times New Roman"/>
      <w:kern w:val="2"/>
      <w:sz w:val="24"/>
    </w:rPr>
  </w:style>
  <w:style w:type="character" w:customStyle="1" w:styleId="Char1e">
    <w:name w:val="脚注文本 Char1"/>
    <w:qFormat/>
    <w:rsid w:val="001D587C"/>
    <w:rPr>
      <w:kern w:val="2"/>
      <w:sz w:val="18"/>
    </w:rPr>
  </w:style>
  <w:style w:type="character" w:customStyle="1" w:styleId="Char1f">
    <w:name w:val="称呼 Char1"/>
    <w:basedOn w:val="a9"/>
    <w:uiPriority w:val="99"/>
    <w:qFormat/>
    <w:rsid w:val="001D587C"/>
    <w:rPr>
      <w:rFonts w:cs="Times New Roman"/>
    </w:rPr>
  </w:style>
  <w:style w:type="character" w:customStyle="1" w:styleId="2Char13">
    <w:name w:val="正文首行缩进 2 Char1"/>
    <w:basedOn w:val="BodyTextIndentChar3"/>
    <w:uiPriority w:val="99"/>
    <w:qFormat/>
    <w:rsid w:val="001D587C"/>
  </w:style>
  <w:style w:type="table" w:customStyle="1" w:styleId="1210">
    <w:name w:val="古典型 121"/>
    <w:semiHidden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古典型 1111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古典型 131"/>
    <w:semiHidden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古典型 1121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网格型3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古典型 14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古典型 113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网格型4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osingChar2">
    <w:name w:val="Closing Char2"/>
    <w:basedOn w:val="a9"/>
    <w:qFormat/>
    <w:locked/>
    <w:rsid w:val="001D587C"/>
    <w:rPr>
      <w:rFonts w:ascii="Times New Roman" w:eastAsia="宋体" w:hAnsi="Times New Roman" w:cs="Times New Roman"/>
      <w:sz w:val="24"/>
      <w:szCs w:val="24"/>
    </w:rPr>
  </w:style>
  <w:style w:type="table" w:customStyle="1" w:styleId="5a">
    <w:name w:val="网格型5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网格型 22"/>
    <w:qFormat/>
    <w:rsid w:val="001D587C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网格型 12"/>
    <w:qFormat/>
    <w:rsid w:val="001D587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列表型 3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网格型 211"/>
    <w:qFormat/>
    <w:rsid w:val="001D587C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网格型 111"/>
    <w:qFormat/>
    <w:rsid w:val="001D587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列表型 311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古典型 15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古典型 114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古典型 12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古典型 111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古典型 13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古典型 112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古典型 1211"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古典型 11111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古典型 1311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古典型 11211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网格型31"/>
    <w:uiPriority w:val="3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古典型 141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古典型 1131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网格型4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1">
    <w:name w:val="highlight1"/>
    <w:qFormat/>
    <w:rsid w:val="001D587C"/>
    <w:rPr>
      <w:sz w:val="21"/>
    </w:rPr>
  </w:style>
  <w:style w:type="paragraph" w:customStyle="1" w:styleId="xl26">
    <w:name w:val="xl26"/>
    <w:basedOn w:val="a7"/>
    <w:uiPriority w:val="99"/>
    <w:qFormat/>
    <w:rsid w:val="001D587C"/>
    <w:pPr>
      <w:widowControl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Style4">
    <w:name w:val="Style4"/>
    <w:basedOn w:val="a7"/>
    <w:qFormat/>
    <w:rsid w:val="001D587C"/>
    <w:pPr>
      <w:autoSpaceDE w:val="0"/>
      <w:autoSpaceDN w:val="0"/>
      <w:adjustRightInd w:val="0"/>
      <w:jc w:val="left"/>
    </w:pPr>
    <w:rPr>
      <w:rFonts w:ascii="Arial" w:hAnsi="Arial"/>
      <w:kern w:val="0"/>
      <w:sz w:val="24"/>
    </w:rPr>
  </w:style>
  <w:style w:type="character" w:customStyle="1" w:styleId="FontStyle21">
    <w:name w:val="Font Style21"/>
    <w:qFormat/>
    <w:rsid w:val="001D587C"/>
    <w:rPr>
      <w:rFonts w:ascii="Arial" w:hAnsi="Arial"/>
      <w:sz w:val="16"/>
    </w:rPr>
  </w:style>
  <w:style w:type="character" w:customStyle="1" w:styleId="def">
    <w:name w:val="def"/>
    <w:qFormat/>
    <w:rsid w:val="001D587C"/>
  </w:style>
  <w:style w:type="character" w:customStyle="1" w:styleId="untitled131">
    <w:name w:val="untitled131"/>
    <w:qFormat/>
    <w:rsid w:val="001D587C"/>
    <w:rPr>
      <w:rFonts w:ascii="Symbol" w:hAnsi="Symbol"/>
      <w:sz w:val="22"/>
    </w:rPr>
  </w:style>
  <w:style w:type="character" w:customStyle="1" w:styleId="untitled141">
    <w:name w:val="untitled141"/>
    <w:qFormat/>
    <w:rsid w:val="001D587C"/>
    <w:rPr>
      <w:rFonts w:ascii="Helvetica" w:hAnsi="Helvetica"/>
    </w:rPr>
  </w:style>
  <w:style w:type="character" w:customStyle="1" w:styleId="untitled41">
    <w:name w:val="untitled41"/>
    <w:qFormat/>
    <w:rsid w:val="001D587C"/>
    <w:rPr>
      <w:i/>
    </w:rPr>
  </w:style>
  <w:style w:type="character" w:customStyle="1" w:styleId="untitled151">
    <w:name w:val="untitled151"/>
    <w:qFormat/>
    <w:rsid w:val="001D587C"/>
    <w:rPr>
      <w:rFonts w:ascii="Times" w:hAnsi="Times"/>
    </w:rPr>
  </w:style>
  <w:style w:type="paragraph" w:customStyle="1" w:styleId="1fe">
    <w:name w:val="正文1"/>
    <w:basedOn w:val="a7"/>
    <w:qFormat/>
    <w:rsid w:val="001D587C"/>
    <w:pPr>
      <w:adjustRightInd w:val="0"/>
      <w:spacing w:line="400" w:lineRule="exact"/>
      <w:ind w:firstLineChars="200" w:firstLine="200"/>
    </w:pPr>
    <w:rPr>
      <w:sz w:val="24"/>
    </w:rPr>
  </w:style>
  <w:style w:type="paragraph" w:customStyle="1" w:styleId="1ff">
    <w:name w:val="样式 标题 1 + 三号 + 居中"/>
    <w:basedOn w:val="1"/>
    <w:link w:val="1Char3"/>
    <w:qFormat/>
    <w:rsid w:val="001D587C"/>
    <w:pPr>
      <w:keepLines/>
      <w:spacing w:before="340" w:after="330" w:line="578" w:lineRule="auto"/>
      <w:ind w:firstLineChars="0" w:firstLine="0"/>
    </w:pPr>
    <w:rPr>
      <w:rFonts w:ascii="Times New Roman" w:eastAsia="宋体"/>
      <w:kern w:val="44"/>
      <w:sz w:val="32"/>
      <w:szCs w:val="44"/>
    </w:rPr>
  </w:style>
  <w:style w:type="character" w:customStyle="1" w:styleId="1Char3">
    <w:name w:val="样式 标题 1 + 三号 + 居中 Char"/>
    <w:link w:val="1ff"/>
    <w:qFormat/>
    <w:locked/>
    <w:rsid w:val="001D587C"/>
    <w:rPr>
      <w:rFonts w:eastAsia="宋体"/>
      <w:b/>
      <w:bCs/>
      <w:kern w:val="44"/>
      <w:sz w:val="32"/>
      <w:szCs w:val="44"/>
      <w:lang w:val="en-US" w:eastAsia="zh-CN" w:bidi="ar-SA"/>
    </w:rPr>
  </w:style>
  <w:style w:type="paragraph" w:customStyle="1" w:styleId="afffffb">
    <w:name w:val="哈哈"/>
    <w:basedOn w:val="1"/>
    <w:link w:val="Charfb"/>
    <w:qFormat/>
    <w:rsid w:val="001D587C"/>
    <w:pPr>
      <w:keepLines/>
      <w:spacing w:before="340" w:after="330" w:line="578" w:lineRule="auto"/>
      <w:ind w:firstLineChars="0" w:firstLine="0"/>
      <w:jc w:val="center"/>
    </w:pPr>
    <w:rPr>
      <w:rFonts w:ascii="Times New Roman" w:eastAsia="宋体"/>
      <w:kern w:val="44"/>
      <w:sz w:val="32"/>
      <w:szCs w:val="32"/>
    </w:rPr>
  </w:style>
  <w:style w:type="character" w:customStyle="1" w:styleId="Charfb">
    <w:name w:val="哈哈 Char"/>
    <w:link w:val="afffffb"/>
    <w:qFormat/>
    <w:locked/>
    <w:rsid w:val="001D587C"/>
    <w:rPr>
      <w:rFonts w:eastAsia="宋体"/>
      <w:b/>
      <w:bCs/>
      <w:kern w:val="44"/>
      <w:sz w:val="32"/>
      <w:szCs w:val="32"/>
      <w:lang w:val="en-US" w:eastAsia="zh-CN" w:bidi="ar-SA"/>
    </w:rPr>
  </w:style>
  <w:style w:type="table" w:customStyle="1" w:styleId="111111111111111111111">
    <w:name w:val="三线111111111111111111111"/>
    <w:qFormat/>
    <w:rsid w:val="001D587C"/>
    <w:rPr>
      <w:rFonts w:ascii="Calibri" w:hAnsi="Calibri"/>
    </w:rPr>
    <w:tblPr>
      <w:tblBorders>
        <w:top w:val="single" w:sz="4" w:space="0" w:color="auto"/>
        <w:bottom w:val="single" w:sz="4" w:space="0" w:color="00FF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character" w:customStyle="1" w:styleId="wbtrmn1">
    <w:name w:val="wbtr_mn1"/>
    <w:qFormat/>
    <w:rsid w:val="001D587C"/>
    <w:rPr>
      <w:rFonts w:ascii="Arial" w:hAnsi="Arial"/>
      <w:sz w:val="24"/>
    </w:rPr>
  </w:style>
  <w:style w:type="paragraph" w:customStyle="1" w:styleId="afffffc">
    <w:name w:val="内容"/>
    <w:basedOn w:val="a7"/>
    <w:qFormat/>
    <w:rsid w:val="001D587C"/>
    <w:pPr>
      <w:topLinePunct/>
      <w:adjustRightInd w:val="0"/>
      <w:spacing w:line="360" w:lineRule="auto"/>
      <w:ind w:firstLine="567"/>
    </w:pPr>
    <w:rPr>
      <w:kern w:val="0"/>
      <w:sz w:val="24"/>
      <w:szCs w:val="20"/>
    </w:rPr>
  </w:style>
  <w:style w:type="paragraph" w:customStyle="1" w:styleId="p15">
    <w:name w:val="p15"/>
    <w:basedOn w:val="a7"/>
    <w:qFormat/>
    <w:rsid w:val="001D587C"/>
    <w:pPr>
      <w:widowControl/>
    </w:pPr>
    <w:rPr>
      <w:kern w:val="0"/>
      <w:sz w:val="28"/>
      <w:szCs w:val="28"/>
    </w:rPr>
  </w:style>
  <w:style w:type="character" w:customStyle="1" w:styleId="Charf">
    <w:name w:val="副标题 Char"/>
    <w:basedOn w:val="a9"/>
    <w:link w:val="aff0"/>
    <w:uiPriority w:val="11"/>
    <w:qFormat/>
    <w:locked/>
    <w:rsid w:val="001D587C"/>
    <w:rPr>
      <w:rFonts w:ascii="Cambria" w:eastAsia="宋体" w:hAnsi="Cambria"/>
      <w:b/>
      <w:bCs/>
      <w:kern w:val="28"/>
      <w:sz w:val="32"/>
      <w:szCs w:val="32"/>
      <w:lang w:bidi="ar-SA"/>
    </w:rPr>
  </w:style>
  <w:style w:type="paragraph" w:customStyle="1" w:styleId="1ff0">
    <w:name w:val="页眉1"/>
    <w:qFormat/>
    <w:rsid w:val="001D587C"/>
    <w:pPr>
      <w:widowControl w:val="0"/>
      <w:tabs>
        <w:tab w:val="center" w:pos="4153"/>
        <w:tab w:val="right" w:pos="8306"/>
      </w:tabs>
      <w:jc w:val="center"/>
    </w:pPr>
    <w:rPr>
      <w:rFonts w:eastAsia="Times New Roman" w:hAnsi="Arial Unicode MS" w:cs="Arial Unicode MS"/>
      <w:color w:val="000000"/>
      <w:kern w:val="2"/>
      <w:sz w:val="18"/>
      <w:szCs w:val="18"/>
      <w:u w:color="000000"/>
    </w:rPr>
  </w:style>
  <w:style w:type="paragraph" w:customStyle="1" w:styleId="Afffffd">
    <w:name w:val="正文 A"/>
    <w:qFormat/>
    <w:rsid w:val="001D587C"/>
    <w:pPr>
      <w:widowControl w:val="0"/>
      <w:jc w:val="both"/>
    </w:pPr>
    <w:rPr>
      <w:rFonts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f1">
    <w:name w:val="页脚1"/>
    <w:qFormat/>
    <w:rsid w:val="001D587C"/>
    <w:pPr>
      <w:widowControl w:val="0"/>
      <w:tabs>
        <w:tab w:val="center" w:pos="4153"/>
        <w:tab w:val="right" w:pos="8306"/>
      </w:tabs>
      <w:spacing w:line="240" w:lineRule="atLeast"/>
    </w:pPr>
    <w:rPr>
      <w:rFonts w:eastAsia="Times New Roman" w:hAnsi="Arial Unicode MS" w:cs="Arial Unicode MS"/>
      <w:color w:val="000000"/>
      <w:sz w:val="18"/>
      <w:szCs w:val="18"/>
      <w:u w:color="000000"/>
    </w:rPr>
  </w:style>
  <w:style w:type="paragraph" w:customStyle="1" w:styleId="afffffe">
    <w:name w:val="页眉与页脚"/>
    <w:qFormat/>
    <w:rsid w:val="001D587C"/>
    <w:pPr>
      <w:tabs>
        <w:tab w:val="right" w:pos="9020"/>
      </w:tabs>
    </w:pPr>
    <w:rPr>
      <w:rFonts w:ascii="Helvetica" w:eastAsia="Times New Roman" w:hAnsi="Arial Unicode MS" w:cs="Arial Unicode MS"/>
      <w:color w:val="000000"/>
      <w:sz w:val="24"/>
      <w:szCs w:val="24"/>
    </w:rPr>
  </w:style>
  <w:style w:type="paragraph" w:customStyle="1" w:styleId="117">
    <w:name w:val="标题 11"/>
    <w:next w:val="Afffffd"/>
    <w:qFormat/>
    <w:rsid w:val="001D587C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color w:val="000000"/>
      <w:kern w:val="44"/>
      <w:sz w:val="24"/>
      <w:szCs w:val="24"/>
      <w:u w:color="000000"/>
    </w:rPr>
  </w:style>
  <w:style w:type="paragraph" w:customStyle="1" w:styleId="Style1">
    <w:name w:val="_Style 1"/>
    <w:basedOn w:val="a7"/>
    <w:uiPriority w:val="34"/>
    <w:qFormat/>
    <w:rsid w:val="001D587C"/>
    <w:pPr>
      <w:widowControl/>
      <w:ind w:firstLineChars="200" w:firstLine="420"/>
      <w:jc w:val="left"/>
    </w:pPr>
    <w:rPr>
      <w:rFonts w:eastAsia="Times New Roman"/>
      <w:kern w:val="0"/>
      <w:sz w:val="24"/>
      <w:lang w:eastAsia="en-US"/>
    </w:rPr>
  </w:style>
  <w:style w:type="table" w:customStyle="1" w:styleId="TableNormal1">
    <w:name w:val="Table Normal1"/>
    <w:qFormat/>
    <w:rsid w:val="001D587C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f2">
    <w:name w:val="副标题1"/>
    <w:next w:val="Afffffd"/>
    <w:qFormat/>
    <w:rsid w:val="001D587C"/>
    <w:pPr>
      <w:widowControl w:val="0"/>
      <w:spacing w:before="240" w:after="60" w:line="312" w:lineRule="auto"/>
      <w:jc w:val="center"/>
      <w:outlineLvl w:val="1"/>
    </w:pPr>
    <w:rPr>
      <w:rFonts w:ascii="Cambria" w:eastAsia="Times New Roman" w:hAnsi="Cambria" w:cs="Cambria"/>
      <w:b/>
      <w:bCs/>
      <w:color w:val="000000"/>
      <w:kern w:val="28"/>
      <w:sz w:val="32"/>
      <w:szCs w:val="32"/>
      <w:u w:color="000000"/>
    </w:rPr>
  </w:style>
  <w:style w:type="paragraph" w:customStyle="1" w:styleId="2f1">
    <w:name w:val="表格样式 2"/>
    <w:qFormat/>
    <w:rsid w:val="001D587C"/>
    <w:rPr>
      <w:rFonts w:ascii="Arial Unicode MS" w:eastAsia="Times New Roman" w:hAnsi="Arial Unicode MS" w:cs="Arial Unicode MS"/>
      <w:color w:val="000000"/>
      <w:u w:color="000000"/>
      <w:lang w:val="zh-TW" w:eastAsia="zh-TW"/>
    </w:rPr>
  </w:style>
  <w:style w:type="paragraph" w:customStyle="1" w:styleId="affffff">
    <w:name w:val="****试验"/>
    <w:basedOn w:val="a7"/>
    <w:next w:val="a7"/>
    <w:uiPriority w:val="99"/>
    <w:qFormat/>
    <w:rsid w:val="001D587C"/>
    <w:pPr>
      <w:widowControl/>
      <w:tabs>
        <w:tab w:val="left" w:pos="360"/>
        <w:tab w:val="left" w:pos="720"/>
      </w:tabs>
      <w:spacing w:beforeLines="50" w:line="420" w:lineRule="exact"/>
      <w:jc w:val="left"/>
    </w:pPr>
    <w:rPr>
      <w:rFonts w:eastAsia="Times New Roman"/>
      <w:b/>
      <w:bCs/>
      <w:kern w:val="0"/>
      <w:sz w:val="28"/>
      <w:szCs w:val="28"/>
      <w:lang w:eastAsia="en-US"/>
    </w:rPr>
  </w:style>
  <w:style w:type="table" w:customStyle="1" w:styleId="-51">
    <w:name w:val="浅色底纹 - 强调文字颜色 51"/>
    <w:qFormat/>
    <w:rsid w:val="001D587C"/>
    <w:rPr>
      <w:rFonts w:ascii="Calibri" w:hAnsi="Calibri"/>
      <w:color w:val="31849B"/>
    </w:rPr>
    <w:tblPr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浅色底纹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1">
    <w:name w:val="批注文字 Char3"/>
    <w:uiPriority w:val="99"/>
    <w:qFormat/>
    <w:rsid w:val="001D587C"/>
    <w:rPr>
      <w:kern w:val="2"/>
      <w:sz w:val="24"/>
    </w:rPr>
  </w:style>
  <w:style w:type="character" w:customStyle="1" w:styleId="Char32">
    <w:name w:val="页眉 Char3"/>
    <w:uiPriority w:val="99"/>
    <w:qFormat/>
    <w:rsid w:val="001D587C"/>
    <w:rPr>
      <w:kern w:val="2"/>
      <w:sz w:val="18"/>
    </w:rPr>
  </w:style>
  <w:style w:type="character" w:customStyle="1" w:styleId="Char33">
    <w:name w:val="称呼 Char3"/>
    <w:uiPriority w:val="99"/>
    <w:semiHidden/>
    <w:qFormat/>
    <w:rsid w:val="001D587C"/>
    <w:rPr>
      <w:kern w:val="2"/>
      <w:sz w:val="24"/>
    </w:rPr>
  </w:style>
  <w:style w:type="character" w:customStyle="1" w:styleId="Char2d">
    <w:name w:val="结束语 Char2"/>
    <w:qFormat/>
    <w:rsid w:val="001D587C"/>
    <w:rPr>
      <w:rFonts w:eastAsia="宋体"/>
      <w:kern w:val="2"/>
      <w:sz w:val="24"/>
      <w:lang w:val="en-US" w:eastAsia="zh-CN"/>
    </w:rPr>
  </w:style>
  <w:style w:type="character" w:customStyle="1" w:styleId="shorttext1">
    <w:name w:val="short_text1"/>
    <w:qFormat/>
    <w:rsid w:val="001D587C"/>
    <w:rPr>
      <w:sz w:val="29"/>
    </w:rPr>
  </w:style>
  <w:style w:type="character" w:customStyle="1" w:styleId="CharChar70">
    <w:name w:val="Char Char7"/>
    <w:qFormat/>
    <w:rsid w:val="001D587C"/>
    <w:rPr>
      <w:rFonts w:eastAsia="宋体"/>
      <w:kern w:val="2"/>
      <w:sz w:val="18"/>
      <w:lang w:val="en-US" w:eastAsia="zh-CN"/>
    </w:rPr>
  </w:style>
  <w:style w:type="character" w:customStyle="1" w:styleId="CharChar122">
    <w:name w:val="Char Char122"/>
    <w:qFormat/>
    <w:rsid w:val="001D587C"/>
    <w:rPr>
      <w:rFonts w:eastAsia="宋体"/>
      <w:kern w:val="2"/>
      <w:sz w:val="18"/>
      <w:lang w:val="en-US" w:eastAsia="zh-CN"/>
    </w:rPr>
  </w:style>
  <w:style w:type="character" w:customStyle="1" w:styleId="CharChar32">
    <w:name w:val="Char Char32"/>
    <w:qFormat/>
    <w:rsid w:val="001D587C"/>
    <w:rPr>
      <w:rFonts w:eastAsia="宋体"/>
      <w:kern w:val="2"/>
      <w:sz w:val="18"/>
      <w:lang w:val="en-US" w:eastAsia="zh-CN"/>
    </w:rPr>
  </w:style>
  <w:style w:type="character" w:customStyle="1" w:styleId="CharChar80">
    <w:name w:val="Char Char8"/>
    <w:qFormat/>
    <w:rsid w:val="001D587C"/>
    <w:rPr>
      <w:rFonts w:eastAsia="宋体"/>
      <w:kern w:val="2"/>
      <w:sz w:val="18"/>
      <w:lang w:val="en-US" w:eastAsia="zh-CN"/>
    </w:rPr>
  </w:style>
  <w:style w:type="character" w:customStyle="1" w:styleId="Char2e">
    <w:name w:val="称呼 Char2"/>
    <w:aliases w:val="标题2 Char"/>
    <w:qFormat/>
    <w:rsid w:val="001D587C"/>
    <w:rPr>
      <w:rFonts w:eastAsia="宋体"/>
      <w:kern w:val="2"/>
      <w:sz w:val="24"/>
      <w:lang w:val="en-US" w:eastAsia="zh-CN"/>
    </w:rPr>
  </w:style>
  <w:style w:type="character" w:customStyle="1" w:styleId="Char1f0">
    <w:name w:val="结束语 Char1"/>
    <w:uiPriority w:val="99"/>
    <w:qFormat/>
    <w:rsid w:val="001D587C"/>
    <w:rPr>
      <w:kern w:val="2"/>
      <w:sz w:val="24"/>
    </w:rPr>
  </w:style>
  <w:style w:type="character" w:customStyle="1" w:styleId="Char34">
    <w:name w:val="纯文本 Char3"/>
    <w:uiPriority w:val="99"/>
    <w:qFormat/>
    <w:rsid w:val="001D587C"/>
    <w:rPr>
      <w:rFonts w:ascii="宋体" w:eastAsia="宋体" w:hAnsi="Courier New"/>
      <w:kern w:val="2"/>
      <w:sz w:val="21"/>
    </w:rPr>
  </w:style>
  <w:style w:type="character" w:customStyle="1" w:styleId="Char35">
    <w:name w:val="结束语 Char3"/>
    <w:uiPriority w:val="99"/>
    <w:semiHidden/>
    <w:qFormat/>
    <w:rsid w:val="001D587C"/>
    <w:rPr>
      <w:kern w:val="2"/>
      <w:sz w:val="24"/>
    </w:rPr>
  </w:style>
  <w:style w:type="character" w:customStyle="1" w:styleId="Char36">
    <w:name w:val="标题 Char3"/>
    <w:uiPriority w:val="10"/>
    <w:qFormat/>
    <w:rsid w:val="001D587C"/>
    <w:rPr>
      <w:rFonts w:ascii="Cambria" w:hAnsi="Cambria"/>
      <w:b/>
      <w:kern w:val="2"/>
      <w:sz w:val="32"/>
    </w:rPr>
  </w:style>
  <w:style w:type="character" w:customStyle="1" w:styleId="CharChar133">
    <w:name w:val="Char Char133"/>
    <w:qFormat/>
    <w:locked/>
    <w:rsid w:val="001D587C"/>
    <w:rPr>
      <w:rFonts w:eastAsia="宋体"/>
      <w:kern w:val="2"/>
      <w:sz w:val="18"/>
      <w:lang w:val="en-US" w:eastAsia="zh-CN"/>
    </w:rPr>
  </w:style>
  <w:style w:type="character" w:customStyle="1" w:styleId="Char37">
    <w:name w:val="批注框文本 Char3"/>
    <w:uiPriority w:val="99"/>
    <w:qFormat/>
    <w:rsid w:val="001D587C"/>
    <w:rPr>
      <w:kern w:val="2"/>
      <w:sz w:val="18"/>
    </w:rPr>
  </w:style>
  <w:style w:type="character" w:customStyle="1" w:styleId="Char38">
    <w:name w:val="页脚 Char3"/>
    <w:uiPriority w:val="99"/>
    <w:qFormat/>
    <w:rsid w:val="001D587C"/>
    <w:rPr>
      <w:kern w:val="2"/>
      <w:sz w:val="18"/>
    </w:rPr>
  </w:style>
  <w:style w:type="character" w:customStyle="1" w:styleId="CharChar62">
    <w:name w:val="Char Char62"/>
    <w:qFormat/>
    <w:rsid w:val="001D587C"/>
    <w:rPr>
      <w:rFonts w:eastAsia="宋体"/>
      <w:kern w:val="2"/>
      <w:sz w:val="18"/>
      <w:lang w:val="en-US" w:eastAsia="zh-CN"/>
    </w:rPr>
  </w:style>
  <w:style w:type="character" w:customStyle="1" w:styleId="Char2f">
    <w:name w:val="页脚 Char2"/>
    <w:aliases w:val=" Char Char1"/>
    <w:uiPriority w:val="99"/>
    <w:qFormat/>
    <w:rsid w:val="001D587C"/>
    <w:rPr>
      <w:rFonts w:eastAsia="宋体"/>
      <w:kern w:val="2"/>
      <w:sz w:val="18"/>
      <w:lang w:val="en-US" w:eastAsia="zh-CN"/>
    </w:rPr>
  </w:style>
  <w:style w:type="character" w:customStyle="1" w:styleId="Char41">
    <w:name w:val="批注框文本 Char4"/>
    <w:qFormat/>
    <w:rsid w:val="001D587C"/>
    <w:rPr>
      <w:kern w:val="2"/>
      <w:sz w:val="18"/>
    </w:rPr>
  </w:style>
  <w:style w:type="character" w:customStyle="1" w:styleId="Char42">
    <w:name w:val="称呼 Char4"/>
    <w:qFormat/>
    <w:rsid w:val="001D587C"/>
    <w:rPr>
      <w:kern w:val="2"/>
      <w:sz w:val="24"/>
    </w:rPr>
  </w:style>
  <w:style w:type="character" w:customStyle="1" w:styleId="Char43">
    <w:name w:val="页眉 Char4"/>
    <w:qFormat/>
    <w:rsid w:val="001D587C"/>
    <w:rPr>
      <w:kern w:val="2"/>
      <w:sz w:val="18"/>
    </w:rPr>
  </w:style>
  <w:style w:type="character" w:customStyle="1" w:styleId="Char44">
    <w:name w:val="批注文字 Char4"/>
    <w:uiPriority w:val="99"/>
    <w:qFormat/>
    <w:rsid w:val="001D587C"/>
    <w:rPr>
      <w:kern w:val="2"/>
      <w:sz w:val="24"/>
    </w:rPr>
  </w:style>
  <w:style w:type="character" w:customStyle="1" w:styleId="Char45">
    <w:name w:val="结束语 Char4"/>
    <w:qFormat/>
    <w:rsid w:val="001D587C"/>
    <w:rPr>
      <w:kern w:val="2"/>
      <w:sz w:val="24"/>
    </w:rPr>
  </w:style>
  <w:style w:type="character" w:customStyle="1" w:styleId="Char2f0">
    <w:name w:val="脚注文本 Char2"/>
    <w:qFormat/>
    <w:rsid w:val="001D587C"/>
    <w:rPr>
      <w:kern w:val="2"/>
      <w:sz w:val="18"/>
    </w:rPr>
  </w:style>
  <w:style w:type="character" w:customStyle="1" w:styleId="Char46">
    <w:name w:val="页脚 Char4"/>
    <w:qFormat/>
    <w:rsid w:val="001D587C"/>
    <w:rPr>
      <w:kern w:val="2"/>
      <w:sz w:val="18"/>
    </w:rPr>
  </w:style>
  <w:style w:type="character" w:customStyle="1" w:styleId="Char47">
    <w:name w:val="标题 Char4"/>
    <w:qFormat/>
    <w:rsid w:val="001D587C"/>
    <w:rPr>
      <w:rFonts w:ascii="Cambria" w:hAnsi="Cambria"/>
      <w:b/>
      <w:kern w:val="2"/>
      <w:sz w:val="32"/>
    </w:rPr>
  </w:style>
  <w:style w:type="character" w:customStyle="1" w:styleId="Char48">
    <w:name w:val="纯文本 Char4"/>
    <w:qFormat/>
    <w:rsid w:val="001D587C"/>
    <w:rPr>
      <w:rFonts w:ascii="宋体" w:hAnsi="Courier New"/>
      <w:kern w:val="2"/>
      <w:sz w:val="21"/>
    </w:rPr>
  </w:style>
  <w:style w:type="paragraph" w:customStyle="1" w:styleId="reader-word-layerreader-word-s3-5">
    <w:name w:val="reader-word-layer reader-word-s3-5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47">
    <w:name w:val="_Style 47"/>
    <w:next w:val="a7"/>
    <w:uiPriority w:val="99"/>
    <w:qFormat/>
    <w:rsid w:val="001D587C"/>
    <w:pPr>
      <w:widowControl w:val="0"/>
      <w:jc w:val="both"/>
    </w:pPr>
    <w:rPr>
      <w:kern w:val="2"/>
      <w:sz w:val="21"/>
      <w:szCs w:val="24"/>
    </w:rPr>
  </w:style>
  <w:style w:type="paragraph" w:customStyle="1" w:styleId="511">
    <w:name w:val="列出段落511"/>
    <w:basedOn w:val="a7"/>
    <w:uiPriority w:val="99"/>
    <w:qFormat/>
    <w:rsid w:val="001D587C"/>
    <w:pPr>
      <w:ind w:firstLineChars="200" w:firstLine="420"/>
    </w:pPr>
    <w:rPr>
      <w:rFonts w:ascii="Calibri" w:hAnsi="Calibri"/>
      <w:szCs w:val="22"/>
    </w:rPr>
  </w:style>
  <w:style w:type="paragraph" w:customStyle="1" w:styleId="affffff0">
    <w:name w:val="無間距"/>
    <w:qFormat/>
    <w:rsid w:val="001D587C"/>
    <w:pPr>
      <w:widowControl w:val="0"/>
    </w:pPr>
    <w:rPr>
      <w:rFonts w:ascii="Calibri" w:eastAsia="PMingLiU" w:hAnsi="Calibri"/>
      <w:kern w:val="2"/>
      <w:sz w:val="24"/>
      <w:szCs w:val="22"/>
      <w:lang w:eastAsia="zh-TW"/>
    </w:rPr>
  </w:style>
  <w:style w:type="paragraph" w:customStyle="1" w:styleId="2f3">
    <w:name w:val="2"/>
    <w:next w:val="a7"/>
    <w:uiPriority w:val="99"/>
    <w:qFormat/>
    <w:rsid w:val="001D587C"/>
    <w:pPr>
      <w:widowControl w:val="0"/>
      <w:jc w:val="both"/>
    </w:pPr>
    <w:rPr>
      <w:kern w:val="2"/>
      <w:sz w:val="21"/>
      <w:szCs w:val="24"/>
    </w:rPr>
  </w:style>
  <w:style w:type="paragraph" w:customStyle="1" w:styleId="3e">
    <w:name w:val="3"/>
    <w:next w:val="a7"/>
    <w:qFormat/>
    <w:rsid w:val="001D587C"/>
    <w:pPr>
      <w:widowControl w:val="0"/>
      <w:jc w:val="both"/>
    </w:pPr>
    <w:rPr>
      <w:kern w:val="2"/>
      <w:sz w:val="21"/>
      <w:szCs w:val="24"/>
    </w:rPr>
  </w:style>
  <w:style w:type="table" w:customStyle="1" w:styleId="63">
    <w:name w:val="网格型6"/>
    <w:uiPriority w:val="59"/>
    <w:qFormat/>
    <w:rsid w:val="001D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古典型 16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网格型22"/>
    <w:uiPriority w:val="39"/>
    <w:qFormat/>
    <w:rsid w:val="001D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古典型 1221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古典型 1121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古典型 14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古典型 121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古典型 1141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古典型 1113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网格型12"/>
    <w:uiPriority w:val="39"/>
    <w:qFormat/>
    <w:rsid w:val="001D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古典型 1123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古典型 11221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古典型 1321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古典型 123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古典型 133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古典型 151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古典型 11121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古典型 115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古典型 113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古典型 1111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古典型 131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网格型7"/>
    <w:uiPriority w:val="59"/>
    <w:qFormat/>
    <w:rsid w:val="001D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古典型 17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网格型23"/>
    <w:uiPriority w:val="39"/>
    <w:qFormat/>
    <w:rsid w:val="001D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古典型 122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古典型 11213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古典型 143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古典型 1213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古典型 114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古典型 1114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网格型13"/>
    <w:uiPriority w:val="39"/>
    <w:qFormat/>
    <w:rsid w:val="001D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古典型 1124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古典型 1122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古典型 132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古典型 124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简明型 112"/>
    <w:qFormat/>
    <w:rsid w:val="001D587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古典型 134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古典型 15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古典型 1112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古典型 116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古典型 1133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古典型 11113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古典型 1313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f1">
    <w:name w:val="副标题 Char1"/>
    <w:aliases w:val="三标题 Char1,三标题 Char11"/>
    <w:uiPriority w:val="11"/>
    <w:qFormat/>
    <w:rsid w:val="001D587C"/>
    <w:rPr>
      <w:rFonts w:ascii="Cambria" w:hAnsi="Cambria"/>
      <w:b/>
      <w:kern w:val="28"/>
      <w:sz w:val="32"/>
    </w:rPr>
  </w:style>
  <w:style w:type="character" w:customStyle="1" w:styleId="Char2f1">
    <w:name w:val="副标题 Char2"/>
    <w:qFormat/>
    <w:rsid w:val="001D587C"/>
    <w:rPr>
      <w:rFonts w:ascii="Cambria" w:hAnsi="Cambria"/>
      <w:b/>
      <w:kern w:val="28"/>
      <w:sz w:val="32"/>
    </w:rPr>
  </w:style>
  <w:style w:type="table" w:customStyle="1" w:styleId="82">
    <w:name w:val="网格型8"/>
    <w:uiPriority w:val="59"/>
    <w:qFormat/>
    <w:rsid w:val="001D587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网格型9"/>
    <w:uiPriority w:val="59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简明型 13"/>
    <w:qFormat/>
    <w:rsid w:val="001D587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8">
    <w:name w:val="明显强调11"/>
    <w:qFormat/>
    <w:rsid w:val="001D587C"/>
    <w:rPr>
      <w:b/>
      <w:i/>
      <w:sz w:val="24"/>
      <w:u w:val="single"/>
    </w:rPr>
  </w:style>
  <w:style w:type="character" w:customStyle="1" w:styleId="QuoteChar1">
    <w:name w:val="Quote Char1"/>
    <w:link w:val="1ff3"/>
    <w:locked/>
    <w:rsid w:val="001D587C"/>
    <w:rPr>
      <w:rFonts w:ascii="Calibri" w:hAnsi="Calibri"/>
      <w:i/>
      <w:sz w:val="24"/>
      <w:lang w:eastAsia="en-US" w:bidi="ar-SA"/>
    </w:rPr>
  </w:style>
  <w:style w:type="paragraph" w:customStyle="1" w:styleId="1ff3">
    <w:name w:val="引用1"/>
    <w:basedOn w:val="a7"/>
    <w:next w:val="a7"/>
    <w:link w:val="QuoteChar1"/>
    <w:qFormat/>
    <w:rsid w:val="001D587C"/>
    <w:pPr>
      <w:widowControl/>
      <w:jc w:val="left"/>
    </w:pPr>
    <w:rPr>
      <w:rFonts w:ascii="Calibri" w:hAnsi="Calibri"/>
      <w:i/>
      <w:kern w:val="0"/>
      <w:sz w:val="24"/>
      <w:szCs w:val="20"/>
      <w:lang w:eastAsia="en-US"/>
    </w:rPr>
  </w:style>
  <w:style w:type="character" w:customStyle="1" w:styleId="Char1f2">
    <w:name w:val="引用 Char1"/>
    <w:basedOn w:val="a9"/>
    <w:uiPriority w:val="29"/>
    <w:qFormat/>
    <w:rsid w:val="001D587C"/>
    <w:rPr>
      <w:rFonts w:cs="Times New Roman"/>
      <w:i/>
      <w:iCs/>
      <w:color w:val="000000"/>
    </w:rPr>
  </w:style>
  <w:style w:type="character" w:customStyle="1" w:styleId="wbtrsnp1">
    <w:name w:val="wbtr_snp1"/>
    <w:qFormat/>
    <w:rsid w:val="001D587C"/>
    <w:rPr>
      <w:rFonts w:ascii="Arial" w:hAnsi="Arial"/>
      <w:color w:val="676767"/>
      <w:sz w:val="22"/>
    </w:rPr>
  </w:style>
  <w:style w:type="character" w:customStyle="1" w:styleId="1ff4">
    <w:name w:val="书籍标题1"/>
    <w:uiPriority w:val="33"/>
    <w:qFormat/>
    <w:rsid w:val="001D587C"/>
    <w:rPr>
      <w:rFonts w:ascii="Cambria" w:eastAsia="宋体" w:hAnsi="Cambria"/>
      <w:b/>
      <w:i/>
      <w:sz w:val="24"/>
    </w:rPr>
  </w:style>
  <w:style w:type="character" w:customStyle="1" w:styleId="QuoteChar">
    <w:name w:val="Quote Char"/>
    <w:link w:val="1115"/>
    <w:qFormat/>
    <w:locked/>
    <w:rsid w:val="001D587C"/>
    <w:rPr>
      <w:rFonts w:ascii="Calibri" w:hAnsi="Calibri"/>
      <w:i/>
      <w:sz w:val="24"/>
      <w:lang w:eastAsia="en-US" w:bidi="ar-SA"/>
    </w:rPr>
  </w:style>
  <w:style w:type="paragraph" w:customStyle="1" w:styleId="1115">
    <w:name w:val="引用111"/>
    <w:basedOn w:val="a7"/>
    <w:next w:val="a7"/>
    <w:link w:val="QuoteChar"/>
    <w:qFormat/>
    <w:rsid w:val="001D587C"/>
    <w:pPr>
      <w:widowControl/>
      <w:jc w:val="left"/>
    </w:pPr>
    <w:rPr>
      <w:rFonts w:ascii="Calibri" w:hAnsi="Calibri"/>
      <w:i/>
      <w:kern w:val="0"/>
      <w:sz w:val="24"/>
      <w:szCs w:val="20"/>
      <w:lang w:eastAsia="en-US"/>
    </w:rPr>
  </w:style>
  <w:style w:type="character" w:customStyle="1" w:styleId="IntenseQuoteChar">
    <w:name w:val="Intense Quote Char"/>
    <w:link w:val="1ff5"/>
    <w:qFormat/>
    <w:locked/>
    <w:rsid w:val="001D587C"/>
    <w:rPr>
      <w:rFonts w:ascii="Calibri" w:hAnsi="Calibri"/>
      <w:b/>
      <w:i/>
      <w:sz w:val="24"/>
      <w:lang w:eastAsia="en-US" w:bidi="ar-SA"/>
    </w:rPr>
  </w:style>
  <w:style w:type="paragraph" w:customStyle="1" w:styleId="1ff5">
    <w:name w:val="明显引用1"/>
    <w:basedOn w:val="a7"/>
    <w:next w:val="a7"/>
    <w:link w:val="IntenseQuoteChar"/>
    <w:qFormat/>
    <w:rsid w:val="001D587C"/>
    <w:pPr>
      <w:widowControl/>
      <w:ind w:left="720" w:right="720"/>
      <w:jc w:val="left"/>
    </w:pPr>
    <w:rPr>
      <w:rFonts w:ascii="Calibri" w:hAnsi="Calibri"/>
      <w:b/>
      <w:i/>
      <w:kern w:val="0"/>
      <w:sz w:val="24"/>
      <w:szCs w:val="20"/>
      <w:lang w:eastAsia="en-US"/>
    </w:rPr>
  </w:style>
  <w:style w:type="character" w:customStyle="1" w:styleId="1ff6">
    <w:name w:val="不明显参考1"/>
    <w:uiPriority w:val="99"/>
    <w:qFormat/>
    <w:rsid w:val="001D587C"/>
    <w:rPr>
      <w:sz w:val="24"/>
      <w:u w:val="single"/>
    </w:rPr>
  </w:style>
  <w:style w:type="character" w:customStyle="1" w:styleId="1ff7">
    <w:name w:val="明显参考1"/>
    <w:uiPriority w:val="99"/>
    <w:qFormat/>
    <w:rsid w:val="001D587C"/>
    <w:rPr>
      <w:b/>
      <w:sz w:val="24"/>
      <w:u w:val="single"/>
    </w:rPr>
  </w:style>
  <w:style w:type="character" w:customStyle="1" w:styleId="IntenseQuoteChar1">
    <w:name w:val="Intense Quote Char1"/>
    <w:link w:val="2f4"/>
    <w:uiPriority w:val="99"/>
    <w:qFormat/>
    <w:locked/>
    <w:rsid w:val="001D587C"/>
    <w:rPr>
      <w:rFonts w:ascii="Calibri" w:hAnsi="Calibri"/>
      <w:b/>
      <w:i/>
      <w:sz w:val="24"/>
      <w:lang w:eastAsia="en-US" w:bidi="ar-SA"/>
    </w:rPr>
  </w:style>
  <w:style w:type="paragraph" w:customStyle="1" w:styleId="2f4">
    <w:name w:val="明显引用2"/>
    <w:basedOn w:val="a7"/>
    <w:next w:val="a7"/>
    <w:link w:val="IntenseQuoteChar1"/>
    <w:qFormat/>
    <w:rsid w:val="001D587C"/>
    <w:pPr>
      <w:widowControl/>
      <w:ind w:left="720" w:right="720"/>
      <w:jc w:val="left"/>
    </w:pPr>
    <w:rPr>
      <w:rFonts w:ascii="Calibri" w:hAnsi="Calibri"/>
      <w:b/>
      <w:i/>
      <w:kern w:val="0"/>
      <w:sz w:val="24"/>
      <w:szCs w:val="20"/>
      <w:lang w:eastAsia="en-US"/>
    </w:rPr>
  </w:style>
  <w:style w:type="character" w:customStyle="1" w:styleId="Char1f3">
    <w:name w:val="明显引用 Char1"/>
    <w:basedOn w:val="a9"/>
    <w:uiPriority w:val="30"/>
    <w:qFormat/>
    <w:rsid w:val="001D587C"/>
    <w:rPr>
      <w:rFonts w:cs="Times New Roman"/>
      <w:b/>
      <w:bCs/>
      <w:i/>
      <w:iCs/>
      <w:color w:val="4F81BD"/>
    </w:rPr>
  </w:style>
  <w:style w:type="paragraph" w:customStyle="1" w:styleId="119">
    <w:name w:val="引用11"/>
    <w:basedOn w:val="a7"/>
    <w:next w:val="a7"/>
    <w:qFormat/>
    <w:rsid w:val="001D587C"/>
    <w:pPr>
      <w:widowControl/>
      <w:jc w:val="left"/>
    </w:pPr>
    <w:rPr>
      <w:rFonts w:ascii="Calibri" w:hAnsi="Calibri" w:cs="Calibri"/>
      <w:i/>
      <w:iCs/>
      <w:sz w:val="24"/>
      <w:lang w:eastAsia="en-US"/>
    </w:rPr>
  </w:style>
  <w:style w:type="paragraph" w:customStyle="1" w:styleId="213">
    <w:name w:val="无间隔21"/>
    <w:qFormat/>
    <w:rsid w:val="001D587C"/>
    <w:pPr>
      <w:widowControl w:val="0"/>
      <w:jc w:val="both"/>
    </w:pPr>
    <w:rPr>
      <w:rFonts w:ascii="Calibri" w:hAnsi="Calibri" w:cs="Calibri"/>
      <w:kern w:val="2"/>
      <w:sz w:val="22"/>
      <w:szCs w:val="22"/>
    </w:rPr>
  </w:style>
  <w:style w:type="paragraph" w:customStyle="1" w:styleId="Style15">
    <w:name w:val="_Style 15"/>
    <w:basedOn w:val="a7"/>
    <w:next w:val="af5"/>
    <w:uiPriority w:val="99"/>
    <w:qFormat/>
    <w:rsid w:val="001D587C"/>
    <w:pPr>
      <w:spacing w:line="360" w:lineRule="auto"/>
      <w:jc w:val="center"/>
    </w:pPr>
    <w:rPr>
      <w:rFonts w:ascii="宋体" w:hAnsi="宋体" w:cs="宋体"/>
      <w:sz w:val="44"/>
      <w:szCs w:val="44"/>
    </w:rPr>
  </w:style>
  <w:style w:type="paragraph" w:customStyle="1" w:styleId="1116">
    <w:name w:val="修订111"/>
    <w:uiPriority w:val="99"/>
    <w:qFormat/>
    <w:rsid w:val="001D587C"/>
    <w:rPr>
      <w:kern w:val="2"/>
      <w:sz w:val="21"/>
      <w:szCs w:val="21"/>
    </w:rPr>
  </w:style>
  <w:style w:type="paragraph" w:customStyle="1" w:styleId="11a">
    <w:name w:val="明显引用11"/>
    <w:basedOn w:val="a7"/>
    <w:next w:val="a7"/>
    <w:qFormat/>
    <w:rsid w:val="001D587C"/>
    <w:pPr>
      <w:widowControl/>
      <w:ind w:left="720" w:right="720"/>
      <w:jc w:val="left"/>
    </w:pPr>
    <w:rPr>
      <w:rFonts w:ascii="Calibri" w:hAnsi="Calibri" w:cs="Calibri"/>
      <w:b/>
      <w:bCs/>
      <w:i/>
      <w:iCs/>
      <w:sz w:val="24"/>
      <w:lang w:eastAsia="en-US"/>
    </w:rPr>
  </w:style>
  <w:style w:type="paragraph" w:customStyle="1" w:styleId="TableParagraph">
    <w:name w:val="Table Paragraph"/>
    <w:basedOn w:val="a7"/>
    <w:uiPriority w:val="1"/>
    <w:qFormat/>
    <w:rsid w:val="001D587C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214">
    <w:name w:val="明显引用21"/>
    <w:basedOn w:val="a7"/>
    <w:next w:val="a7"/>
    <w:qFormat/>
    <w:rsid w:val="001D587C"/>
    <w:pPr>
      <w:widowControl/>
      <w:ind w:left="720" w:right="720"/>
      <w:jc w:val="left"/>
    </w:pPr>
    <w:rPr>
      <w:rFonts w:ascii="Calibri" w:hAnsi="Calibri" w:cs="Calibri"/>
      <w:b/>
      <w:bCs/>
      <w:i/>
      <w:iCs/>
      <w:kern w:val="0"/>
      <w:sz w:val="24"/>
      <w:lang w:eastAsia="en-US"/>
    </w:rPr>
  </w:style>
  <w:style w:type="paragraph" w:customStyle="1" w:styleId="CharChare">
    <w:name w:val="批注框文本 Char Char"/>
    <w:basedOn w:val="a7"/>
    <w:qFormat/>
    <w:rsid w:val="001D587C"/>
    <w:rPr>
      <w:sz w:val="18"/>
      <w:szCs w:val="18"/>
    </w:rPr>
  </w:style>
  <w:style w:type="paragraph" w:customStyle="1" w:styleId="2f5">
    <w:name w:val="修订2"/>
    <w:uiPriority w:val="99"/>
    <w:qFormat/>
    <w:rsid w:val="001D587C"/>
    <w:rPr>
      <w:kern w:val="2"/>
      <w:sz w:val="21"/>
      <w:szCs w:val="21"/>
    </w:rPr>
  </w:style>
  <w:style w:type="paragraph" w:customStyle="1" w:styleId="11b">
    <w:name w:val="修订11"/>
    <w:uiPriority w:val="99"/>
    <w:qFormat/>
    <w:rsid w:val="001D587C"/>
    <w:rPr>
      <w:kern w:val="2"/>
      <w:sz w:val="21"/>
      <w:szCs w:val="21"/>
    </w:rPr>
  </w:style>
  <w:style w:type="paragraph" w:customStyle="1" w:styleId="TOC11">
    <w:name w:val="TOC 标题11"/>
    <w:basedOn w:val="1"/>
    <w:next w:val="a7"/>
    <w:uiPriority w:val="99"/>
    <w:qFormat/>
    <w:rsid w:val="001D587C"/>
    <w:pPr>
      <w:keepLines/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  <w:style w:type="paragraph" w:customStyle="1" w:styleId="reader-word-layer">
    <w:name w:val="reader-word-layer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13">
    <w:name w:val="无间隔31"/>
    <w:qFormat/>
    <w:rsid w:val="001D587C"/>
    <w:pPr>
      <w:widowControl w:val="0"/>
      <w:jc w:val="both"/>
    </w:pPr>
    <w:rPr>
      <w:rFonts w:ascii="Calibri" w:hAnsi="Calibri"/>
      <w:kern w:val="2"/>
      <w:sz w:val="22"/>
      <w:szCs w:val="22"/>
    </w:rPr>
  </w:style>
  <w:style w:type="paragraph" w:customStyle="1" w:styleId="2f6">
    <w:name w:val="引用2"/>
    <w:basedOn w:val="a7"/>
    <w:next w:val="a7"/>
    <w:qFormat/>
    <w:rsid w:val="001D587C"/>
    <w:pPr>
      <w:widowControl/>
      <w:jc w:val="left"/>
    </w:pPr>
    <w:rPr>
      <w:rFonts w:ascii="Calibri" w:hAnsi="Calibri" w:cs="Calibri"/>
      <w:i/>
      <w:iCs/>
      <w:kern w:val="0"/>
      <w:sz w:val="24"/>
      <w:lang w:eastAsia="en-US"/>
    </w:rPr>
  </w:style>
  <w:style w:type="table" w:customStyle="1" w:styleId="1134">
    <w:name w:val="简明型 113"/>
    <w:qFormat/>
    <w:rsid w:val="001D587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网格型14"/>
    <w:uiPriority w:val="39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网格型24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简明型 121"/>
    <w:qFormat/>
    <w:rsid w:val="001D587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简明型 1111"/>
    <w:qFormat/>
    <w:rsid w:val="001D587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网格型32"/>
    <w:uiPriority w:val="3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1">
    <w:name w:val="我的表格"/>
    <w:basedOn w:val="13"/>
    <w:uiPriority w:val="99"/>
    <w:qFormat/>
    <w:rsid w:val="001D587C"/>
    <w:pPr>
      <w:jc w:val="center"/>
    </w:pPr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ff8">
    <w:name w:val="我的表格1"/>
    <w:basedOn w:val="113"/>
    <w:uiPriority w:val="99"/>
    <w:qFormat/>
    <w:rsid w:val="001D587C"/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f">
    <w:name w:val="我的表格3"/>
    <w:basedOn w:val="1110"/>
    <w:uiPriority w:val="99"/>
    <w:qFormat/>
    <w:rsid w:val="001D587C"/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20">
    <w:name w:val="网格型42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简明型 1121"/>
    <w:qFormat/>
    <w:rsid w:val="001D587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网格型121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网格型211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网格型3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我的表格2"/>
    <w:basedOn w:val="13"/>
    <w:uiPriority w:val="99"/>
    <w:qFormat/>
    <w:rsid w:val="001D587C"/>
    <w:pPr>
      <w:jc w:val="center"/>
    </w:pPr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5">
    <w:name w:val="样式21"/>
    <w:basedOn w:val="13"/>
    <w:uiPriority w:val="99"/>
    <w:qFormat/>
    <w:rsid w:val="001D587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4">
    <w:name w:val="样式31"/>
    <w:basedOn w:val="13"/>
    <w:uiPriority w:val="99"/>
    <w:qFormat/>
    <w:rsid w:val="001D587C"/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c">
    <w:name w:val="我的表格11"/>
    <w:basedOn w:val="113"/>
    <w:uiPriority w:val="99"/>
    <w:qFormat/>
    <w:rsid w:val="001D587C"/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11">
    <w:name w:val="样式41"/>
    <w:basedOn w:val="121"/>
    <w:uiPriority w:val="99"/>
    <w:qFormat/>
    <w:rsid w:val="001D587C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5">
    <w:name w:val="我的表格31"/>
    <w:basedOn w:val="1110"/>
    <w:uiPriority w:val="99"/>
    <w:qFormat/>
    <w:rsid w:val="001D587C"/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Charfc">
    <w:name w:val="注释标题 Char"/>
    <w:basedOn w:val="a9"/>
    <w:qFormat/>
    <w:rsid w:val="001D587C"/>
    <w:rPr>
      <w:rFonts w:cs="Times New Roman"/>
    </w:rPr>
  </w:style>
  <w:style w:type="paragraph" w:customStyle="1" w:styleId="msolistparagraph0">
    <w:name w:val="msolistparagraph"/>
    <w:basedOn w:val="a7"/>
    <w:qFormat/>
    <w:rsid w:val="001D587C"/>
    <w:pPr>
      <w:ind w:firstLineChars="200" w:firstLine="420"/>
    </w:pPr>
  </w:style>
  <w:style w:type="character" w:customStyle="1" w:styleId="2Char3">
    <w:name w:val="样式2 Char"/>
    <w:link w:val="29"/>
    <w:qFormat/>
    <w:locked/>
    <w:rsid w:val="001D587C"/>
    <w:rPr>
      <w:rFonts w:ascii="Arial Unicode MS" w:eastAsia="黑体" w:hAnsi="Arial Unicode MS"/>
      <w:b/>
      <w:bCs/>
      <w:color w:val="000000"/>
      <w:sz w:val="28"/>
      <w:szCs w:val="28"/>
      <w:lang w:val="en-US" w:eastAsia="zh-CN" w:bidi="ar-SA"/>
    </w:rPr>
  </w:style>
  <w:style w:type="paragraph" w:customStyle="1" w:styleId="pic-info">
    <w:name w:val="pic-info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d3">
    <w:name w:val="bd3"/>
    <w:basedOn w:val="a7"/>
    <w:qFormat/>
    <w:rsid w:val="001D587C"/>
    <w:pPr>
      <w:widowControl/>
      <w:spacing w:before="100" w:beforeAutospacing="1" w:after="100" w:afterAutospacing="1" w:line="375" w:lineRule="exact"/>
      <w:jc w:val="left"/>
    </w:pPr>
    <w:rPr>
      <w:rFonts w:ascii="??" w:hAnsi="??" w:cs="宋体"/>
      <w:color w:val="333333"/>
      <w:kern w:val="0"/>
      <w:szCs w:val="21"/>
    </w:rPr>
  </w:style>
  <w:style w:type="paragraph" w:customStyle="1" w:styleId="ListParagraph11">
    <w:name w:val="List Paragraph11"/>
    <w:basedOn w:val="a7"/>
    <w:qFormat/>
    <w:rsid w:val="001D587C"/>
    <w:pPr>
      <w:spacing w:line="400" w:lineRule="exact"/>
      <w:ind w:firstLineChars="200" w:firstLine="420"/>
    </w:pPr>
    <w:rPr>
      <w:szCs w:val="21"/>
    </w:rPr>
  </w:style>
  <w:style w:type="paragraph" w:customStyle="1" w:styleId="bd7">
    <w:name w:val="bd7"/>
    <w:basedOn w:val="a7"/>
    <w:qFormat/>
    <w:rsid w:val="001D587C"/>
    <w:pPr>
      <w:widowControl/>
      <w:spacing w:before="100" w:beforeAutospacing="1" w:after="100" w:afterAutospacing="1" w:line="375" w:lineRule="exact"/>
      <w:jc w:val="left"/>
    </w:pPr>
    <w:rPr>
      <w:rFonts w:ascii="??" w:hAnsi="??" w:cs="宋体"/>
      <w:kern w:val="0"/>
      <w:sz w:val="20"/>
      <w:szCs w:val="20"/>
    </w:rPr>
  </w:style>
  <w:style w:type="paragraph" w:customStyle="1" w:styleId="216">
    <w:name w:val="列出段落21"/>
    <w:basedOn w:val="a7"/>
    <w:qFormat/>
    <w:rsid w:val="001D587C"/>
    <w:pPr>
      <w:spacing w:line="400" w:lineRule="exact"/>
      <w:ind w:firstLineChars="200" w:firstLine="420"/>
    </w:pPr>
    <w:rPr>
      <w:szCs w:val="21"/>
    </w:rPr>
  </w:style>
  <w:style w:type="paragraph" w:customStyle="1" w:styleId="11d">
    <w:name w:val="列出段落11"/>
    <w:basedOn w:val="a7"/>
    <w:uiPriority w:val="99"/>
    <w:qFormat/>
    <w:rsid w:val="001D587C"/>
    <w:pPr>
      <w:spacing w:line="400" w:lineRule="exact"/>
      <w:ind w:firstLineChars="200" w:firstLine="420"/>
    </w:pPr>
    <w:rPr>
      <w:szCs w:val="21"/>
    </w:rPr>
  </w:style>
  <w:style w:type="paragraph" w:customStyle="1" w:styleId="2112">
    <w:name w:val="列出段落211"/>
    <w:basedOn w:val="a7"/>
    <w:qFormat/>
    <w:rsid w:val="001D587C"/>
    <w:pPr>
      <w:spacing w:line="400" w:lineRule="exact"/>
      <w:ind w:firstLineChars="200" w:firstLine="420"/>
    </w:pPr>
    <w:rPr>
      <w:szCs w:val="21"/>
    </w:rPr>
  </w:style>
  <w:style w:type="paragraph" w:customStyle="1" w:styleId="itemid1">
    <w:name w:val="itemid1"/>
    <w:basedOn w:val="a7"/>
    <w:qFormat/>
    <w:rsid w:val="001D587C"/>
    <w:pPr>
      <w:widowControl/>
      <w:spacing w:before="48" w:after="48"/>
      <w:jc w:val="left"/>
    </w:pPr>
    <w:rPr>
      <w:rFonts w:ascii="宋体" w:hAnsi="宋体" w:cs="宋体"/>
      <w:color w:val="444444"/>
      <w:kern w:val="0"/>
      <w:sz w:val="26"/>
      <w:szCs w:val="26"/>
    </w:rPr>
  </w:style>
  <w:style w:type="character" w:customStyle="1" w:styleId="2Char30">
    <w:name w:val="正文文本 2 Char3"/>
    <w:qFormat/>
    <w:locked/>
    <w:rsid w:val="001D587C"/>
    <w:rPr>
      <w:kern w:val="2"/>
      <w:sz w:val="24"/>
    </w:rPr>
  </w:style>
  <w:style w:type="character" w:customStyle="1" w:styleId="Heading2Char1">
    <w:name w:val="Heading 2 Char1"/>
    <w:qFormat/>
    <w:locked/>
    <w:rsid w:val="001D587C"/>
    <w:rPr>
      <w:rFonts w:ascii="Arial" w:eastAsia="黑体" w:hAnsi="Arial"/>
      <w:b/>
      <w:sz w:val="32"/>
    </w:rPr>
  </w:style>
  <w:style w:type="character" w:customStyle="1" w:styleId="CommentSubjectChar2">
    <w:name w:val="Comment Subject Char2"/>
    <w:qFormat/>
    <w:locked/>
    <w:rsid w:val="001D587C"/>
    <w:rPr>
      <w:b/>
      <w:sz w:val="24"/>
    </w:rPr>
  </w:style>
  <w:style w:type="character" w:customStyle="1" w:styleId="Heading2Char2">
    <w:name w:val="Heading 2 Char2"/>
    <w:qFormat/>
    <w:locked/>
    <w:rsid w:val="001D587C"/>
    <w:rPr>
      <w:rFonts w:ascii="Arial" w:eastAsia="黑体" w:hAnsi="Arial"/>
      <w:b/>
      <w:sz w:val="32"/>
    </w:rPr>
  </w:style>
  <w:style w:type="character" w:customStyle="1" w:styleId="Char1f4">
    <w:name w:val="注释标题 Char1"/>
    <w:uiPriority w:val="99"/>
    <w:qFormat/>
    <w:locked/>
    <w:rsid w:val="001D587C"/>
    <w:rPr>
      <w:kern w:val="2"/>
      <w:sz w:val="24"/>
    </w:rPr>
  </w:style>
  <w:style w:type="character" w:customStyle="1" w:styleId="CharChar61">
    <w:name w:val="Char Char61"/>
    <w:qFormat/>
    <w:locked/>
    <w:rsid w:val="001D587C"/>
    <w:rPr>
      <w:rFonts w:ascii="宋体" w:eastAsia="宋体" w:hAnsi="Courier New"/>
      <w:kern w:val="2"/>
      <w:sz w:val="21"/>
      <w:lang w:val="en-US" w:eastAsia="zh-CN"/>
    </w:rPr>
  </w:style>
  <w:style w:type="character" w:customStyle="1" w:styleId="high-light-bg">
    <w:name w:val="high-light-bg"/>
    <w:qFormat/>
    <w:rsid w:val="001D587C"/>
    <w:rPr>
      <w:rFonts w:ascii="Times New Roman" w:hAnsi="Times New Roman"/>
    </w:rPr>
  </w:style>
  <w:style w:type="character" w:customStyle="1" w:styleId="FooterChar2">
    <w:name w:val="Footer Char2"/>
    <w:qFormat/>
    <w:locked/>
    <w:rsid w:val="001D587C"/>
    <w:rPr>
      <w:rFonts w:ascii="宋体" w:eastAsia="宋体" w:hAnsi="宋体"/>
      <w:sz w:val="18"/>
    </w:rPr>
  </w:style>
  <w:style w:type="character" w:customStyle="1" w:styleId="CharChar132">
    <w:name w:val="Char Char132"/>
    <w:qFormat/>
    <w:locked/>
    <w:rsid w:val="001D587C"/>
    <w:rPr>
      <w:rFonts w:ascii="宋体" w:eastAsia="宋体" w:hAnsi="宋体"/>
      <w:kern w:val="2"/>
      <w:sz w:val="24"/>
      <w:lang w:val="en-US" w:eastAsia="zh-CN"/>
    </w:rPr>
  </w:style>
  <w:style w:type="character" w:customStyle="1" w:styleId="BodyText2Char1">
    <w:name w:val="Body Text 2 Char1"/>
    <w:qFormat/>
    <w:locked/>
    <w:rsid w:val="001D587C"/>
    <w:rPr>
      <w:rFonts w:ascii="宋体" w:eastAsia="宋体" w:hAnsi="宋体"/>
      <w:sz w:val="21"/>
    </w:rPr>
  </w:style>
  <w:style w:type="character" w:customStyle="1" w:styleId="unnamed11">
    <w:name w:val="unnamed11"/>
    <w:qFormat/>
    <w:rsid w:val="001D587C"/>
    <w:rPr>
      <w:sz w:val="22"/>
    </w:rPr>
  </w:style>
  <w:style w:type="character" w:customStyle="1" w:styleId="TitleChar3">
    <w:name w:val="Title Char3"/>
    <w:qFormat/>
    <w:locked/>
    <w:rsid w:val="001D587C"/>
    <w:rPr>
      <w:rFonts w:ascii="Cambria" w:hAnsi="Cambria"/>
      <w:b/>
      <w:sz w:val="32"/>
    </w:rPr>
  </w:style>
  <w:style w:type="character" w:customStyle="1" w:styleId="DateChar2">
    <w:name w:val="Date Char2"/>
    <w:qFormat/>
    <w:locked/>
    <w:rsid w:val="001D587C"/>
    <w:rPr>
      <w:sz w:val="24"/>
    </w:rPr>
  </w:style>
  <w:style w:type="character" w:customStyle="1" w:styleId="Heading1Char1">
    <w:name w:val="Heading 1 Char1"/>
    <w:qFormat/>
    <w:locked/>
    <w:rsid w:val="001D587C"/>
    <w:rPr>
      <w:rFonts w:ascii="Times New Roman" w:eastAsia="宋体" w:hAnsi="Times New Roman"/>
      <w:sz w:val="24"/>
    </w:rPr>
  </w:style>
  <w:style w:type="character" w:customStyle="1" w:styleId="CharChar121">
    <w:name w:val="Char Char121"/>
    <w:qFormat/>
    <w:locked/>
    <w:rsid w:val="001D587C"/>
    <w:rPr>
      <w:rFonts w:ascii="Arial" w:eastAsia="黑体" w:hAnsi="Arial"/>
      <w:b/>
      <w:kern w:val="2"/>
      <w:sz w:val="32"/>
      <w:lang w:val="en-US" w:eastAsia="zh-CN"/>
    </w:rPr>
  </w:style>
  <w:style w:type="character" w:customStyle="1" w:styleId="CharChar2211">
    <w:name w:val="Char Char2211"/>
    <w:uiPriority w:val="99"/>
    <w:qFormat/>
    <w:rsid w:val="001D587C"/>
    <w:rPr>
      <w:kern w:val="2"/>
      <w:sz w:val="24"/>
    </w:rPr>
  </w:style>
  <w:style w:type="character" w:customStyle="1" w:styleId="CharChar101">
    <w:name w:val="Char Char101"/>
    <w:qFormat/>
    <w:locked/>
    <w:rsid w:val="001D587C"/>
    <w:rPr>
      <w:rFonts w:ascii="宋体" w:eastAsia="宋体" w:hAnsi="宋体"/>
      <w:kern w:val="2"/>
      <w:sz w:val="18"/>
      <w:lang w:val="en-US" w:eastAsia="zh-CN"/>
    </w:rPr>
  </w:style>
  <w:style w:type="character" w:customStyle="1" w:styleId="BodyTextIndentChar1">
    <w:name w:val="Body Text Indent Char1"/>
    <w:qFormat/>
    <w:locked/>
    <w:rsid w:val="001D587C"/>
    <w:rPr>
      <w:sz w:val="24"/>
    </w:rPr>
  </w:style>
  <w:style w:type="character" w:customStyle="1" w:styleId="left-bt3">
    <w:name w:val="left-bt3"/>
    <w:qFormat/>
    <w:rsid w:val="001D587C"/>
    <w:rPr>
      <w:rFonts w:ascii="Times New Roman" w:hAnsi="Times New Roman"/>
    </w:rPr>
  </w:style>
  <w:style w:type="character" w:customStyle="1" w:styleId="HeaderChar2">
    <w:name w:val="Header Char2"/>
    <w:qFormat/>
    <w:locked/>
    <w:rsid w:val="001D587C"/>
    <w:rPr>
      <w:rFonts w:ascii="Times New Roman" w:eastAsia="宋体" w:hAnsi="Times New Roman"/>
      <w:sz w:val="20"/>
    </w:rPr>
  </w:style>
  <w:style w:type="character" w:customStyle="1" w:styleId="CharChar82">
    <w:name w:val="Char Char82"/>
    <w:qFormat/>
    <w:locked/>
    <w:rsid w:val="001D587C"/>
    <w:rPr>
      <w:rFonts w:ascii="宋体" w:eastAsia="宋体" w:hAnsi="宋体"/>
      <w:kern w:val="2"/>
      <w:sz w:val="18"/>
      <w:lang w:val="en-US" w:eastAsia="zh-CN"/>
    </w:rPr>
  </w:style>
  <w:style w:type="character" w:customStyle="1" w:styleId="DocumentMapChar2">
    <w:name w:val="Document Map Char2"/>
    <w:qFormat/>
    <w:locked/>
    <w:rsid w:val="001D587C"/>
    <w:rPr>
      <w:sz w:val="24"/>
      <w:shd w:val="clear" w:color="auto" w:fill="000080"/>
    </w:rPr>
  </w:style>
  <w:style w:type="character" w:customStyle="1" w:styleId="SubtitleChar">
    <w:name w:val="Subtitle Char"/>
    <w:qFormat/>
    <w:locked/>
    <w:rsid w:val="001D587C"/>
    <w:rPr>
      <w:rFonts w:ascii="Cambria" w:eastAsia="宋体" w:hAnsi="Cambria"/>
      <w:b/>
      <w:kern w:val="28"/>
      <w:sz w:val="32"/>
    </w:rPr>
  </w:style>
  <w:style w:type="character" w:customStyle="1" w:styleId="Heading3Char1">
    <w:name w:val="Heading 3 Char1"/>
    <w:qFormat/>
    <w:locked/>
    <w:rsid w:val="001D587C"/>
    <w:rPr>
      <w:rFonts w:ascii="Times New Roman" w:eastAsia="宋体" w:hAnsi="Times New Roman"/>
      <w:b/>
      <w:sz w:val="24"/>
    </w:rPr>
  </w:style>
  <w:style w:type="character" w:customStyle="1" w:styleId="Heading4Char">
    <w:name w:val="Heading 4 Char"/>
    <w:qFormat/>
    <w:locked/>
    <w:rsid w:val="001D587C"/>
    <w:rPr>
      <w:rFonts w:ascii="Arial" w:eastAsia="黑体" w:hAnsi="Arial"/>
      <w:b/>
      <w:kern w:val="2"/>
      <w:sz w:val="28"/>
      <w:lang w:val="en-US" w:eastAsia="zh-CN"/>
    </w:rPr>
  </w:style>
  <w:style w:type="character" w:customStyle="1" w:styleId="HeaderChar1">
    <w:name w:val="Header Char1"/>
    <w:qFormat/>
    <w:locked/>
    <w:rsid w:val="001D587C"/>
    <w:rPr>
      <w:rFonts w:ascii="宋体" w:eastAsia="宋体" w:hAnsi="宋体"/>
      <w:kern w:val="2"/>
      <w:sz w:val="18"/>
      <w:lang w:val="en-US" w:eastAsia="zh-CN"/>
    </w:rPr>
  </w:style>
  <w:style w:type="character" w:customStyle="1" w:styleId="Heading3Char2">
    <w:name w:val="Heading 3 Char2"/>
    <w:qFormat/>
    <w:locked/>
    <w:rsid w:val="001D587C"/>
    <w:rPr>
      <w:rFonts w:ascii="Times New Roman" w:eastAsia="宋体" w:hAnsi="Times New Roman"/>
      <w:b/>
      <w:kern w:val="0"/>
      <w:sz w:val="24"/>
    </w:rPr>
  </w:style>
  <w:style w:type="character" w:customStyle="1" w:styleId="CharChar91">
    <w:name w:val="Char Char91"/>
    <w:qFormat/>
    <w:locked/>
    <w:rsid w:val="001D587C"/>
    <w:rPr>
      <w:rFonts w:ascii="宋体" w:eastAsia="宋体" w:hAnsi="宋体"/>
      <w:kern w:val="2"/>
      <w:sz w:val="18"/>
      <w:lang w:val="en-US" w:eastAsia="zh-CN"/>
    </w:rPr>
  </w:style>
  <w:style w:type="character" w:customStyle="1" w:styleId="CharChar1611">
    <w:name w:val="Char Char1611"/>
    <w:qFormat/>
    <w:rsid w:val="001D587C"/>
    <w:rPr>
      <w:rFonts w:ascii="宋体" w:eastAsia="宋体" w:hAnsi="宋体"/>
      <w:kern w:val="2"/>
      <w:sz w:val="18"/>
      <w:lang w:val="en-US" w:eastAsia="zh-CN"/>
    </w:rPr>
  </w:style>
  <w:style w:type="character" w:customStyle="1" w:styleId="bd31">
    <w:name w:val="bd31"/>
    <w:qFormat/>
    <w:rsid w:val="001D587C"/>
    <w:rPr>
      <w:rFonts w:ascii="??" w:hAnsi="??"/>
      <w:color w:val="333333"/>
      <w:sz w:val="21"/>
    </w:rPr>
  </w:style>
  <w:style w:type="character" w:customStyle="1" w:styleId="BalloonTextChar2">
    <w:name w:val="Balloon Text Char2"/>
    <w:qFormat/>
    <w:locked/>
    <w:rsid w:val="001D587C"/>
    <w:rPr>
      <w:sz w:val="18"/>
    </w:rPr>
  </w:style>
  <w:style w:type="character" w:customStyle="1" w:styleId="CharChar21111">
    <w:name w:val="Char Char21111"/>
    <w:uiPriority w:val="99"/>
    <w:qFormat/>
    <w:rsid w:val="001D587C"/>
    <w:rPr>
      <w:kern w:val="2"/>
      <w:sz w:val="24"/>
    </w:rPr>
  </w:style>
  <w:style w:type="character" w:customStyle="1" w:styleId="SubtitleChar2">
    <w:name w:val="Subtitle Char2"/>
    <w:qFormat/>
    <w:locked/>
    <w:rsid w:val="001D587C"/>
    <w:rPr>
      <w:rFonts w:ascii="Cambria" w:hAnsi="Cambria"/>
      <w:b/>
      <w:kern w:val="28"/>
      <w:sz w:val="32"/>
    </w:rPr>
  </w:style>
  <w:style w:type="character" w:customStyle="1" w:styleId="CharChar51">
    <w:name w:val="Char Char51"/>
    <w:qFormat/>
    <w:locked/>
    <w:rsid w:val="001D587C"/>
    <w:rPr>
      <w:rFonts w:ascii="宋体" w:eastAsia="宋体" w:hAnsi="宋体"/>
      <w:kern w:val="2"/>
      <w:sz w:val="18"/>
      <w:lang w:val="en-US" w:eastAsia="zh-CN"/>
    </w:rPr>
  </w:style>
  <w:style w:type="character" w:customStyle="1" w:styleId="CharChar71">
    <w:name w:val="Char Char71"/>
    <w:qFormat/>
    <w:locked/>
    <w:rsid w:val="001D587C"/>
    <w:rPr>
      <w:rFonts w:ascii="宋体" w:eastAsia="宋体" w:hAnsi="宋体"/>
      <w:kern w:val="2"/>
      <w:sz w:val="21"/>
      <w:lang w:val="en-US" w:eastAsia="zh-CN"/>
    </w:rPr>
  </w:style>
  <w:style w:type="character" w:customStyle="1" w:styleId="BodyTextIndentChar2">
    <w:name w:val="Body Text Indent Char2"/>
    <w:qFormat/>
    <w:locked/>
    <w:rsid w:val="001D587C"/>
    <w:rPr>
      <w:sz w:val="24"/>
    </w:rPr>
  </w:style>
  <w:style w:type="character" w:customStyle="1" w:styleId="TitleChar2">
    <w:name w:val="Title Char2"/>
    <w:qFormat/>
    <w:locked/>
    <w:rsid w:val="001D587C"/>
    <w:rPr>
      <w:rFonts w:ascii="Cambria" w:hAnsi="Cambria"/>
      <w:b/>
      <w:sz w:val="32"/>
    </w:rPr>
  </w:style>
  <w:style w:type="character" w:customStyle="1" w:styleId="CharChar31">
    <w:name w:val="Char Char31"/>
    <w:qFormat/>
    <w:locked/>
    <w:rsid w:val="001D587C"/>
    <w:rPr>
      <w:rFonts w:ascii="宋体" w:eastAsia="宋体" w:hAnsi="宋体"/>
      <w:color w:val="000000"/>
      <w:sz w:val="24"/>
      <w:lang w:val="en-US" w:eastAsia="zh-CN"/>
    </w:rPr>
  </w:style>
  <w:style w:type="character" w:customStyle="1" w:styleId="CharChar141">
    <w:name w:val="Char Char141"/>
    <w:qFormat/>
    <w:locked/>
    <w:rsid w:val="001D587C"/>
    <w:rPr>
      <w:rFonts w:ascii="Arial" w:eastAsia="宋体" w:hAnsi="Arial"/>
      <w:b/>
      <w:kern w:val="2"/>
      <w:sz w:val="24"/>
      <w:lang w:val="en-US" w:eastAsia="zh-CN"/>
    </w:rPr>
  </w:style>
  <w:style w:type="character" w:customStyle="1" w:styleId="CharChar41">
    <w:name w:val="Char Char41"/>
    <w:qFormat/>
    <w:rsid w:val="001D587C"/>
    <w:rPr>
      <w:rFonts w:ascii="宋体" w:eastAsia="宋体" w:hAnsi="宋体"/>
      <w:kern w:val="2"/>
      <w:sz w:val="24"/>
      <w:lang w:val="en-US" w:eastAsia="zh-CN"/>
    </w:rPr>
  </w:style>
  <w:style w:type="character" w:customStyle="1" w:styleId="SubtitleChar3">
    <w:name w:val="Subtitle Char3"/>
    <w:qFormat/>
    <w:locked/>
    <w:rsid w:val="001D587C"/>
    <w:rPr>
      <w:rFonts w:ascii="Cambria" w:hAnsi="Cambria"/>
      <w:b/>
      <w:kern w:val="28"/>
      <w:sz w:val="32"/>
    </w:rPr>
  </w:style>
  <w:style w:type="character" w:customStyle="1" w:styleId="TitleChar1">
    <w:name w:val="Title Char1"/>
    <w:aliases w:val="章标题(无序号) Char1"/>
    <w:qFormat/>
    <w:locked/>
    <w:rsid w:val="001D587C"/>
    <w:rPr>
      <w:rFonts w:ascii="Cambria" w:eastAsia="宋体" w:hAnsi="Cambria"/>
      <w:b/>
      <w:sz w:val="32"/>
    </w:rPr>
  </w:style>
  <w:style w:type="character" w:customStyle="1" w:styleId="Heading1Char3">
    <w:name w:val="Heading 1 Char3"/>
    <w:qFormat/>
    <w:locked/>
    <w:rsid w:val="001D587C"/>
    <w:rPr>
      <w:rFonts w:ascii="Times New Roman" w:eastAsia="宋体" w:hAnsi="Times New Roman"/>
      <w:sz w:val="24"/>
    </w:rPr>
  </w:style>
  <w:style w:type="character" w:customStyle="1" w:styleId="CharChar81">
    <w:name w:val="Char Char81"/>
    <w:qFormat/>
    <w:locked/>
    <w:rsid w:val="001D587C"/>
    <w:rPr>
      <w:rFonts w:ascii="宋体" w:eastAsia="宋体" w:hAnsi="宋体"/>
      <w:kern w:val="2"/>
      <w:sz w:val="24"/>
      <w:lang w:val="en-US" w:eastAsia="zh-CN"/>
    </w:rPr>
  </w:style>
  <w:style w:type="character" w:customStyle="1" w:styleId="CharChar111">
    <w:name w:val="Char Char111"/>
    <w:qFormat/>
    <w:locked/>
    <w:rsid w:val="001D587C"/>
    <w:rPr>
      <w:rFonts w:ascii="宋体" w:eastAsia="宋体" w:hAnsi="宋体"/>
      <w:b/>
      <w:sz w:val="24"/>
      <w:lang w:val="en-US" w:eastAsia="zh-CN"/>
    </w:rPr>
  </w:style>
  <w:style w:type="character" w:customStyle="1" w:styleId="CharChar151">
    <w:name w:val="Char Char151"/>
    <w:qFormat/>
    <w:rsid w:val="001D587C"/>
    <w:rPr>
      <w:rFonts w:ascii="宋体" w:eastAsia="宋体" w:hAnsi="宋体"/>
      <w:kern w:val="2"/>
      <w:sz w:val="18"/>
      <w:lang w:val="en-US" w:eastAsia="zh-CN"/>
    </w:rPr>
  </w:style>
  <w:style w:type="character" w:customStyle="1" w:styleId="BodyText2Char">
    <w:name w:val="Body Text 2 Char"/>
    <w:qFormat/>
    <w:locked/>
    <w:rsid w:val="001D587C"/>
    <w:rPr>
      <w:rFonts w:ascii="宋体" w:eastAsia="宋体" w:hAnsi="宋体"/>
      <w:kern w:val="2"/>
      <w:sz w:val="21"/>
      <w:lang w:val="en-US" w:eastAsia="zh-CN"/>
    </w:rPr>
  </w:style>
  <w:style w:type="character" w:customStyle="1" w:styleId="CharChar211">
    <w:name w:val="Char Char211"/>
    <w:qFormat/>
    <w:locked/>
    <w:rsid w:val="001D587C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39">
    <w:name w:val="正文首行缩进 Char3"/>
    <w:qFormat/>
    <w:rsid w:val="001D587C"/>
    <w:rPr>
      <w:rFonts w:ascii="宋体" w:eastAsia="宋体" w:hAnsi="宋体"/>
      <w:kern w:val="2"/>
      <w:sz w:val="21"/>
      <w:lang w:val="en-US" w:eastAsia="zh-CN"/>
    </w:rPr>
  </w:style>
  <w:style w:type="character" w:customStyle="1" w:styleId="SubtitleChar1">
    <w:name w:val="Subtitle Char1"/>
    <w:qFormat/>
    <w:locked/>
    <w:rsid w:val="001D587C"/>
    <w:rPr>
      <w:rFonts w:ascii="Cambria" w:eastAsia="宋体" w:hAnsi="Cambria"/>
      <w:b/>
      <w:kern w:val="28"/>
      <w:sz w:val="32"/>
    </w:rPr>
  </w:style>
  <w:style w:type="character" w:customStyle="1" w:styleId="Heading1Char2">
    <w:name w:val="Heading 1 Char2"/>
    <w:qFormat/>
    <w:locked/>
    <w:rsid w:val="001D587C"/>
    <w:rPr>
      <w:rFonts w:ascii="Times New Roman" w:eastAsia="宋体" w:hAnsi="Times New Roman"/>
      <w:sz w:val="24"/>
    </w:rPr>
  </w:style>
  <w:style w:type="character" w:customStyle="1" w:styleId="1Char20">
    <w:name w:val="标题 1 Char2"/>
    <w:qFormat/>
    <w:locked/>
    <w:rsid w:val="001D587C"/>
    <w:rPr>
      <w:b/>
      <w:kern w:val="44"/>
      <w:sz w:val="24"/>
    </w:rPr>
  </w:style>
  <w:style w:type="character" w:customStyle="1" w:styleId="NoteHeadingChar2">
    <w:name w:val="Note Heading Char2"/>
    <w:qFormat/>
    <w:locked/>
    <w:rsid w:val="001D587C"/>
    <w:rPr>
      <w:rFonts w:ascii="Times New Roman" w:eastAsia="宋体" w:hAnsi="Times New Roman"/>
      <w:sz w:val="20"/>
    </w:rPr>
  </w:style>
  <w:style w:type="character" w:customStyle="1" w:styleId="Char3a">
    <w:name w:val="正文文本 Char3"/>
    <w:qFormat/>
    <w:locked/>
    <w:rsid w:val="001D587C"/>
    <w:rPr>
      <w:kern w:val="2"/>
      <w:sz w:val="24"/>
    </w:rPr>
  </w:style>
  <w:style w:type="character" w:customStyle="1" w:styleId="Char49">
    <w:name w:val="正文首行缩进 Char4"/>
    <w:uiPriority w:val="99"/>
    <w:semiHidden/>
    <w:qFormat/>
    <w:locked/>
    <w:rsid w:val="001D587C"/>
  </w:style>
  <w:style w:type="character" w:customStyle="1" w:styleId="2Char4">
    <w:name w:val="正文文本 2 Char4"/>
    <w:qFormat/>
    <w:locked/>
    <w:rsid w:val="001D587C"/>
    <w:rPr>
      <w:kern w:val="2"/>
      <w:sz w:val="24"/>
    </w:rPr>
  </w:style>
  <w:style w:type="character" w:customStyle="1" w:styleId="Char3b">
    <w:name w:val="日期 Char3"/>
    <w:qFormat/>
    <w:locked/>
    <w:rsid w:val="001D587C"/>
    <w:rPr>
      <w:kern w:val="2"/>
      <w:sz w:val="24"/>
    </w:rPr>
  </w:style>
  <w:style w:type="table" w:customStyle="1" w:styleId="101">
    <w:name w:val="网格型10"/>
    <w:uiPriority w:val="39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31">
    <w:name w:val="Char Char131"/>
    <w:qFormat/>
    <w:locked/>
    <w:rsid w:val="001D587C"/>
    <w:rPr>
      <w:rFonts w:ascii="宋体" w:eastAsia="宋体" w:hAnsi="宋体"/>
      <w:kern w:val="2"/>
      <w:sz w:val="21"/>
      <w:lang w:val="en-US" w:eastAsia="zh-CN"/>
    </w:rPr>
  </w:style>
  <w:style w:type="character" w:customStyle="1" w:styleId="Char2f2">
    <w:name w:val="正文首行缩进 Char2"/>
    <w:qFormat/>
    <w:locked/>
    <w:rsid w:val="001D587C"/>
    <w:rPr>
      <w:kern w:val="2"/>
      <w:sz w:val="24"/>
    </w:rPr>
  </w:style>
  <w:style w:type="character" w:customStyle="1" w:styleId="1ff9">
    <w:name w:val="访问过的超链接1"/>
    <w:qFormat/>
    <w:rsid w:val="001D587C"/>
    <w:rPr>
      <w:color w:val="800080"/>
      <w:u w:val="single"/>
    </w:rPr>
  </w:style>
  <w:style w:type="table" w:customStyle="1" w:styleId="153">
    <w:name w:val="网格型15"/>
    <w:uiPriority w:val="39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浅色底纹43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浅色底纹4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浅色底纹4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浅色底纹8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浅色底纹41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浅色底纹46"/>
    <w:uiPriority w:val="60"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浅色底纹47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浅色底纹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浅色底纹3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网格型16"/>
    <w:uiPriority w:val="59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浅色底纹7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浅色底纹21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imesNewRoman">
    <w:name w:val="样式 标题 1 + Times New Roman 段前: 自动 段后: 自动"/>
    <w:basedOn w:val="1"/>
    <w:qFormat/>
    <w:rsid w:val="001D587C"/>
    <w:pPr>
      <w:widowControl/>
      <w:ind w:firstLineChars="0" w:firstLine="0"/>
      <w:jc w:val="center"/>
    </w:pPr>
    <w:rPr>
      <w:rFonts w:ascii="仿宋" w:eastAsia="黑体" w:hAnsi="仿宋"/>
      <w:b w:val="0"/>
      <w:kern w:val="28"/>
      <w:sz w:val="32"/>
      <w:szCs w:val="21"/>
    </w:rPr>
  </w:style>
  <w:style w:type="paragraph" w:customStyle="1" w:styleId="ReferenceLine">
    <w:name w:val="Reference Line"/>
    <w:basedOn w:val="af5"/>
    <w:qFormat/>
    <w:rsid w:val="001D587C"/>
    <w:pPr>
      <w:widowControl/>
      <w:spacing w:after="120"/>
      <w:jc w:val="left"/>
    </w:pPr>
    <w:rPr>
      <w:rFonts w:ascii="Calibri" w:eastAsia="宋体" w:hAnsi="Calibri"/>
      <w:b w:val="0"/>
      <w:bCs w:val="0"/>
      <w:kern w:val="0"/>
      <w:sz w:val="20"/>
      <w:szCs w:val="20"/>
      <w:lang w:eastAsia="en-US"/>
    </w:rPr>
  </w:style>
  <w:style w:type="table" w:customStyle="1" w:styleId="180">
    <w:name w:val="古典型 18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fa">
    <w:name w:val="页码1"/>
    <w:qFormat/>
    <w:rsid w:val="001D587C"/>
  </w:style>
  <w:style w:type="paragraph" w:customStyle="1" w:styleId="218">
    <w:name w:val="正文文本 21"/>
    <w:basedOn w:val="a7"/>
    <w:link w:val="2CharChar3"/>
    <w:qFormat/>
    <w:rsid w:val="001D587C"/>
    <w:pPr>
      <w:widowControl/>
      <w:spacing w:after="120" w:line="480" w:lineRule="auto"/>
      <w:jc w:val="left"/>
    </w:pPr>
    <w:rPr>
      <w:kern w:val="0"/>
      <w:sz w:val="20"/>
      <w:szCs w:val="20"/>
      <w:lang w:eastAsia="en-US"/>
    </w:rPr>
  </w:style>
  <w:style w:type="paragraph" w:customStyle="1" w:styleId="1ffb">
    <w:name w:val="正文文本缩进1"/>
    <w:basedOn w:val="a7"/>
    <w:link w:val="CharCharf"/>
    <w:qFormat/>
    <w:rsid w:val="001D587C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219">
    <w:name w:val="正文文本缩进 21"/>
    <w:basedOn w:val="a7"/>
    <w:link w:val="2CharChar4"/>
    <w:qFormat/>
    <w:rsid w:val="001D587C"/>
    <w:pPr>
      <w:widowControl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16">
    <w:name w:val="正文文本缩进 31"/>
    <w:basedOn w:val="a7"/>
    <w:link w:val="3CharChar1"/>
    <w:qFormat/>
    <w:rsid w:val="001D587C"/>
    <w:pPr>
      <w:widowControl/>
      <w:ind w:left="1080"/>
      <w:jc w:val="left"/>
    </w:pPr>
    <w:rPr>
      <w:kern w:val="0"/>
      <w:sz w:val="24"/>
      <w:szCs w:val="20"/>
      <w:lang w:eastAsia="en-US"/>
    </w:rPr>
  </w:style>
  <w:style w:type="paragraph" w:customStyle="1" w:styleId="1ffc">
    <w:name w:val="批注主题1"/>
    <w:basedOn w:val="af2"/>
    <w:next w:val="af2"/>
    <w:link w:val="CharCharf0"/>
    <w:qFormat/>
    <w:rsid w:val="001D587C"/>
    <w:rPr>
      <w:b/>
      <w:bCs/>
    </w:rPr>
  </w:style>
  <w:style w:type="paragraph" w:customStyle="1" w:styleId="1ffd">
    <w:name w:val="纯文本1"/>
    <w:basedOn w:val="a7"/>
    <w:qFormat/>
    <w:rsid w:val="001D587C"/>
    <w:rPr>
      <w:rFonts w:ascii="Arial" w:hAnsi="Arial"/>
      <w:szCs w:val="20"/>
    </w:rPr>
  </w:style>
  <w:style w:type="paragraph" w:customStyle="1" w:styleId="21a">
    <w:name w:val="正文首行缩进 21"/>
    <w:basedOn w:val="1ffb"/>
    <w:link w:val="2CharChar5"/>
    <w:qFormat/>
    <w:rsid w:val="001D587C"/>
    <w:pPr>
      <w:ind w:leftChars="200" w:left="420" w:firstLineChars="200" w:firstLine="420"/>
    </w:pPr>
  </w:style>
  <w:style w:type="paragraph" w:customStyle="1" w:styleId="1ffe">
    <w:name w:val="文档结构图1"/>
    <w:basedOn w:val="a7"/>
    <w:link w:val="CharCharf1"/>
    <w:qFormat/>
    <w:rsid w:val="001D587C"/>
    <w:rPr>
      <w:rFonts w:ascii="Arial" w:eastAsia="Times New Roman"/>
      <w:sz w:val="18"/>
      <w:szCs w:val="20"/>
    </w:rPr>
  </w:style>
  <w:style w:type="paragraph" w:customStyle="1" w:styleId="1fff">
    <w:name w:val="称呼1"/>
    <w:basedOn w:val="a7"/>
    <w:next w:val="a7"/>
    <w:qFormat/>
    <w:rsid w:val="001D587C"/>
    <w:rPr>
      <w:sz w:val="24"/>
      <w:szCs w:val="20"/>
    </w:rPr>
  </w:style>
  <w:style w:type="character" w:customStyle="1" w:styleId="HTML10">
    <w:name w:val="HTML 打字机1"/>
    <w:qFormat/>
    <w:rsid w:val="001D587C"/>
    <w:rPr>
      <w:rFonts w:ascii="Arial" w:eastAsia="Times New Roman" w:hAnsi="Arial"/>
      <w:sz w:val="18"/>
    </w:rPr>
  </w:style>
  <w:style w:type="paragraph" w:customStyle="1" w:styleId="1fff0">
    <w:name w:val="日期1"/>
    <w:basedOn w:val="a7"/>
    <w:next w:val="a7"/>
    <w:link w:val="CharCharf2"/>
    <w:qFormat/>
    <w:rsid w:val="001D587C"/>
    <w:pPr>
      <w:ind w:leftChars="2500" w:left="100"/>
    </w:pPr>
  </w:style>
  <w:style w:type="paragraph" w:customStyle="1" w:styleId="317">
    <w:name w:val="正文文本 31"/>
    <w:basedOn w:val="a7"/>
    <w:link w:val="3CharChar2"/>
    <w:qFormat/>
    <w:rsid w:val="001D587C"/>
    <w:pPr>
      <w:widowControl/>
      <w:spacing w:after="120"/>
      <w:jc w:val="left"/>
    </w:pPr>
    <w:rPr>
      <w:kern w:val="0"/>
      <w:sz w:val="16"/>
      <w:szCs w:val="16"/>
      <w:lang w:eastAsia="en-US"/>
    </w:rPr>
  </w:style>
  <w:style w:type="character" w:customStyle="1" w:styleId="CharChar3Char">
    <w:name w:val="Char Char3 Char"/>
    <w:qFormat/>
    <w:rsid w:val="001D587C"/>
    <w:rPr>
      <w:rFonts w:ascii="Arial" w:eastAsia="宋体" w:hAnsi="Arial"/>
      <w:b/>
      <w:kern w:val="28"/>
      <w:sz w:val="28"/>
      <w:lang w:val="en-US" w:eastAsia="en-US"/>
    </w:rPr>
  </w:style>
  <w:style w:type="character" w:customStyle="1" w:styleId="1fff1">
    <w:name w:val="批注引用1"/>
    <w:uiPriority w:val="99"/>
    <w:qFormat/>
    <w:rsid w:val="001D587C"/>
    <w:rPr>
      <w:sz w:val="21"/>
    </w:rPr>
  </w:style>
  <w:style w:type="character" w:customStyle="1" w:styleId="CharChar3CharChar">
    <w:name w:val="Char Char3 Char Char"/>
    <w:qFormat/>
    <w:rsid w:val="001D587C"/>
    <w:rPr>
      <w:rFonts w:ascii="Arial" w:eastAsia="宋体" w:hAnsi="Arial"/>
      <w:b/>
      <w:kern w:val="28"/>
      <w:sz w:val="28"/>
      <w:lang w:val="en-US" w:eastAsia="en-US"/>
    </w:rPr>
  </w:style>
  <w:style w:type="paragraph" w:customStyle="1" w:styleId="1fff2">
    <w:name w:val="列表接续1"/>
    <w:basedOn w:val="a7"/>
    <w:qFormat/>
    <w:rsid w:val="001D587C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10">
    <w:name w:val="列表 51"/>
    <w:basedOn w:val="a7"/>
    <w:qFormat/>
    <w:rsid w:val="001D587C"/>
    <w:pPr>
      <w:ind w:leftChars="800" w:left="100" w:hangingChars="200" w:hanging="200"/>
    </w:pPr>
  </w:style>
  <w:style w:type="paragraph" w:customStyle="1" w:styleId="318">
    <w:name w:val="列表 31"/>
    <w:basedOn w:val="a7"/>
    <w:qFormat/>
    <w:rsid w:val="001D587C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21b">
    <w:name w:val="列表接续 21"/>
    <w:basedOn w:val="a7"/>
    <w:qFormat/>
    <w:rsid w:val="001D587C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fff3">
    <w:name w:val="列表1"/>
    <w:basedOn w:val="a7"/>
    <w:qFormat/>
    <w:rsid w:val="001D587C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13">
    <w:name w:val="列表接续 41"/>
    <w:basedOn w:val="a7"/>
    <w:qFormat/>
    <w:rsid w:val="001D587C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19">
    <w:name w:val="列表接续 31"/>
    <w:basedOn w:val="a7"/>
    <w:qFormat/>
    <w:rsid w:val="001D587C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fff4">
    <w:name w:val="图表目录1"/>
    <w:basedOn w:val="a7"/>
    <w:next w:val="a7"/>
    <w:qFormat/>
    <w:rsid w:val="001D587C"/>
    <w:pPr>
      <w:ind w:leftChars="200" w:left="200" w:hangingChars="200" w:hanging="200"/>
    </w:pPr>
  </w:style>
  <w:style w:type="paragraph" w:customStyle="1" w:styleId="414">
    <w:name w:val="列表 41"/>
    <w:basedOn w:val="a7"/>
    <w:qFormat/>
    <w:rsid w:val="001D587C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fff5">
    <w:name w:val="文本块1"/>
    <w:basedOn w:val="a7"/>
    <w:qFormat/>
    <w:rsid w:val="001D587C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fff6">
    <w:name w:val="正文缩进1"/>
    <w:basedOn w:val="a7"/>
    <w:qFormat/>
    <w:rsid w:val="001D587C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1c">
    <w:name w:val="列表 21"/>
    <w:basedOn w:val="a7"/>
    <w:qFormat/>
    <w:rsid w:val="001D587C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fff7">
    <w:name w:val="普通(网站)1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table" w:customStyle="1" w:styleId="171">
    <w:name w:val="网格型17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古典型 117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网格型25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古典型 125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网格型33"/>
    <w:uiPriority w:val="39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古典型 135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网格型43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古典型 144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网格型5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网格型6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网格型7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网格型8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网格型9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网格型10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网格型112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网格型12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网格型13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网格型14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网格型15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网格型16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网格型17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网格型18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网格型19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网格型20"/>
    <w:uiPriority w:val="59"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网格型21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网格型22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网格型23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网格型24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网格型25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网格型26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Char Char1"/>
    <w:basedOn w:val="a7"/>
    <w:qFormat/>
    <w:rsid w:val="001D587C"/>
    <w:pPr>
      <w:tabs>
        <w:tab w:val="left" w:pos="990"/>
      </w:tabs>
      <w:ind w:left="990" w:hanging="420"/>
    </w:pPr>
    <w:rPr>
      <w:sz w:val="32"/>
      <w:szCs w:val="20"/>
    </w:rPr>
  </w:style>
  <w:style w:type="table" w:customStyle="1" w:styleId="270">
    <w:name w:val="网格型27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古典型 153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网格型110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古典型 1115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网格型28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古典型 1214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网格型312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古典型 1314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网格型411"/>
    <w:uiPriority w:val="59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古典型 1411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网格型11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网格型12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网格型18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网格型19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网格型20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网格型21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网格型26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网格型29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网格型30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b">
    <w:name w:val="浅色底纹5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网格型321"/>
    <w:uiPriority w:val="59"/>
    <w:qFormat/>
    <w:rsid w:val="001D587C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网格型331"/>
    <w:uiPriority w:val="59"/>
    <w:qFormat/>
    <w:rsid w:val="001D587C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网格型34"/>
    <w:uiPriority w:val="59"/>
    <w:qFormat/>
    <w:rsid w:val="001D587C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网格型35"/>
    <w:uiPriority w:val="59"/>
    <w:qFormat/>
    <w:rsid w:val="001D587C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网格型36"/>
    <w:uiPriority w:val="59"/>
    <w:qFormat/>
    <w:rsid w:val="001D587C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网格型37"/>
    <w:uiPriority w:val="59"/>
    <w:qFormat/>
    <w:rsid w:val="001D587C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网格型38"/>
    <w:qFormat/>
    <w:rsid w:val="001D587C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浅色底纹1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浅色底纹6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浅色底纹4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浅色底纹13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浅色底纹9"/>
    <w:uiPriority w:val="60"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浅色底纹10"/>
    <w:uiPriority w:val="60"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浅色底纹14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浅色底纹2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a">
    <w:name w:val="浅色底纹3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浅色底纹44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浅色底纹5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浅色底纹1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浅色底纹6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浅色底纹7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浅色底纹8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浅色底纹41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浅色底纹4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浅色底纹13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浅色底纹43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浅色底纹9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浅色底纹10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浅色底纹45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浅色底纹15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浅色底纹16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浅色底纹23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浅色底纹3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浅色底纹48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浅色底纹5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浅色底纹112"/>
    <w:uiPriority w:val="60"/>
    <w:qFormat/>
    <w:rsid w:val="001D587C"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">
    <w:name w:val="浅色底纹12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浅色底纹6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浅色底纹7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浅色底纹8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0">
    <w:name w:val="浅色底纹413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浅色底纹42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浅色底纹13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浅色底纹43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浅色底纹9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浅色底纹10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浅色底纹212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浅色底纹113"/>
    <w:uiPriority w:val="60"/>
    <w:qFormat/>
    <w:rsid w:val="001D587C"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浅色底纹433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0">
    <w:name w:val="浅色底纹49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浅色底纹414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浅色底纹24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浅色底纹83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浅色底纹41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浅色底纹46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浅色底纹47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浅色底纹213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浅色底纹33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浅色底纹17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网格型39"/>
    <w:uiPriority w:val="59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浅色底纹73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浅色底纹2111"/>
    <w:uiPriority w:val="60"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古典型 1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网格型113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古典型 118"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网格型210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古典型 126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网格型310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古典型 136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网格型44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古典型 145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网格型5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网格型6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网格型7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网格型8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网格型9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网格型10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网格型114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网格型123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网格型13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网格型14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网格型15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0">
    <w:name w:val="网格型16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0">
    <w:name w:val="网格型17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网格型18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0">
    <w:name w:val="网格型19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网格型20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网格型213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网格型22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网格型23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网格型24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网格型25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网格型26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网格型271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古典型 154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网格型1101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0">
    <w:name w:val="古典型 1116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网格型281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0">
    <w:name w:val="古典型 1215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网格型313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0">
    <w:name w:val="古典型 1315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网格型412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古典型 1412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网格型5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网格型611"/>
    <w:uiPriority w:val="59"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网格型7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网格型8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网格型9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0">
    <w:name w:val="网格型10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网格型111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网格型121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网格型13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网格型14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网格型15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网格型16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网格型17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网格型18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网格型19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网格型20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网格型2112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网格型22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网格型23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网格型24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网格型25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网格型261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网格型291"/>
    <w:qFormat/>
    <w:rsid w:val="001D5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网格型301"/>
    <w:uiPriority w:val="59"/>
    <w:qFormat/>
    <w:rsid w:val="001D587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浅色底纹53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网格型322"/>
    <w:uiPriority w:val="59"/>
    <w:qFormat/>
    <w:rsid w:val="001D587C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0">
    <w:name w:val="网格型332"/>
    <w:uiPriority w:val="59"/>
    <w:qFormat/>
    <w:rsid w:val="001D587C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网格型341"/>
    <w:uiPriority w:val="59"/>
    <w:qFormat/>
    <w:rsid w:val="001D587C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网格型351"/>
    <w:uiPriority w:val="59"/>
    <w:qFormat/>
    <w:rsid w:val="001D587C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网格型361"/>
    <w:uiPriority w:val="59"/>
    <w:qFormat/>
    <w:rsid w:val="001D587C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网格型371"/>
    <w:uiPriority w:val="59"/>
    <w:rsid w:val="001D587C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网格型381"/>
    <w:qFormat/>
    <w:rsid w:val="001D587C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浅色底纹123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浅色底纹63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浅色底纹423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浅色底纹133"/>
    <w:uiPriority w:val="60"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浅色底纹93"/>
    <w:uiPriority w:val="60"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浅色底纹103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浅色底纹14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浅色底纹2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浅色底纹31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浅色底纹44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浅色底纹51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浅色底纹1111"/>
    <w:uiPriority w:val="60"/>
    <w:qFormat/>
    <w:rsid w:val="001D587C"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浅色底纹121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浅色底纹61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浅色底纹71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浅色底纹81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">
    <w:name w:val="浅色底纹411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浅色底纹421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浅色底纹131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浅色底纹431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浅色底纹911"/>
    <w:uiPriority w:val="60"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浅色底纹101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浅色底纹45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浅色底纹15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浅色底纹16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浅色底纹23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浅色底纹3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浅色底纹48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浅色底纹5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浅色底纹1121"/>
    <w:uiPriority w:val="60"/>
    <w:qFormat/>
    <w:rsid w:val="001D587C"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浅色底纹12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浅色底纹6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浅色底纹7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0">
    <w:name w:val="浅色底纹8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浅色底纹413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浅色底纹42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浅色底纹13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浅色底纹43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0">
    <w:name w:val="浅色底纹9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0">
    <w:name w:val="浅色底纹10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浅色底纹2121"/>
    <w:uiPriority w:val="60"/>
    <w:qFormat/>
    <w:rsid w:val="001D587C"/>
    <w:rPr>
      <w:rFonts w:ascii="Calibri" w:hAnsi="Calibri"/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4">
    <w:name w:val="Body Text 24"/>
    <w:basedOn w:val="a7"/>
    <w:link w:val="BodyText2Car"/>
    <w:qFormat/>
    <w:rsid w:val="001D587C"/>
    <w:pPr>
      <w:widowControl/>
      <w:spacing w:line="480" w:lineRule="auto"/>
    </w:pPr>
    <w:rPr>
      <w:kern w:val="0"/>
      <w:sz w:val="24"/>
      <w:szCs w:val="20"/>
      <w:lang w:val="en-GB" w:eastAsia="es-ES"/>
    </w:rPr>
  </w:style>
  <w:style w:type="character" w:customStyle="1" w:styleId="BodyText2Car">
    <w:name w:val="Body Text 2 Car"/>
    <w:link w:val="BodyText24"/>
    <w:qFormat/>
    <w:locked/>
    <w:rsid w:val="001D587C"/>
    <w:rPr>
      <w:rFonts w:eastAsia="宋体"/>
      <w:sz w:val="24"/>
      <w:lang w:val="en-GB" w:eastAsia="es-ES" w:bidi="ar-SA"/>
    </w:rPr>
  </w:style>
  <w:style w:type="paragraph" w:customStyle="1" w:styleId="Costext1">
    <w:name w:val="Cos text1"/>
    <w:basedOn w:val="a7"/>
    <w:qFormat/>
    <w:rsid w:val="001D587C"/>
    <w:pPr>
      <w:widowControl/>
      <w:spacing w:after="240"/>
      <w:ind w:firstLine="709"/>
    </w:pPr>
    <w:rPr>
      <w:kern w:val="0"/>
      <w:sz w:val="24"/>
      <w:lang w:eastAsia="es-ES"/>
    </w:rPr>
  </w:style>
  <w:style w:type="paragraph" w:customStyle="1" w:styleId="Estilo1">
    <w:name w:val="Estilo1"/>
    <w:basedOn w:val="a7"/>
    <w:qFormat/>
    <w:rsid w:val="001D587C"/>
    <w:pPr>
      <w:widowControl/>
    </w:pPr>
    <w:rPr>
      <w:kern w:val="0"/>
      <w:sz w:val="24"/>
      <w:szCs w:val="20"/>
      <w:lang w:val="es-ES" w:eastAsia="es-ES"/>
    </w:rPr>
  </w:style>
  <w:style w:type="paragraph" w:customStyle="1" w:styleId="N">
    <w:name w:val="N"/>
    <w:basedOn w:val="24"/>
    <w:qFormat/>
    <w:rsid w:val="001D587C"/>
    <w:pPr>
      <w:widowControl/>
      <w:spacing w:line="240" w:lineRule="auto"/>
    </w:pPr>
    <w:rPr>
      <w:rFonts w:ascii="Times New Roman" w:hAnsi="Times New Roman"/>
      <w:b/>
      <w:bCs/>
      <w:kern w:val="0"/>
      <w:sz w:val="24"/>
      <w:szCs w:val="20"/>
      <w:lang w:val="en-GB" w:eastAsia="es-ES"/>
    </w:rPr>
  </w:style>
  <w:style w:type="paragraph" w:customStyle="1" w:styleId="Ttol1">
    <w:name w:val="Títol 1"/>
    <w:basedOn w:val="a7"/>
    <w:qFormat/>
    <w:rsid w:val="001D587C"/>
    <w:pPr>
      <w:widowControl/>
    </w:pPr>
    <w:rPr>
      <w:b/>
      <w:kern w:val="0"/>
      <w:sz w:val="24"/>
      <w:lang w:val="en-GB" w:eastAsia="es-ES"/>
    </w:rPr>
  </w:style>
  <w:style w:type="paragraph" w:customStyle="1" w:styleId="Ttol2">
    <w:name w:val="Títol 2"/>
    <w:basedOn w:val="a7"/>
    <w:qFormat/>
    <w:rsid w:val="001D587C"/>
    <w:pPr>
      <w:widowControl/>
      <w:jc w:val="center"/>
    </w:pPr>
    <w:rPr>
      <w:b/>
      <w:kern w:val="0"/>
      <w:sz w:val="32"/>
      <w:u w:val="single"/>
      <w:lang w:val="es-ES" w:eastAsia="es-ES"/>
    </w:rPr>
  </w:style>
  <w:style w:type="paragraph" w:customStyle="1" w:styleId="Ttol2b1">
    <w:name w:val="Títol 2b1"/>
    <w:basedOn w:val="a7"/>
    <w:qFormat/>
    <w:rsid w:val="001D587C"/>
    <w:pPr>
      <w:widowControl/>
      <w:tabs>
        <w:tab w:val="left" w:pos="360"/>
      </w:tabs>
      <w:ind w:left="360" w:hanging="360"/>
    </w:pPr>
    <w:rPr>
      <w:b/>
      <w:bCs/>
      <w:kern w:val="0"/>
      <w:sz w:val="24"/>
      <w:lang w:val="en-GB" w:eastAsia="es-ES"/>
    </w:rPr>
  </w:style>
  <w:style w:type="paragraph" w:customStyle="1" w:styleId="Costext2">
    <w:name w:val="Cos text 2"/>
    <w:basedOn w:val="a7"/>
    <w:qFormat/>
    <w:rsid w:val="001D587C"/>
    <w:pPr>
      <w:widowControl/>
      <w:ind w:left="708"/>
    </w:pPr>
    <w:rPr>
      <w:kern w:val="0"/>
      <w:sz w:val="24"/>
      <w:lang w:val="en-GB" w:eastAsia="es-ES"/>
    </w:rPr>
  </w:style>
  <w:style w:type="paragraph" w:customStyle="1" w:styleId="Costextgui">
    <w:name w:val="Cos text guió"/>
    <w:basedOn w:val="a7"/>
    <w:qFormat/>
    <w:rsid w:val="001D587C"/>
    <w:pPr>
      <w:widowControl/>
      <w:tabs>
        <w:tab w:val="left" w:pos="1209"/>
      </w:tabs>
      <w:ind w:left="1209" w:hanging="360"/>
      <w:jc w:val="left"/>
    </w:pPr>
    <w:rPr>
      <w:kern w:val="0"/>
      <w:sz w:val="24"/>
      <w:lang w:val="en-GB" w:eastAsia="es-ES"/>
    </w:rPr>
  </w:style>
  <w:style w:type="paragraph" w:customStyle="1" w:styleId="BodyText31">
    <w:name w:val="Body Text 31"/>
    <w:basedOn w:val="a7"/>
    <w:qFormat/>
    <w:rsid w:val="001D587C"/>
    <w:pPr>
      <w:widowControl/>
      <w:jc w:val="center"/>
    </w:pPr>
    <w:rPr>
      <w:kern w:val="0"/>
      <w:sz w:val="20"/>
      <w:szCs w:val="20"/>
      <w:lang w:val="en-GB" w:eastAsia="es-ES"/>
    </w:rPr>
  </w:style>
  <w:style w:type="paragraph" w:customStyle="1" w:styleId="Ttol2b11">
    <w:name w:val="Títol 2b11"/>
    <w:basedOn w:val="a7"/>
    <w:qFormat/>
    <w:rsid w:val="001D587C"/>
    <w:pPr>
      <w:widowControl/>
      <w:overflowPunct w:val="0"/>
      <w:autoSpaceDE w:val="0"/>
      <w:autoSpaceDN w:val="0"/>
      <w:adjustRightInd w:val="0"/>
      <w:textAlignment w:val="baseline"/>
    </w:pPr>
    <w:rPr>
      <w:b/>
      <w:kern w:val="0"/>
      <w:sz w:val="24"/>
      <w:szCs w:val="20"/>
      <w:lang w:val="en-GB" w:eastAsia="es-ES"/>
    </w:rPr>
  </w:style>
  <w:style w:type="paragraph" w:customStyle="1" w:styleId="BodyTextIndent21">
    <w:name w:val="Body Text Indent 21"/>
    <w:basedOn w:val="a7"/>
    <w:qFormat/>
    <w:rsid w:val="001D587C"/>
    <w:pPr>
      <w:widowControl/>
      <w:overflowPunct w:val="0"/>
      <w:autoSpaceDE w:val="0"/>
      <w:autoSpaceDN w:val="0"/>
      <w:adjustRightInd w:val="0"/>
      <w:ind w:left="709" w:hanging="709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BodyTextIndent31">
    <w:name w:val="Body Text Indent 31"/>
    <w:basedOn w:val="a7"/>
    <w:qFormat/>
    <w:rsid w:val="001D587C"/>
    <w:pPr>
      <w:widowControl/>
      <w:overflowPunct w:val="0"/>
      <w:autoSpaceDE w:val="0"/>
      <w:autoSpaceDN w:val="0"/>
      <w:adjustRightInd w:val="0"/>
      <w:ind w:left="709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BlockText1">
    <w:name w:val="Block Text1"/>
    <w:basedOn w:val="a7"/>
    <w:qFormat/>
    <w:rsid w:val="001D587C"/>
    <w:pPr>
      <w:widowControl/>
      <w:overflowPunct w:val="0"/>
      <w:autoSpaceDE w:val="0"/>
      <w:autoSpaceDN w:val="0"/>
      <w:adjustRightInd w:val="0"/>
      <w:ind w:left="567" w:right="566"/>
      <w:jc w:val="left"/>
      <w:textAlignment w:val="baseline"/>
    </w:pPr>
    <w:rPr>
      <w:rFonts w:ascii="Arial" w:hAnsi="Arial"/>
      <w:b/>
      <w:kern w:val="0"/>
      <w:sz w:val="22"/>
      <w:szCs w:val="20"/>
      <w:lang w:val="en-GB" w:eastAsia="es-ES"/>
    </w:rPr>
  </w:style>
  <w:style w:type="paragraph" w:customStyle="1" w:styleId="BodyText23">
    <w:name w:val="Body Text 23"/>
    <w:basedOn w:val="a7"/>
    <w:qFormat/>
    <w:rsid w:val="001D587C"/>
    <w:pPr>
      <w:widowControl/>
      <w:overflowPunct w:val="0"/>
      <w:autoSpaceDE w:val="0"/>
      <w:autoSpaceDN w:val="0"/>
      <w:adjustRightInd w:val="0"/>
      <w:ind w:firstLine="709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BodyText22">
    <w:name w:val="Body Text 22"/>
    <w:basedOn w:val="a7"/>
    <w:qFormat/>
    <w:rsid w:val="001D587C"/>
    <w:pPr>
      <w:widowControl/>
      <w:overflowPunct w:val="0"/>
      <w:autoSpaceDE w:val="0"/>
      <w:autoSpaceDN w:val="0"/>
      <w:adjustRightInd w:val="0"/>
      <w:spacing w:line="480" w:lineRule="auto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Ttol2b1a">
    <w:name w:val="Títol 2b1a"/>
    <w:basedOn w:val="a7"/>
    <w:qFormat/>
    <w:rsid w:val="001D587C"/>
    <w:pPr>
      <w:widowControl/>
      <w:overflowPunct w:val="0"/>
      <w:autoSpaceDE w:val="0"/>
      <w:autoSpaceDN w:val="0"/>
      <w:adjustRightInd w:val="0"/>
      <w:ind w:left="2421" w:hanging="850"/>
      <w:jc w:val="left"/>
      <w:textAlignment w:val="baseline"/>
    </w:pPr>
    <w:rPr>
      <w:b/>
      <w:kern w:val="0"/>
      <w:sz w:val="24"/>
      <w:szCs w:val="20"/>
      <w:lang w:val="es-ES" w:eastAsia="es-ES"/>
    </w:rPr>
  </w:style>
  <w:style w:type="paragraph" w:customStyle="1" w:styleId="Ttol2b111">
    <w:name w:val="Títol 2b111"/>
    <w:basedOn w:val="Ttol2b11"/>
    <w:qFormat/>
    <w:rsid w:val="001D587C"/>
    <w:pPr>
      <w:tabs>
        <w:tab w:val="left" w:pos="360"/>
      </w:tabs>
      <w:ind w:left="1944" w:hanging="504"/>
      <w:jc w:val="left"/>
    </w:pPr>
    <w:rPr>
      <w:b w:val="0"/>
      <w:u w:val="single"/>
    </w:rPr>
  </w:style>
  <w:style w:type="paragraph" w:customStyle="1" w:styleId="Ttol2b1111">
    <w:name w:val="Títol 2b1111"/>
    <w:basedOn w:val="Ttol2b111"/>
    <w:qFormat/>
    <w:rsid w:val="001D587C"/>
    <w:pPr>
      <w:ind w:left="2448" w:hanging="648"/>
    </w:pPr>
    <w:rPr>
      <w:b/>
    </w:rPr>
  </w:style>
  <w:style w:type="paragraph" w:customStyle="1" w:styleId="1fff8">
    <w:name w:val="1."/>
    <w:basedOn w:val="a7"/>
    <w:qFormat/>
    <w:rsid w:val="001D587C"/>
    <w:pPr>
      <w:widowControl/>
      <w:tabs>
        <w:tab w:val="left" w:pos="360"/>
      </w:tabs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b/>
      <w:kern w:val="0"/>
      <w:sz w:val="24"/>
      <w:szCs w:val="20"/>
      <w:lang w:val="pt-PT" w:eastAsia="es-ES"/>
    </w:rPr>
  </w:style>
  <w:style w:type="paragraph" w:customStyle="1" w:styleId="11e">
    <w:name w:val="1.1"/>
    <w:basedOn w:val="1fff8"/>
    <w:qFormat/>
    <w:rsid w:val="001D587C"/>
  </w:style>
  <w:style w:type="paragraph" w:customStyle="1" w:styleId="Ttol3b">
    <w:name w:val="Títol 3b"/>
    <w:basedOn w:val="Ttol3"/>
    <w:qFormat/>
    <w:rsid w:val="001D587C"/>
    <w:pPr>
      <w:tabs>
        <w:tab w:val="left" w:pos="360"/>
        <w:tab w:val="left" w:pos="792"/>
      </w:tabs>
      <w:ind w:left="360" w:hanging="360"/>
    </w:pPr>
    <w:rPr>
      <w:lang w:val="pt-PT"/>
    </w:rPr>
  </w:style>
  <w:style w:type="paragraph" w:customStyle="1" w:styleId="Ttol3">
    <w:name w:val="Títol 3"/>
    <w:basedOn w:val="a7"/>
    <w:qFormat/>
    <w:rsid w:val="001D587C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b/>
      <w:kern w:val="0"/>
      <w:sz w:val="24"/>
      <w:szCs w:val="20"/>
      <w:lang w:val="es-ES" w:eastAsia="es-ES"/>
    </w:rPr>
  </w:style>
  <w:style w:type="paragraph" w:customStyle="1" w:styleId="Sangria">
    <w:name w:val="Sangria"/>
    <w:basedOn w:val="a7"/>
    <w:qFormat/>
    <w:rsid w:val="001D587C"/>
    <w:pPr>
      <w:widowControl/>
      <w:overflowPunct w:val="0"/>
      <w:autoSpaceDE w:val="0"/>
      <w:autoSpaceDN w:val="0"/>
      <w:adjustRightInd w:val="0"/>
      <w:ind w:firstLine="709"/>
      <w:textAlignment w:val="baseline"/>
    </w:pPr>
    <w:rPr>
      <w:kern w:val="0"/>
      <w:sz w:val="24"/>
      <w:szCs w:val="20"/>
      <w:lang w:val="es-ES" w:eastAsia="es-ES"/>
    </w:rPr>
  </w:style>
  <w:style w:type="paragraph" w:customStyle="1" w:styleId="gui">
    <w:name w:val="guió"/>
    <w:basedOn w:val="a7"/>
    <w:qFormat/>
    <w:rsid w:val="001D587C"/>
    <w:pPr>
      <w:widowControl/>
      <w:tabs>
        <w:tab w:val="left" w:pos="927"/>
        <w:tab w:val="left" w:pos="1134"/>
      </w:tabs>
      <w:overflowPunct w:val="0"/>
      <w:autoSpaceDE w:val="0"/>
      <w:autoSpaceDN w:val="0"/>
      <w:adjustRightInd w:val="0"/>
      <w:ind w:left="907" w:hanging="340"/>
      <w:textAlignment w:val="baseline"/>
    </w:pPr>
    <w:rPr>
      <w:kern w:val="0"/>
      <w:sz w:val="24"/>
      <w:szCs w:val="20"/>
      <w:lang w:val="es-ES" w:eastAsia="es-ES"/>
    </w:rPr>
  </w:style>
  <w:style w:type="paragraph" w:customStyle="1" w:styleId="BodyText21">
    <w:name w:val="Body Text 21"/>
    <w:basedOn w:val="a7"/>
    <w:qFormat/>
    <w:rsid w:val="001D587C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  <w:sz w:val="16"/>
      <w:szCs w:val="20"/>
      <w:lang w:val="en-GB" w:eastAsia="es-ES"/>
    </w:rPr>
  </w:style>
  <w:style w:type="paragraph" w:customStyle="1" w:styleId="xl46">
    <w:name w:val="xl46"/>
    <w:basedOn w:val="a7"/>
    <w:qFormat/>
    <w:rsid w:val="001D587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kern w:val="0"/>
      <w:sz w:val="22"/>
      <w:szCs w:val="22"/>
      <w:lang w:val="es-ES" w:eastAsia="es-ES"/>
    </w:rPr>
  </w:style>
  <w:style w:type="paragraph" w:customStyle="1" w:styleId="xl25">
    <w:name w:val="xl25"/>
    <w:basedOn w:val="a7"/>
    <w:uiPriority w:val="99"/>
    <w:qFormat/>
    <w:rsid w:val="001D587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kern w:val="0"/>
      <w:sz w:val="22"/>
      <w:szCs w:val="22"/>
      <w:lang w:val="es-ES" w:eastAsia="es-ES"/>
    </w:rPr>
  </w:style>
  <w:style w:type="table" w:customStyle="1" w:styleId="400">
    <w:name w:val="网格型40"/>
    <w:uiPriority w:val="59"/>
    <w:qFormat/>
    <w:rsid w:val="001D587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denotaalpie">
    <w:name w:val="Texto de nota al pie"/>
    <w:basedOn w:val="a7"/>
    <w:qFormat/>
    <w:rsid w:val="001D587C"/>
    <w:rPr>
      <w:rFonts w:ascii="Courier New" w:hAnsi="Courier New"/>
      <w:kern w:val="0"/>
      <w:sz w:val="24"/>
      <w:szCs w:val="20"/>
      <w:lang w:val="es-ES" w:eastAsia="es-ES"/>
    </w:rPr>
  </w:style>
  <w:style w:type="paragraph" w:customStyle="1" w:styleId="BodyText25">
    <w:name w:val="Body Text 25"/>
    <w:basedOn w:val="a7"/>
    <w:qFormat/>
    <w:rsid w:val="001D587C"/>
    <w:pPr>
      <w:widowControl/>
      <w:spacing w:line="480" w:lineRule="auto"/>
    </w:pPr>
    <w:rPr>
      <w:kern w:val="0"/>
      <w:sz w:val="24"/>
      <w:szCs w:val="20"/>
      <w:lang w:val="en-GB" w:eastAsia="es-ES"/>
    </w:rPr>
  </w:style>
  <w:style w:type="paragraph" w:customStyle="1" w:styleId="affffff2">
    <w:name w:val="资料表格题注"/>
    <w:basedOn w:val="a7"/>
    <w:qFormat/>
    <w:rsid w:val="001D587C"/>
    <w:pPr>
      <w:widowControl/>
      <w:overflowPunct w:val="0"/>
      <w:autoSpaceDE w:val="0"/>
      <w:autoSpaceDN w:val="0"/>
      <w:adjustRightInd w:val="0"/>
      <w:spacing w:beforeLines="50"/>
      <w:textAlignment w:val="baseline"/>
    </w:pPr>
    <w:rPr>
      <w:rFonts w:ascii="宋体" w:hAnsi="宋体"/>
      <w:kern w:val="0"/>
      <w:sz w:val="18"/>
      <w:szCs w:val="18"/>
      <w:lang w:val="en-GB"/>
    </w:rPr>
  </w:style>
  <w:style w:type="paragraph" w:customStyle="1" w:styleId="affffff3">
    <w:name w:val="表格标题"/>
    <w:basedOn w:val="a7"/>
    <w:qFormat/>
    <w:rsid w:val="001D587C"/>
    <w:pPr>
      <w:widowControl/>
      <w:overflowPunct w:val="0"/>
      <w:autoSpaceDE w:val="0"/>
      <w:autoSpaceDN w:val="0"/>
      <w:adjustRightInd w:val="0"/>
      <w:spacing w:afterLines="50" w:line="360" w:lineRule="exact"/>
      <w:textAlignment w:val="baseline"/>
    </w:pPr>
    <w:rPr>
      <w:bCs/>
      <w:kern w:val="0"/>
      <w:szCs w:val="21"/>
      <w:lang w:val="en-GB"/>
    </w:rPr>
  </w:style>
  <w:style w:type="paragraph" w:customStyle="1" w:styleId="affffff4">
    <w:name w:val="表格正文内容"/>
    <w:basedOn w:val="a7"/>
    <w:qFormat/>
    <w:rsid w:val="001D587C"/>
    <w:pPr>
      <w:widowControl/>
      <w:overflowPunct w:val="0"/>
      <w:autoSpaceDE w:val="0"/>
      <w:autoSpaceDN w:val="0"/>
      <w:adjustRightInd w:val="0"/>
      <w:spacing w:line="280" w:lineRule="atLeast"/>
      <w:ind w:firstLineChars="200" w:firstLine="200"/>
      <w:textAlignment w:val="baseline"/>
    </w:pPr>
    <w:rPr>
      <w:bCs/>
      <w:kern w:val="0"/>
      <w:sz w:val="18"/>
      <w:szCs w:val="21"/>
      <w:lang w:val="en-GB"/>
    </w:rPr>
  </w:style>
  <w:style w:type="character" w:customStyle="1" w:styleId="style7">
    <w:name w:val="style7"/>
    <w:qFormat/>
    <w:rsid w:val="001D587C"/>
  </w:style>
  <w:style w:type="paragraph" w:customStyle="1" w:styleId="xl40">
    <w:name w:val="xl40"/>
    <w:basedOn w:val="a7"/>
    <w:qFormat/>
    <w:rsid w:val="001D587C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Times New Roman" w:hAnsi="Arial Unicode MS" w:cs="Arial Unicode MS"/>
      <w:kern w:val="0"/>
      <w:sz w:val="24"/>
      <w:lang w:val="es-ES" w:eastAsia="es-ES"/>
    </w:rPr>
  </w:style>
  <w:style w:type="paragraph" w:customStyle="1" w:styleId="Estilo2">
    <w:name w:val="Estilo2"/>
    <w:basedOn w:val="2"/>
    <w:qFormat/>
    <w:rsid w:val="001D587C"/>
    <w:pPr>
      <w:widowControl/>
      <w:numPr>
        <w:numId w:val="0"/>
      </w:numPr>
      <w:tabs>
        <w:tab w:val="clear" w:pos="240"/>
      </w:tabs>
      <w:adjustRightInd/>
      <w:spacing w:before="240" w:after="60"/>
      <w:textAlignment w:val="auto"/>
    </w:pPr>
    <w:rPr>
      <w:i/>
      <w:kern w:val="0"/>
      <w:sz w:val="24"/>
      <w:lang w:val="es-ES" w:eastAsia="es-ES"/>
    </w:rPr>
  </w:style>
  <w:style w:type="paragraph" w:customStyle="1" w:styleId="Estilo3">
    <w:name w:val="Estilo3"/>
    <w:basedOn w:val="30"/>
    <w:qFormat/>
    <w:rsid w:val="001D587C"/>
    <w:pPr>
      <w:widowControl/>
      <w:spacing w:before="240" w:after="60"/>
      <w:jc w:val="both"/>
    </w:pPr>
    <w:rPr>
      <w:bCs w:val="0"/>
      <w:i/>
      <w:kern w:val="0"/>
      <w:sz w:val="24"/>
      <w:szCs w:val="20"/>
      <w:lang w:val="es-ES" w:eastAsia="es-ES"/>
    </w:rPr>
  </w:style>
  <w:style w:type="character" w:customStyle="1" w:styleId="smalltext1">
    <w:name w:val="smalltext1"/>
    <w:qFormat/>
    <w:rsid w:val="001D587C"/>
    <w:rPr>
      <w:rFonts w:ascii="Verdana" w:hAnsi="Verdana"/>
      <w:color w:val="000000"/>
      <w:sz w:val="20"/>
    </w:rPr>
  </w:style>
  <w:style w:type="paragraph" w:customStyle="1" w:styleId="Textodeglobo1">
    <w:name w:val="Texto de globo1"/>
    <w:basedOn w:val="a7"/>
    <w:semiHidden/>
    <w:qFormat/>
    <w:rsid w:val="001D587C"/>
    <w:pPr>
      <w:widowControl/>
    </w:pPr>
    <w:rPr>
      <w:rFonts w:ascii="Tahoma" w:hAnsi="Tahoma" w:cs="Tahoma"/>
      <w:kern w:val="0"/>
      <w:sz w:val="16"/>
      <w:szCs w:val="16"/>
      <w:lang w:val="es-ES"/>
    </w:rPr>
  </w:style>
  <w:style w:type="paragraph" w:customStyle="1" w:styleId="GAVA-3">
    <w:name w:val="GAVA-3"/>
    <w:basedOn w:val="a7"/>
    <w:qFormat/>
    <w:rsid w:val="001D587C"/>
    <w:pPr>
      <w:widowControl/>
      <w:jc w:val="center"/>
    </w:pPr>
    <w:rPr>
      <w:b/>
      <w:kern w:val="0"/>
      <w:sz w:val="56"/>
      <w:szCs w:val="20"/>
      <w:lang w:val="en-GB" w:eastAsia="es-ES"/>
    </w:rPr>
  </w:style>
  <w:style w:type="paragraph" w:customStyle="1" w:styleId="2TITULO">
    <w:name w:val="2º TITULO"/>
    <w:basedOn w:val="a7"/>
    <w:qFormat/>
    <w:rsid w:val="001D587C"/>
    <w:pPr>
      <w:widowControl/>
      <w:jc w:val="center"/>
    </w:pPr>
    <w:rPr>
      <w:b/>
      <w:kern w:val="0"/>
      <w:sz w:val="32"/>
      <w:szCs w:val="20"/>
      <w:lang w:val="en-GB" w:eastAsia="es-ES"/>
    </w:rPr>
  </w:style>
  <w:style w:type="paragraph" w:customStyle="1" w:styleId="textopeq">
    <w:name w:val="textopeq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Arial" w:eastAsia="Times New Roman" w:hAnsi="Arial" w:cs="Arial"/>
      <w:kern w:val="0"/>
      <w:sz w:val="24"/>
      <w:lang w:val="es-ES" w:eastAsia="es-ES"/>
    </w:rPr>
  </w:style>
  <w:style w:type="character" w:customStyle="1" w:styleId="TextCar">
    <w:name w:val="Text Car"/>
    <w:link w:val="Text"/>
    <w:qFormat/>
    <w:locked/>
    <w:rsid w:val="001D587C"/>
    <w:rPr>
      <w:sz w:val="24"/>
      <w:lang w:val="en-GB" w:eastAsia="es-ES" w:bidi="ar-SA"/>
    </w:rPr>
  </w:style>
  <w:style w:type="paragraph" w:customStyle="1" w:styleId="Text">
    <w:name w:val="Text"/>
    <w:basedOn w:val="a7"/>
    <w:link w:val="TextCar"/>
    <w:qFormat/>
    <w:rsid w:val="001D587C"/>
    <w:pPr>
      <w:widowControl/>
      <w:ind w:firstLine="709"/>
    </w:pPr>
    <w:rPr>
      <w:kern w:val="0"/>
      <w:sz w:val="24"/>
      <w:szCs w:val="20"/>
      <w:lang w:val="en-GB" w:eastAsia="es-ES"/>
    </w:rPr>
  </w:style>
  <w:style w:type="paragraph" w:customStyle="1" w:styleId="Nota">
    <w:name w:val="Nota"/>
    <w:basedOn w:val="a7"/>
    <w:qFormat/>
    <w:rsid w:val="001D587C"/>
    <w:pPr>
      <w:widowControl/>
    </w:pPr>
    <w:rPr>
      <w:kern w:val="0"/>
      <w:sz w:val="20"/>
      <w:szCs w:val="20"/>
      <w:lang w:val="en-GB" w:eastAsia="es-ES"/>
    </w:rPr>
  </w:style>
  <w:style w:type="paragraph" w:customStyle="1" w:styleId="Ttol4">
    <w:name w:val="Títol 4"/>
    <w:basedOn w:val="a7"/>
    <w:qFormat/>
    <w:rsid w:val="001D587C"/>
    <w:pPr>
      <w:widowControl/>
    </w:pPr>
    <w:rPr>
      <w:kern w:val="0"/>
      <w:sz w:val="24"/>
      <w:szCs w:val="20"/>
      <w:u w:val="single"/>
      <w:lang w:val="en-GB" w:eastAsia="es-ES"/>
    </w:rPr>
  </w:style>
  <w:style w:type="paragraph" w:customStyle="1" w:styleId="Ttolportada">
    <w:name w:val="Títol portada"/>
    <w:basedOn w:val="a7"/>
    <w:qFormat/>
    <w:rsid w:val="001D587C"/>
    <w:pPr>
      <w:widowControl/>
      <w:jc w:val="center"/>
    </w:pPr>
    <w:rPr>
      <w:b/>
      <w:bCs/>
      <w:kern w:val="0"/>
      <w:sz w:val="48"/>
      <w:szCs w:val="48"/>
      <w:lang w:val="en-GB" w:eastAsia="es-ES"/>
    </w:rPr>
  </w:style>
  <w:style w:type="paragraph" w:customStyle="1" w:styleId="Texttaula">
    <w:name w:val="Text taula"/>
    <w:basedOn w:val="a7"/>
    <w:qFormat/>
    <w:rsid w:val="001D587C"/>
    <w:pPr>
      <w:widowControl/>
      <w:jc w:val="center"/>
    </w:pPr>
    <w:rPr>
      <w:kern w:val="0"/>
      <w:sz w:val="20"/>
      <w:szCs w:val="20"/>
      <w:lang w:val="en-GB" w:eastAsia="es-ES"/>
    </w:rPr>
  </w:style>
  <w:style w:type="paragraph" w:customStyle="1" w:styleId="Ttoltaula">
    <w:name w:val="Títol taula"/>
    <w:basedOn w:val="a7"/>
    <w:qFormat/>
    <w:rsid w:val="001D587C"/>
    <w:pPr>
      <w:widowControl/>
      <w:jc w:val="center"/>
    </w:pPr>
    <w:rPr>
      <w:b/>
      <w:bCs/>
      <w:kern w:val="0"/>
      <w:sz w:val="20"/>
      <w:szCs w:val="20"/>
      <w:lang w:val="en-GB" w:eastAsia="es-ES"/>
    </w:rPr>
  </w:style>
  <w:style w:type="character" w:customStyle="1" w:styleId="CarCar12">
    <w:name w:val="Car Car12"/>
    <w:qFormat/>
    <w:locked/>
    <w:rsid w:val="001D587C"/>
    <w:rPr>
      <w:lang w:eastAsia="es-ES"/>
    </w:rPr>
  </w:style>
  <w:style w:type="paragraph" w:customStyle="1" w:styleId="Subttolportada">
    <w:name w:val="Subtítol portada"/>
    <w:basedOn w:val="Ttolportada"/>
    <w:qFormat/>
    <w:rsid w:val="001D587C"/>
    <w:rPr>
      <w:sz w:val="32"/>
      <w:szCs w:val="32"/>
    </w:rPr>
  </w:style>
  <w:style w:type="paragraph" w:customStyle="1" w:styleId="PARTEI">
    <w:name w:val="PARTE I"/>
    <w:basedOn w:val="a7"/>
    <w:qFormat/>
    <w:rsid w:val="001D587C"/>
    <w:pPr>
      <w:widowControl/>
      <w:tabs>
        <w:tab w:val="right" w:leader="dot" w:pos="8222"/>
      </w:tabs>
      <w:jc w:val="center"/>
    </w:pPr>
    <w:rPr>
      <w:b/>
      <w:kern w:val="0"/>
      <w:sz w:val="36"/>
      <w:szCs w:val="20"/>
      <w:u w:val="single"/>
      <w:lang w:val="en-GB" w:eastAsia="es-ES"/>
    </w:rPr>
  </w:style>
  <w:style w:type="paragraph" w:customStyle="1" w:styleId="11f">
    <w:name w:val="1.1."/>
    <w:basedOn w:val="a7"/>
    <w:qFormat/>
    <w:rsid w:val="001D587C"/>
    <w:pPr>
      <w:widowControl/>
      <w:jc w:val="left"/>
    </w:pPr>
    <w:rPr>
      <w:b/>
      <w:bCs/>
      <w:kern w:val="0"/>
      <w:sz w:val="24"/>
      <w:szCs w:val="20"/>
      <w:lang w:val="es-ES" w:eastAsia="es-ES"/>
    </w:rPr>
  </w:style>
  <w:style w:type="paragraph" w:customStyle="1" w:styleId="n0">
    <w:name w:val="n"/>
    <w:basedOn w:val="a7"/>
    <w:qFormat/>
    <w:rsid w:val="001D587C"/>
    <w:pPr>
      <w:widowControl/>
      <w:jc w:val="left"/>
    </w:pPr>
    <w:rPr>
      <w:kern w:val="0"/>
      <w:sz w:val="22"/>
      <w:lang w:val="es-ES" w:eastAsia="es-ES"/>
    </w:rPr>
  </w:style>
  <w:style w:type="paragraph" w:customStyle="1" w:styleId="mbp">
    <w:name w:val="mbp"/>
    <w:qFormat/>
    <w:rsid w:val="001D587C"/>
    <w:pPr>
      <w:jc w:val="both"/>
    </w:pPr>
    <w:rPr>
      <w:rFonts w:ascii="Arial" w:hAnsi="Arial" w:cs="Arial"/>
      <w:lang w:val="es-ES" w:eastAsia="es-ES"/>
    </w:rPr>
  </w:style>
  <w:style w:type="paragraph" w:customStyle="1" w:styleId="MBPnormal">
    <w:name w:val="MBP normal"/>
    <w:basedOn w:val="a7"/>
    <w:qFormat/>
    <w:rsid w:val="001D587C"/>
    <w:pPr>
      <w:widowControl/>
      <w:jc w:val="center"/>
    </w:pPr>
    <w:rPr>
      <w:rFonts w:ascii="Arial" w:hAnsi="Arial"/>
      <w:kern w:val="0"/>
      <w:sz w:val="20"/>
      <w:lang w:val="en-GB" w:eastAsia="es-ES"/>
    </w:rPr>
  </w:style>
  <w:style w:type="table" w:customStyle="1" w:styleId="Tablaconcuadrcula1">
    <w:name w:val="Tabla con cuadrícula1"/>
    <w:qFormat/>
    <w:rsid w:val="001D587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taules">
    <w:name w:val="Texte taules"/>
    <w:basedOn w:val="a7"/>
    <w:qFormat/>
    <w:rsid w:val="001D587C"/>
    <w:pPr>
      <w:keepNext/>
      <w:keepLines/>
      <w:widowControl/>
      <w:spacing w:before="60" w:after="60"/>
      <w:jc w:val="center"/>
    </w:pPr>
    <w:rPr>
      <w:rFonts w:eastAsia="Times New Roman"/>
      <w:kern w:val="0"/>
      <w:sz w:val="24"/>
      <w:szCs w:val="20"/>
      <w:lang w:val="es-ES" w:eastAsia="es-ES"/>
    </w:rPr>
  </w:style>
  <w:style w:type="paragraph" w:customStyle="1" w:styleId="xl35">
    <w:name w:val="xl35"/>
    <w:basedOn w:val="a7"/>
    <w:qFormat/>
    <w:rsid w:val="001D587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4"/>
      <w:lang w:val="es-ES" w:eastAsia="es-ES"/>
    </w:rPr>
  </w:style>
  <w:style w:type="paragraph" w:customStyle="1" w:styleId="Peutaules">
    <w:name w:val="Peu taules"/>
    <w:basedOn w:val="a7"/>
    <w:next w:val="a7"/>
    <w:qFormat/>
    <w:rsid w:val="001D587C"/>
    <w:pPr>
      <w:widowControl/>
      <w:spacing w:before="60" w:after="120"/>
    </w:pPr>
    <w:rPr>
      <w:kern w:val="0"/>
      <w:sz w:val="20"/>
      <w:szCs w:val="20"/>
      <w:lang w:val="en-GB" w:eastAsia="es-ES"/>
    </w:rPr>
  </w:style>
  <w:style w:type="paragraph" w:customStyle="1" w:styleId="Mno">
    <w:name w:val="Mno"/>
    <w:basedOn w:val="a7"/>
    <w:qFormat/>
    <w:rsid w:val="001D587C"/>
    <w:pPr>
      <w:widowControl/>
      <w:jc w:val="center"/>
    </w:pPr>
    <w:rPr>
      <w:rFonts w:ascii="Arial" w:hAnsi="Arial" w:cs="Arial"/>
      <w:kern w:val="0"/>
      <w:sz w:val="20"/>
      <w:szCs w:val="20"/>
      <w:lang w:val="en-GB" w:eastAsia="es-ES"/>
    </w:rPr>
  </w:style>
  <w:style w:type="paragraph" w:customStyle="1" w:styleId="WW-BodyText2">
    <w:name w:val="WW-Body Text 2"/>
    <w:basedOn w:val="a7"/>
    <w:qFormat/>
    <w:rsid w:val="001D587C"/>
    <w:pPr>
      <w:widowControl/>
      <w:suppressAutoHyphens/>
    </w:pPr>
    <w:rPr>
      <w:kern w:val="0"/>
      <w:sz w:val="24"/>
      <w:lang w:val="en-GB" w:eastAsia="ar-SA"/>
    </w:rPr>
  </w:style>
  <w:style w:type="paragraph" w:customStyle="1" w:styleId="NormalArial">
    <w:name w:val="Normal + Arial"/>
    <w:aliases w:val="Negrita,Cursiva,Justificado"/>
    <w:basedOn w:val="a7"/>
    <w:qFormat/>
    <w:rsid w:val="001D587C"/>
    <w:pPr>
      <w:widowControl/>
    </w:pPr>
    <w:rPr>
      <w:b/>
      <w:bCs/>
      <w:kern w:val="0"/>
      <w:sz w:val="24"/>
      <w:lang w:val="en-GB" w:eastAsia="es-ES"/>
    </w:rPr>
  </w:style>
  <w:style w:type="paragraph" w:customStyle="1" w:styleId="TDC2">
    <w:name w:val="TDC2"/>
    <w:basedOn w:val="10"/>
    <w:qFormat/>
    <w:rsid w:val="001D587C"/>
    <w:pPr>
      <w:widowControl/>
      <w:tabs>
        <w:tab w:val="left" w:pos="426"/>
        <w:tab w:val="left" w:pos="567"/>
        <w:tab w:val="right" w:leader="dot" w:pos="8221"/>
      </w:tabs>
      <w:spacing w:before="120"/>
      <w:ind w:left="567" w:right="1075" w:hanging="567"/>
    </w:pPr>
    <w:rPr>
      <w:i/>
      <w:kern w:val="0"/>
      <w:sz w:val="22"/>
      <w:szCs w:val="22"/>
      <w:lang w:val="en-GB" w:eastAsia="es-ES"/>
    </w:rPr>
  </w:style>
  <w:style w:type="paragraph" w:customStyle="1" w:styleId="TDC20">
    <w:name w:val="TDC  2"/>
    <w:basedOn w:val="TDC2"/>
    <w:qFormat/>
    <w:rsid w:val="001D587C"/>
  </w:style>
  <w:style w:type="paragraph" w:customStyle="1" w:styleId="TDC1">
    <w:name w:val="TDC1"/>
    <w:basedOn w:val="TDC2"/>
    <w:qFormat/>
    <w:rsid w:val="001D587C"/>
  </w:style>
  <w:style w:type="character" w:customStyle="1" w:styleId="CarChar">
    <w:name w:val="Car Char"/>
    <w:aliases w:val="Car Char Char, Car Char"/>
    <w:qFormat/>
    <w:locked/>
    <w:rsid w:val="001D587C"/>
    <w:rPr>
      <w:rFonts w:ascii="宋体" w:eastAsia="宋体" w:hAnsi="宋体"/>
      <w:lang w:eastAsia="es-ES"/>
    </w:rPr>
  </w:style>
  <w:style w:type="paragraph" w:customStyle="1" w:styleId="CoA">
    <w:name w:val="CoA"/>
    <w:qFormat/>
    <w:rsid w:val="001D587C"/>
    <w:rPr>
      <w:sz w:val="22"/>
      <w:lang w:val="es-ES" w:eastAsia="es-ES"/>
    </w:rPr>
  </w:style>
  <w:style w:type="character" w:customStyle="1" w:styleId="3f1">
    <w:name w:val="不明显强调3"/>
    <w:qFormat/>
    <w:rsid w:val="001D587C"/>
    <w:rPr>
      <w:i/>
      <w:color w:val="000000"/>
    </w:rPr>
  </w:style>
  <w:style w:type="table" w:customStyle="1" w:styleId="452">
    <w:name w:val="网格型45"/>
    <w:basedOn w:val="aa"/>
    <w:uiPriority w:val="39"/>
    <w:qFormat/>
    <w:rsid w:val="001D587C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rsid w:val="001D587C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2">
    <w:name w:val="浅色底纹27"/>
    <w:basedOn w:val="aa"/>
    <w:uiPriority w:val="60"/>
    <w:qFormat/>
    <w:rsid w:val="001D587C"/>
    <w:rPr>
      <w:rFonts w:ascii="Calibri" w:hAnsi="Calibri"/>
      <w:color w:val="000000"/>
      <w:kern w:val="2"/>
      <w:sz w:val="21"/>
      <w:szCs w:val="22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1Char">
    <w:name w:val="Heading 1 Char"/>
    <w:qFormat/>
    <w:locked/>
    <w:rsid w:val="001D587C"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BodyTextChar">
    <w:name w:val="Body Text Char"/>
    <w:qFormat/>
    <w:locked/>
    <w:rsid w:val="001D587C"/>
    <w:rPr>
      <w:rFonts w:ascii="宋体" w:eastAsia="宋体" w:hAnsi="宋体" w:cs="宋体"/>
      <w:kern w:val="2"/>
      <w:sz w:val="44"/>
      <w:szCs w:val="44"/>
      <w:lang w:val="en-US" w:eastAsia="zh-CN" w:bidi="ar-SA"/>
    </w:rPr>
  </w:style>
  <w:style w:type="character" w:customStyle="1" w:styleId="FooterChar">
    <w:name w:val="Footer Char"/>
    <w:qFormat/>
    <w:locked/>
    <w:rsid w:val="001D587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Heading2Char">
    <w:name w:val="Heading 2 Char"/>
    <w:qFormat/>
    <w:locked/>
    <w:rsid w:val="001D587C"/>
    <w:rPr>
      <w:rFonts w:ascii="宋体" w:eastAsia="宋体" w:hAnsi="宋体" w:cs="宋体"/>
      <w:b/>
      <w:bCs/>
      <w:color w:val="FF0000"/>
      <w:kern w:val="2"/>
      <w:sz w:val="24"/>
      <w:szCs w:val="24"/>
      <w:lang w:val="en-US" w:eastAsia="zh-CN" w:bidi="ar-SA"/>
    </w:rPr>
  </w:style>
  <w:style w:type="character" w:customStyle="1" w:styleId="Heading3Char">
    <w:name w:val="Heading 3 Char"/>
    <w:qFormat/>
    <w:locked/>
    <w:rsid w:val="001D587C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BodyTextIndentChar">
    <w:name w:val="Body Text Indent Char"/>
    <w:qFormat/>
    <w:locked/>
    <w:rsid w:val="001D587C"/>
    <w:rPr>
      <w:rFonts w:ascii="Times New Roman" w:eastAsia="宋体" w:hAnsi="Times New Roman" w:cs="Times New Roman" w:hint="default"/>
      <w:sz w:val="24"/>
    </w:rPr>
  </w:style>
  <w:style w:type="character" w:customStyle="1" w:styleId="DateChar">
    <w:name w:val="Date Char"/>
    <w:qFormat/>
    <w:locked/>
    <w:rsid w:val="001D587C"/>
    <w:rPr>
      <w:rFonts w:ascii="Times New Roman" w:eastAsia="宋体" w:hAnsi="Times New Roman" w:cs="Times New Roman" w:hint="default"/>
      <w:sz w:val="24"/>
    </w:rPr>
  </w:style>
  <w:style w:type="character" w:customStyle="1" w:styleId="CommentTextChar">
    <w:name w:val="Comment Text Char"/>
    <w:qFormat/>
    <w:locked/>
    <w:rsid w:val="001D587C"/>
    <w:rPr>
      <w:rFonts w:ascii="Times New Roman" w:eastAsia="宋体" w:hAnsi="Times New Roman" w:cs="Times New Roman" w:hint="default"/>
      <w:sz w:val="24"/>
    </w:rPr>
  </w:style>
  <w:style w:type="character" w:customStyle="1" w:styleId="BalloonTextChar0">
    <w:name w:val="Balloon Text Char"/>
    <w:qFormat/>
    <w:locked/>
    <w:rsid w:val="001D587C"/>
    <w:rPr>
      <w:rFonts w:ascii="Times New Roman" w:eastAsia="宋体" w:hAnsi="Times New Roman" w:cs="Times New Roman" w:hint="default"/>
      <w:sz w:val="18"/>
    </w:rPr>
  </w:style>
  <w:style w:type="character" w:customStyle="1" w:styleId="CommentSubjectChar">
    <w:name w:val="Comment Subject Char"/>
    <w:qFormat/>
    <w:locked/>
    <w:rsid w:val="001D587C"/>
    <w:rPr>
      <w:rFonts w:ascii="Times New Roman" w:eastAsia="宋体" w:hAnsi="Times New Roman" w:cs="Times New Roman" w:hint="default"/>
      <w:b/>
      <w:sz w:val="24"/>
    </w:rPr>
  </w:style>
  <w:style w:type="character" w:customStyle="1" w:styleId="HeaderChar">
    <w:name w:val="Header Char"/>
    <w:qFormat/>
    <w:locked/>
    <w:rsid w:val="001D587C"/>
    <w:rPr>
      <w:rFonts w:ascii="Times New Roman" w:eastAsia="宋体" w:hAnsi="Times New Roman" w:cs="Times New Roman" w:hint="default"/>
      <w:sz w:val="20"/>
    </w:rPr>
  </w:style>
  <w:style w:type="character" w:customStyle="1" w:styleId="CharChar24">
    <w:name w:val="Char Char24"/>
    <w:qFormat/>
    <w:rsid w:val="001D587C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65">
    <w:name w:val="列出段落6"/>
    <w:basedOn w:val="a7"/>
    <w:uiPriority w:val="99"/>
    <w:qFormat/>
    <w:rsid w:val="001D587C"/>
    <w:pPr>
      <w:ind w:firstLineChars="200" w:firstLine="420"/>
    </w:pPr>
    <w:rPr>
      <w:rFonts w:ascii="Calibri" w:hAnsi="Calibri"/>
      <w:szCs w:val="22"/>
    </w:rPr>
  </w:style>
  <w:style w:type="paragraph" w:customStyle="1" w:styleId="msonormalcxspmiddle">
    <w:name w:val="msonormalcxspmiddle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46">
    <w:name w:val="简明型 14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02">
    <w:name w:val="古典型 110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f8">
    <w:name w:val="表格主题2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0">
    <w:name w:val="古典型 11214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60">
    <w:name w:val="古典型 146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90">
    <w:name w:val="古典型 119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23">
    <w:name w:val="古典型 11223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340">
    <w:name w:val="古典型 1134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50">
    <w:name w:val="古典型 1125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16">
    <w:name w:val="古典型 1316"/>
    <w:basedOn w:val="aa"/>
    <w:unhideWhenUsed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160">
    <w:name w:val="古典型 1216"/>
    <w:basedOn w:val="aa"/>
    <w:unhideWhenUsed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44">
    <w:name w:val="简明型 114"/>
    <w:basedOn w:val="aa"/>
    <w:unhideWhenUsed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7">
    <w:name w:val="古典型 137"/>
    <w:basedOn w:val="aa"/>
    <w:unhideWhenUsed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51">
    <w:name w:val="网格型115"/>
    <w:basedOn w:val="aa"/>
    <w:uiPriority w:val="5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古典型 155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230">
    <w:name w:val="古典型 1323"/>
    <w:basedOn w:val="aa"/>
    <w:unhideWhenUsed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7">
    <w:name w:val="古典型 1117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230">
    <w:name w:val="古典型 11123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230">
    <w:name w:val="古典型 1223"/>
    <w:basedOn w:val="aa"/>
    <w:unhideWhenUsed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430">
    <w:name w:val="古典型 1143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40">
    <w:name w:val="网格型214"/>
    <w:basedOn w:val="aa"/>
    <w:uiPriority w:val="5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0">
    <w:name w:val="古典型 11114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7">
    <w:name w:val="古典型 127"/>
    <w:basedOn w:val="aa"/>
    <w:unhideWhenUsed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f0">
    <w:name w:val="表格主题11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网格型314"/>
    <w:basedOn w:val="aa"/>
    <w:uiPriority w:val="59"/>
    <w:qFormat/>
    <w:rsid w:val="001D587C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qFormat/>
    <w:rsid w:val="001D587C"/>
  </w:style>
  <w:style w:type="character" w:customStyle="1" w:styleId="cit-auth">
    <w:name w:val="cit-auth"/>
    <w:qFormat/>
    <w:rsid w:val="001D587C"/>
  </w:style>
  <w:style w:type="character" w:customStyle="1" w:styleId="cit-sep">
    <w:name w:val="cit-sep"/>
    <w:qFormat/>
    <w:rsid w:val="001D587C"/>
  </w:style>
  <w:style w:type="character" w:customStyle="1" w:styleId="search-result-highlight">
    <w:name w:val="search-result-highlight"/>
    <w:qFormat/>
    <w:rsid w:val="001D587C"/>
  </w:style>
  <w:style w:type="character" w:customStyle="1" w:styleId="cit-elocation">
    <w:name w:val="cit-elocation"/>
    <w:qFormat/>
    <w:rsid w:val="001D587C"/>
  </w:style>
  <w:style w:type="character" w:customStyle="1" w:styleId="cit-ahead-of-print-date">
    <w:name w:val="cit-ahead-of-print-date"/>
    <w:qFormat/>
    <w:rsid w:val="001D587C"/>
  </w:style>
  <w:style w:type="character" w:customStyle="1" w:styleId="cit-doi">
    <w:name w:val="cit-doi"/>
    <w:qFormat/>
    <w:rsid w:val="001D587C"/>
  </w:style>
  <w:style w:type="character" w:customStyle="1" w:styleId="keyword">
    <w:name w:val="keyword"/>
    <w:qFormat/>
    <w:rsid w:val="001D587C"/>
  </w:style>
  <w:style w:type="character" w:customStyle="1" w:styleId="fontcolorred1">
    <w:name w:val="font_color_red1"/>
    <w:qFormat/>
    <w:rsid w:val="001D587C"/>
    <w:rPr>
      <w:color w:val="FF0000"/>
    </w:rPr>
  </w:style>
  <w:style w:type="table" w:customStyle="1" w:styleId="462">
    <w:name w:val="网格型46"/>
    <w:basedOn w:val="aa"/>
    <w:uiPriority w:val="59"/>
    <w:qFormat/>
    <w:rsid w:val="001D587C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网格型53"/>
    <w:basedOn w:val="aa"/>
    <w:uiPriority w:val="59"/>
    <w:qFormat/>
    <w:rsid w:val="001D587C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f1">
    <w:name w:val="普通(网站) Char"/>
    <w:link w:val="aff4"/>
    <w:uiPriority w:val="99"/>
    <w:qFormat/>
    <w:locked/>
    <w:rsid w:val="001D587C"/>
    <w:rPr>
      <w:sz w:val="24"/>
    </w:rPr>
  </w:style>
  <w:style w:type="table" w:customStyle="1" w:styleId="156">
    <w:name w:val="简明型 15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00">
    <w:name w:val="古典型 120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f2">
    <w:name w:val="表格主题3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网格型47"/>
    <w:basedOn w:val="aa"/>
    <w:uiPriority w:val="3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古典型 11215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7">
    <w:name w:val="古典型 147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00">
    <w:name w:val="古典型 1110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24">
    <w:name w:val="古典型 11224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350">
    <w:name w:val="古典型 1135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60">
    <w:name w:val="古典型 1126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17">
    <w:name w:val="古典型 1317"/>
    <w:basedOn w:val="aa"/>
    <w:unhideWhenUsed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17">
    <w:name w:val="古典型 1217"/>
    <w:basedOn w:val="aa"/>
    <w:unhideWhenUsed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52">
    <w:name w:val="简明型 115"/>
    <w:basedOn w:val="aa"/>
    <w:unhideWhenUsed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8">
    <w:name w:val="古典型 138"/>
    <w:basedOn w:val="aa"/>
    <w:unhideWhenUsed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61">
    <w:name w:val="网格型116"/>
    <w:basedOn w:val="aa"/>
    <w:uiPriority w:val="5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古典型 156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24">
    <w:name w:val="古典型 1324"/>
    <w:basedOn w:val="aa"/>
    <w:unhideWhenUsed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8">
    <w:name w:val="古典型 1118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24">
    <w:name w:val="古典型 11124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240">
    <w:name w:val="古典型 1224"/>
    <w:basedOn w:val="aa"/>
    <w:unhideWhenUsed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440">
    <w:name w:val="古典型 1144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50">
    <w:name w:val="网格型215"/>
    <w:basedOn w:val="aa"/>
    <w:uiPriority w:val="5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0">
    <w:name w:val="古典型 11115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8">
    <w:name w:val="古典型 128"/>
    <w:basedOn w:val="aa"/>
    <w:unhideWhenUsed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9">
    <w:name w:val="表格主题12"/>
    <w:basedOn w:val="aa"/>
    <w:qFormat/>
    <w:rsid w:val="001D58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网格型315"/>
    <w:basedOn w:val="aa"/>
    <w:uiPriority w:val="59"/>
    <w:qFormat/>
    <w:rsid w:val="001D587C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网格型48"/>
    <w:basedOn w:val="aa"/>
    <w:uiPriority w:val="59"/>
    <w:qFormat/>
    <w:rsid w:val="001D587C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网格型54"/>
    <w:basedOn w:val="aa"/>
    <w:uiPriority w:val="59"/>
    <w:qFormat/>
    <w:rsid w:val="001D587C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f9">
    <w:name w:val="结束语1"/>
    <w:basedOn w:val="a7"/>
    <w:qFormat/>
    <w:rsid w:val="001D587C"/>
    <w:pPr>
      <w:ind w:leftChars="2100" w:left="100"/>
    </w:pPr>
  </w:style>
  <w:style w:type="table" w:customStyle="1" w:styleId="491">
    <w:name w:val="网格型49"/>
    <w:basedOn w:val="aa"/>
    <w:uiPriority w:val="3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ffa">
    <w:name w:val="副标题 字符1"/>
    <w:qFormat/>
    <w:rsid w:val="001D587C"/>
    <w:rPr>
      <w:b/>
      <w:bCs/>
      <w:kern w:val="28"/>
      <w:sz w:val="32"/>
      <w:szCs w:val="32"/>
    </w:rPr>
  </w:style>
  <w:style w:type="character" w:customStyle="1" w:styleId="font01">
    <w:name w:val="font01"/>
    <w:qFormat/>
    <w:rsid w:val="001D587C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21">
    <w:name w:val="font21"/>
    <w:qFormat/>
    <w:rsid w:val="001D587C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11f1">
    <w:name w:val="占位符文本11"/>
    <w:qFormat/>
    <w:rsid w:val="001D587C"/>
    <w:rPr>
      <w:color w:val="808080"/>
    </w:rPr>
  </w:style>
  <w:style w:type="character" w:customStyle="1" w:styleId="style41">
    <w:name w:val="style41"/>
    <w:qFormat/>
    <w:rsid w:val="001D587C"/>
    <w:rPr>
      <w:sz w:val="19"/>
      <w:szCs w:val="19"/>
    </w:rPr>
  </w:style>
  <w:style w:type="paragraph" w:customStyle="1" w:styleId="ParaChar">
    <w:name w:val="默认段落字体 Para Char"/>
    <w:basedOn w:val="a7"/>
    <w:qFormat/>
    <w:rsid w:val="001D587C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1fffb">
    <w:name w:val="标题 字符1"/>
    <w:qFormat/>
    <w:rsid w:val="001D587C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1fffc">
    <w:name w:val="批注文字 字符1"/>
    <w:qFormat/>
    <w:rsid w:val="001D587C"/>
    <w:rPr>
      <w:rFonts w:ascii="Calibri" w:eastAsia="宋体" w:hAnsi="Calibri" w:cs="Times New Roman"/>
    </w:rPr>
  </w:style>
  <w:style w:type="character" w:customStyle="1" w:styleId="1fffd">
    <w:name w:val="批注框文本 字符1"/>
    <w:qFormat/>
    <w:rsid w:val="001D587C"/>
    <w:rPr>
      <w:rFonts w:ascii="Calibri" w:eastAsia="宋体" w:hAnsi="Calibri" w:cs="Times New Roman"/>
      <w:sz w:val="18"/>
      <w:szCs w:val="18"/>
    </w:rPr>
  </w:style>
  <w:style w:type="character" w:customStyle="1" w:styleId="1fffe">
    <w:name w:val="日期 字符1"/>
    <w:qFormat/>
    <w:rsid w:val="001D587C"/>
    <w:rPr>
      <w:rFonts w:ascii="Calibri" w:eastAsia="宋体" w:hAnsi="Calibri" w:cs="Times New Roman"/>
    </w:rPr>
  </w:style>
  <w:style w:type="character" w:customStyle="1" w:styleId="font31">
    <w:name w:val="font31"/>
    <w:qFormat/>
    <w:rsid w:val="001D587C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">
    <w:name w:val="font11"/>
    <w:qFormat/>
    <w:rsid w:val="001D587C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customStyle="1" w:styleId="affffff5">
    <w:name w:val="中文报告书样式"/>
    <w:basedOn w:val="a7"/>
    <w:qFormat/>
    <w:rsid w:val="001D587C"/>
    <w:pPr>
      <w:adjustRightInd w:val="0"/>
      <w:spacing w:line="480" w:lineRule="atLeast"/>
      <w:ind w:firstLine="482"/>
      <w:textAlignment w:val="baseline"/>
    </w:pPr>
    <w:rPr>
      <w:kern w:val="24"/>
      <w:sz w:val="24"/>
      <w:szCs w:val="20"/>
    </w:rPr>
  </w:style>
  <w:style w:type="character" w:customStyle="1" w:styleId="1ffff">
    <w:name w:val="纯文本 字符1"/>
    <w:qFormat/>
    <w:rsid w:val="001D587C"/>
    <w:rPr>
      <w:rFonts w:ascii="等线" w:hAnsi="Courier New" w:cs="Courier New"/>
      <w:kern w:val="24"/>
      <w:sz w:val="24"/>
      <w:szCs w:val="24"/>
    </w:rPr>
  </w:style>
  <w:style w:type="character" w:customStyle="1" w:styleId="font71">
    <w:name w:val="font71"/>
    <w:qFormat/>
    <w:rsid w:val="001D587C"/>
    <w:rPr>
      <w:rFonts w:ascii="宋体" w:eastAsia="宋体" w:hAnsi="宋体" w:cs="宋体" w:hint="eastAsia"/>
      <w:b/>
      <w:color w:val="auto"/>
      <w:sz w:val="16"/>
      <w:szCs w:val="16"/>
      <w:u w:val="none"/>
    </w:rPr>
  </w:style>
  <w:style w:type="character" w:customStyle="1" w:styleId="font61">
    <w:name w:val="font61"/>
    <w:qFormat/>
    <w:rsid w:val="001D587C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qFormat/>
    <w:rsid w:val="001D587C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1ffff0">
    <w:name w:val="页脚 字符1"/>
    <w:aliases w:val="Char 字符1"/>
    <w:qFormat/>
    <w:rsid w:val="001D587C"/>
    <w:rPr>
      <w:rFonts w:ascii="Calibri" w:eastAsia="宋体" w:hAnsi="Calibri" w:cs="Times New Roman"/>
      <w:sz w:val="18"/>
      <w:szCs w:val="18"/>
    </w:rPr>
  </w:style>
  <w:style w:type="character" w:customStyle="1" w:styleId="1ffff1">
    <w:name w:val="页眉 字符1"/>
    <w:qFormat/>
    <w:rsid w:val="001D587C"/>
    <w:rPr>
      <w:rFonts w:ascii="Calibri" w:eastAsia="宋体" w:hAnsi="Calibri" w:cs="Times New Roman"/>
      <w:sz w:val="18"/>
      <w:szCs w:val="18"/>
    </w:rPr>
  </w:style>
  <w:style w:type="paragraph" w:customStyle="1" w:styleId="TOC31">
    <w:name w:val="TOC 标题31"/>
    <w:basedOn w:val="1"/>
    <w:next w:val="a7"/>
    <w:uiPriority w:val="99"/>
    <w:unhideWhenUsed/>
    <w:qFormat/>
    <w:rsid w:val="001D587C"/>
    <w:pPr>
      <w:keepLines/>
      <w:widowControl/>
      <w:spacing w:before="240" w:line="259" w:lineRule="auto"/>
      <w:ind w:firstLineChars="0" w:firstLine="0"/>
      <w:jc w:val="left"/>
      <w:outlineLvl w:val="9"/>
    </w:pPr>
    <w:rPr>
      <w:rFonts w:ascii="等线 Light" w:eastAsia="等线 Light" w:hAnsi="等线 Light"/>
      <w:b w:val="0"/>
      <w:bCs w:val="0"/>
      <w:color w:val="2E74B5"/>
      <w:kern w:val="0"/>
      <w:sz w:val="32"/>
      <w:szCs w:val="32"/>
    </w:rPr>
  </w:style>
  <w:style w:type="character" w:customStyle="1" w:styleId="2f9">
    <w:name w:val="日期 字符2"/>
    <w:qFormat/>
    <w:rsid w:val="001D587C"/>
  </w:style>
  <w:style w:type="character" w:customStyle="1" w:styleId="2fa">
    <w:name w:val="标题 字符2"/>
    <w:qFormat/>
    <w:rsid w:val="001D587C"/>
    <w:rPr>
      <w:rFonts w:ascii="等线 Light" w:eastAsia="等线 Light" w:hAnsi="等线 Light" w:cs="Times New Roman"/>
      <w:b/>
      <w:bCs/>
      <w:sz w:val="32"/>
      <w:szCs w:val="32"/>
    </w:rPr>
  </w:style>
  <w:style w:type="table" w:customStyle="1" w:styleId="1171">
    <w:name w:val="网格型117"/>
    <w:basedOn w:val="aa"/>
    <w:uiPriority w:val="39"/>
    <w:qFormat/>
    <w:rsid w:val="001D587C"/>
    <w:rPr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网格型216"/>
    <w:basedOn w:val="aa"/>
    <w:qFormat/>
    <w:rsid w:val="001D587C"/>
    <w:rPr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0">
    <w:name w:val="网格型316"/>
    <w:basedOn w:val="aa"/>
    <w:uiPriority w:val="39"/>
    <w:qFormat/>
    <w:rsid w:val="001D587C"/>
    <w:rPr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网格型410"/>
    <w:basedOn w:val="aa"/>
    <w:uiPriority w:val="39"/>
    <w:qFormat/>
    <w:rsid w:val="001D587C"/>
    <w:rPr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7"/>
    <w:qFormat/>
    <w:rsid w:val="001D587C"/>
    <w:pPr>
      <w:spacing w:before="100" w:beforeAutospacing="1" w:after="100" w:afterAutospacing="1"/>
      <w:jc w:val="left"/>
    </w:pPr>
    <w:rPr>
      <w:rFonts w:ascii="Calibri" w:eastAsia="等线" w:hAnsi="Calibri"/>
      <w:kern w:val="0"/>
      <w:sz w:val="24"/>
      <w:szCs w:val="22"/>
    </w:rPr>
  </w:style>
  <w:style w:type="character" w:customStyle="1" w:styleId="1ffff2">
    <w:name w:val="称呼 字符1"/>
    <w:aliases w:val="标题2 字符1"/>
    <w:qFormat/>
    <w:rsid w:val="001D587C"/>
    <w:rPr>
      <w:rFonts w:ascii="Times New Roman" w:eastAsia="宋体" w:hAnsi="Times New Roman" w:cs="Times New Roman"/>
      <w:kern w:val="24"/>
      <w:sz w:val="24"/>
      <w:szCs w:val="24"/>
    </w:rPr>
  </w:style>
  <w:style w:type="table" w:customStyle="1" w:styleId="500">
    <w:name w:val="网格型50"/>
    <w:basedOn w:val="aa"/>
    <w:uiPriority w:val="3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网格型118"/>
    <w:basedOn w:val="aa"/>
    <w:uiPriority w:val="39"/>
    <w:qFormat/>
    <w:rsid w:val="001D587C"/>
    <w:rPr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0">
    <w:name w:val="网格型217"/>
    <w:basedOn w:val="aa"/>
    <w:qFormat/>
    <w:rsid w:val="001D587C"/>
    <w:rPr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0">
    <w:name w:val="网格型317"/>
    <w:basedOn w:val="aa"/>
    <w:uiPriority w:val="39"/>
    <w:qFormat/>
    <w:rsid w:val="001D587C"/>
    <w:rPr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网格型413"/>
    <w:basedOn w:val="aa"/>
    <w:uiPriority w:val="39"/>
    <w:qFormat/>
    <w:rsid w:val="001D587C"/>
    <w:rPr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6">
    <w:name w:val="表格"/>
    <w:basedOn w:val="a7"/>
    <w:qFormat/>
    <w:rsid w:val="001D587C"/>
    <w:pPr>
      <w:spacing w:line="360" w:lineRule="auto"/>
      <w:jc w:val="center"/>
    </w:pPr>
    <w:rPr>
      <w:rFonts w:cs="宋体"/>
      <w:sz w:val="18"/>
      <w:szCs w:val="20"/>
    </w:rPr>
  </w:style>
  <w:style w:type="paragraph" w:customStyle="1" w:styleId="CharChar2CharCharChar">
    <w:name w:val="Char Char2 Char Char Char"/>
    <w:basedOn w:val="a7"/>
    <w:qFormat/>
    <w:rsid w:val="001D587C"/>
    <w:pPr>
      <w:tabs>
        <w:tab w:val="left" w:pos="720"/>
      </w:tabs>
      <w:ind w:left="720" w:hanging="720"/>
    </w:pPr>
    <w:rPr>
      <w:sz w:val="24"/>
    </w:rPr>
  </w:style>
  <w:style w:type="table" w:customStyle="1" w:styleId="163">
    <w:name w:val="简明型 16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CharCharCharCharCharCharCharCharChar">
    <w:name w:val="Char Char Char Char Char Char Char Char Char"/>
    <w:basedOn w:val="a7"/>
    <w:qFormat/>
    <w:rsid w:val="001D587C"/>
    <w:pPr>
      <w:tabs>
        <w:tab w:val="left" w:pos="420"/>
      </w:tabs>
      <w:ind w:left="420" w:hanging="420"/>
    </w:pPr>
    <w:rPr>
      <w:sz w:val="24"/>
    </w:rPr>
  </w:style>
  <w:style w:type="paragraph" w:customStyle="1" w:styleId="CharCharCharCharCharCharCharCharCharChar1CharChar">
    <w:name w:val="Char Char Char Char Char Char Char Char Char Char1 Char Char"/>
    <w:basedOn w:val="a7"/>
    <w:qFormat/>
    <w:rsid w:val="001D587C"/>
    <w:pPr>
      <w:tabs>
        <w:tab w:val="left" w:pos="420"/>
      </w:tabs>
      <w:ind w:left="420" w:hanging="420"/>
    </w:pPr>
    <w:rPr>
      <w:sz w:val="24"/>
    </w:rPr>
  </w:style>
  <w:style w:type="table" w:customStyle="1" w:styleId="550">
    <w:name w:val="网格型55"/>
    <w:basedOn w:val="aa"/>
    <w:uiPriority w:val="3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">
    <w:name w:val="Char Char Char Char Char Char Char Char Char Char"/>
    <w:basedOn w:val="a7"/>
    <w:qFormat/>
    <w:rsid w:val="001D587C"/>
    <w:pPr>
      <w:tabs>
        <w:tab w:val="left" w:pos="420"/>
      </w:tabs>
      <w:ind w:left="420" w:hanging="420"/>
    </w:pPr>
    <w:rPr>
      <w:sz w:val="24"/>
    </w:rPr>
  </w:style>
  <w:style w:type="character" w:customStyle="1" w:styleId="mediumtext1">
    <w:name w:val="medium_text1"/>
    <w:qFormat/>
    <w:rsid w:val="001D587C"/>
    <w:rPr>
      <w:sz w:val="24"/>
      <w:szCs w:val="24"/>
    </w:rPr>
  </w:style>
  <w:style w:type="paragraph" w:customStyle="1" w:styleId="2fb">
    <w:name w:val="标题2自定义"/>
    <w:basedOn w:val="30"/>
    <w:link w:val="2Char5"/>
    <w:qFormat/>
    <w:rsid w:val="001D587C"/>
    <w:pPr>
      <w:keepLines/>
      <w:widowControl/>
      <w:spacing w:beforeLines="100" w:afterLines="100" w:line="360" w:lineRule="exact"/>
    </w:pPr>
    <w:rPr>
      <w:kern w:val="0"/>
      <w:sz w:val="32"/>
      <w:szCs w:val="32"/>
    </w:rPr>
  </w:style>
  <w:style w:type="character" w:customStyle="1" w:styleId="2Char5">
    <w:name w:val="标题2自定义 Char"/>
    <w:link w:val="2fb"/>
    <w:qFormat/>
    <w:rsid w:val="001D587C"/>
    <w:rPr>
      <w:b/>
      <w:bCs/>
      <w:sz w:val="32"/>
      <w:szCs w:val="32"/>
    </w:rPr>
  </w:style>
  <w:style w:type="table" w:customStyle="1" w:styleId="1162">
    <w:name w:val="简明型 116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191">
    <w:name w:val="网格型119"/>
    <w:basedOn w:val="aa"/>
    <w:uiPriority w:val="5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32">
    <w:name w:val="text32"/>
    <w:qFormat/>
    <w:rsid w:val="001D587C"/>
  </w:style>
  <w:style w:type="paragraph" w:customStyle="1" w:styleId="xl63">
    <w:name w:val="xl63"/>
    <w:basedOn w:val="a7"/>
    <w:qFormat/>
    <w:rsid w:val="001D587C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fffff7">
    <w:name w:val="图表脚注"/>
    <w:next w:val="a7"/>
    <w:qFormat/>
    <w:rsid w:val="001D587C"/>
    <w:pPr>
      <w:ind w:leftChars="200" w:left="300" w:hangingChars="100" w:hanging="100"/>
      <w:jc w:val="both"/>
    </w:pPr>
    <w:rPr>
      <w:rFonts w:ascii="宋体"/>
      <w:sz w:val="18"/>
    </w:rPr>
  </w:style>
  <w:style w:type="table" w:customStyle="1" w:styleId="11101">
    <w:name w:val="网格型1110"/>
    <w:basedOn w:val="aa"/>
    <w:uiPriority w:val="5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简明型 122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2180">
    <w:name w:val="网格型218"/>
    <w:basedOn w:val="aa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5">
    <w:name w:val="简明型 1112"/>
    <w:basedOn w:val="aa"/>
    <w:qFormat/>
    <w:rsid w:val="001D587C"/>
    <w:pPr>
      <w:widowControl w:val="0"/>
      <w:numPr>
        <w:numId w:val="2"/>
      </w:numPr>
      <w:tabs>
        <w:tab w:val="left" w:pos="390"/>
        <w:tab w:val="left" w:pos="840"/>
      </w:tabs>
      <w:ind w:left="420" w:hanging="42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240">
    <w:name w:val="网格型124"/>
    <w:basedOn w:val="aa"/>
    <w:uiPriority w:val="5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网格型1113"/>
    <w:basedOn w:val="aa"/>
    <w:uiPriority w:val="5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0">
    <w:name w:val="网格型318"/>
    <w:basedOn w:val="aa"/>
    <w:uiPriority w:val="5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网格型133"/>
    <w:basedOn w:val="aa"/>
    <w:uiPriority w:val="5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浅色底纹18"/>
    <w:basedOn w:val="aa"/>
    <w:qFormat/>
    <w:rsid w:val="001D587C"/>
    <w:rPr>
      <w:rFonts w:ascii="Calibri" w:hAnsi="Calibri"/>
      <w:color w:val="000000"/>
      <w:kern w:val="2"/>
      <w:sz w:val="21"/>
      <w:szCs w:val="22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323">
    <w:name w:val="样式 标题 3 + 首行缩进:  2 字符"/>
    <w:basedOn w:val="30"/>
    <w:qFormat/>
    <w:rsid w:val="001D587C"/>
    <w:pPr>
      <w:keepLines/>
      <w:spacing w:line="360" w:lineRule="auto"/>
      <w:ind w:firstLineChars="200" w:firstLine="422"/>
      <w:jc w:val="both"/>
    </w:pPr>
    <w:rPr>
      <w:rFonts w:cs="宋体"/>
      <w:b w:val="0"/>
      <w:szCs w:val="20"/>
    </w:rPr>
  </w:style>
  <w:style w:type="paragraph" w:customStyle="1" w:styleId="226">
    <w:name w:val="样式 标题 2 + 首行缩进:  2 字符"/>
    <w:basedOn w:val="2"/>
    <w:qFormat/>
    <w:rsid w:val="001D587C"/>
    <w:pPr>
      <w:keepLines/>
      <w:numPr>
        <w:numId w:val="0"/>
      </w:numPr>
      <w:tabs>
        <w:tab w:val="clear" w:pos="240"/>
      </w:tabs>
      <w:adjustRightInd/>
      <w:spacing w:line="360" w:lineRule="auto"/>
      <w:ind w:firstLineChars="200" w:firstLine="422"/>
      <w:textAlignment w:val="auto"/>
    </w:pPr>
    <w:rPr>
      <w:bCs/>
    </w:rPr>
  </w:style>
  <w:style w:type="paragraph" w:customStyle="1" w:styleId="---15">
    <w:name w:val="正文---1.5倍行距"/>
    <w:basedOn w:val="a7"/>
    <w:qFormat/>
    <w:rsid w:val="001D587C"/>
    <w:pPr>
      <w:spacing w:line="360" w:lineRule="auto"/>
    </w:pPr>
  </w:style>
  <w:style w:type="character" w:customStyle="1" w:styleId="2CharChar6">
    <w:name w:val="样式2 Char Char"/>
    <w:qFormat/>
    <w:rsid w:val="001D587C"/>
    <w:rPr>
      <w:b/>
      <w:sz w:val="30"/>
      <w:szCs w:val="30"/>
    </w:rPr>
  </w:style>
  <w:style w:type="character" w:customStyle="1" w:styleId="3CharChar">
    <w:name w:val="样式3 Char Char"/>
    <w:link w:val="3a"/>
    <w:rsid w:val="001D587C"/>
    <w:rPr>
      <w:kern w:val="2"/>
      <w:sz w:val="21"/>
      <w:szCs w:val="24"/>
    </w:rPr>
  </w:style>
  <w:style w:type="table" w:customStyle="1" w:styleId="4141">
    <w:name w:val="网格型414"/>
    <w:basedOn w:val="aa"/>
    <w:uiPriority w:val="59"/>
    <w:qFormat/>
    <w:rsid w:val="001D587C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har1">
    <w:name w:val="Char Char2 Char Char Char1"/>
    <w:basedOn w:val="a7"/>
    <w:qFormat/>
    <w:rsid w:val="001D587C"/>
    <w:pPr>
      <w:tabs>
        <w:tab w:val="left" w:pos="720"/>
      </w:tabs>
      <w:ind w:left="720" w:hanging="720"/>
    </w:pPr>
    <w:rPr>
      <w:sz w:val="24"/>
    </w:rPr>
  </w:style>
  <w:style w:type="paragraph" w:customStyle="1" w:styleId="CharCharCharCharCharCharCharCharChar1">
    <w:name w:val="Char Char Char Char Char Char Char Char Char1"/>
    <w:basedOn w:val="a7"/>
    <w:qFormat/>
    <w:rsid w:val="001D587C"/>
    <w:pPr>
      <w:tabs>
        <w:tab w:val="left" w:pos="420"/>
      </w:tabs>
      <w:ind w:left="420" w:hanging="420"/>
    </w:pPr>
    <w:rPr>
      <w:sz w:val="24"/>
    </w:rPr>
  </w:style>
  <w:style w:type="paragraph" w:customStyle="1" w:styleId="CharCharCharCharCharCharCharCharCharChar1CharChar1">
    <w:name w:val="Char Char Char Char Char Char Char Char Char Char1 Char Char1"/>
    <w:basedOn w:val="a7"/>
    <w:qFormat/>
    <w:rsid w:val="001D587C"/>
    <w:pPr>
      <w:tabs>
        <w:tab w:val="left" w:pos="420"/>
      </w:tabs>
      <w:ind w:left="420" w:hanging="420"/>
    </w:pPr>
    <w:rPr>
      <w:sz w:val="24"/>
    </w:rPr>
  </w:style>
  <w:style w:type="paragraph" w:customStyle="1" w:styleId="CharCharCharCharCharCharCharCharCharChar1">
    <w:name w:val="Char Char Char Char Char Char Char Char Char Char1"/>
    <w:basedOn w:val="a7"/>
    <w:qFormat/>
    <w:rsid w:val="001D587C"/>
    <w:pPr>
      <w:tabs>
        <w:tab w:val="left" w:pos="420"/>
      </w:tabs>
      <w:ind w:left="420" w:hanging="420"/>
    </w:pPr>
    <w:rPr>
      <w:sz w:val="24"/>
    </w:rPr>
  </w:style>
  <w:style w:type="table" w:customStyle="1" w:styleId="-12">
    <w:name w:val="浅色底纹 - 强调文字颜色 12"/>
    <w:basedOn w:val="aa"/>
    <w:uiPriority w:val="60"/>
    <w:qFormat/>
    <w:rsid w:val="001D587C"/>
    <w:rPr>
      <w:rFonts w:ascii="Calibri" w:hAnsi="Calibri"/>
      <w:color w:val="365F91"/>
      <w:sz w:val="22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xl27">
    <w:name w:val="xl27"/>
    <w:basedOn w:val="a7"/>
    <w:uiPriority w:val="99"/>
    <w:qFormat/>
    <w:rsid w:val="001D587C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FF00"/>
      <w:kern w:val="0"/>
      <w:sz w:val="24"/>
    </w:rPr>
  </w:style>
  <w:style w:type="paragraph" w:customStyle="1" w:styleId="xl28">
    <w:name w:val="xl28"/>
    <w:basedOn w:val="a7"/>
    <w:uiPriority w:val="99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color w:val="00FF00"/>
      <w:kern w:val="0"/>
      <w:sz w:val="24"/>
    </w:rPr>
  </w:style>
  <w:style w:type="paragraph" w:customStyle="1" w:styleId="xl29">
    <w:name w:val="xl29"/>
    <w:basedOn w:val="a7"/>
    <w:uiPriority w:val="99"/>
    <w:qFormat/>
    <w:rsid w:val="001D587C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9">
    <w:name w:val="font9"/>
    <w:basedOn w:val="a7"/>
    <w:qFormat/>
    <w:rsid w:val="001D587C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font10">
    <w:name w:val="font10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2">
    <w:name w:val="font12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13">
    <w:name w:val="font13"/>
    <w:basedOn w:val="a7"/>
    <w:qFormat/>
    <w:rsid w:val="001D587C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customStyle="1" w:styleId="font14">
    <w:name w:val="font14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table" w:customStyle="1" w:styleId="193">
    <w:name w:val="浅色底纹19"/>
    <w:basedOn w:val="aa"/>
    <w:uiPriority w:val="60"/>
    <w:qFormat/>
    <w:rsid w:val="001D587C"/>
    <w:rPr>
      <w:rFonts w:ascii="Calibri" w:hAnsi="Calibri"/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ont41">
    <w:name w:val="font41"/>
    <w:qFormat/>
    <w:rsid w:val="001D587C"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font2">
    <w:name w:val="font2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et3">
    <w:name w:val="et3"/>
    <w:basedOn w:val="a7"/>
    <w:qFormat/>
    <w:rsid w:val="001D587C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et4">
    <w:name w:val="et4"/>
    <w:basedOn w:val="a7"/>
    <w:qFormat/>
    <w:rsid w:val="001D587C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">
    <w:name w:val="et5"/>
    <w:basedOn w:val="a7"/>
    <w:qFormat/>
    <w:rsid w:val="001D587C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et6">
    <w:name w:val="et6"/>
    <w:basedOn w:val="a7"/>
    <w:qFormat/>
    <w:rsid w:val="001D587C"/>
    <w:pPr>
      <w:widowControl/>
      <w:spacing w:before="100" w:beforeAutospacing="1" w:after="100" w:afterAutospacing="1"/>
      <w:jc w:val="left"/>
      <w:textAlignment w:val="bottom"/>
    </w:pPr>
    <w:rPr>
      <w:rFonts w:ascii="MingLiU" w:eastAsia="MingLiU" w:hAnsi="MingLiU" w:cs="宋体"/>
      <w:color w:val="000000"/>
      <w:kern w:val="0"/>
      <w:sz w:val="20"/>
      <w:szCs w:val="20"/>
    </w:rPr>
  </w:style>
  <w:style w:type="paragraph" w:customStyle="1" w:styleId="et7">
    <w:name w:val="et7"/>
    <w:basedOn w:val="a7"/>
    <w:qFormat/>
    <w:rsid w:val="001D587C"/>
    <w:pPr>
      <w:widowControl/>
      <w:spacing w:before="100" w:beforeAutospacing="1" w:after="100" w:afterAutospacing="1"/>
      <w:jc w:val="left"/>
      <w:textAlignment w:val="bottom"/>
    </w:pPr>
    <w:rPr>
      <w:rFonts w:ascii="MingLiU" w:eastAsia="MingLiU" w:hAnsi="MingLiU" w:cs="宋体"/>
      <w:color w:val="000000"/>
      <w:kern w:val="0"/>
      <w:sz w:val="20"/>
      <w:szCs w:val="20"/>
    </w:rPr>
  </w:style>
  <w:style w:type="paragraph" w:customStyle="1" w:styleId="et8">
    <w:name w:val="et8"/>
    <w:basedOn w:val="a7"/>
    <w:qFormat/>
    <w:rsid w:val="001D587C"/>
    <w:pPr>
      <w:widowControl/>
      <w:spacing w:before="100" w:beforeAutospacing="1" w:after="100" w:afterAutospacing="1"/>
      <w:jc w:val="left"/>
      <w:textAlignment w:val="bottom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203">
    <w:name w:val="[20]参考文献正文"/>
    <w:basedOn w:val="a7"/>
    <w:qFormat/>
    <w:rsid w:val="001D587C"/>
    <w:pPr>
      <w:ind w:left="358" w:hanging="352"/>
    </w:pPr>
    <w:rPr>
      <w:sz w:val="15"/>
    </w:rPr>
  </w:style>
  <w:style w:type="paragraph" w:customStyle="1" w:styleId="2TimesNewRoman18">
    <w:name w:val="样式 标题 2 + Times New Roman 行距: 固定值 18 磅"/>
    <w:basedOn w:val="2"/>
    <w:qFormat/>
    <w:rsid w:val="001D587C"/>
    <w:pPr>
      <w:keepLines/>
      <w:numPr>
        <w:numId w:val="0"/>
      </w:numPr>
      <w:tabs>
        <w:tab w:val="clear" w:pos="240"/>
      </w:tabs>
      <w:adjustRightInd/>
      <w:spacing w:beforeLines="50" w:afterLines="50" w:line="360" w:lineRule="exact"/>
      <w:jc w:val="center"/>
      <w:textAlignment w:val="auto"/>
    </w:pPr>
    <w:rPr>
      <w:rFonts w:eastAsia="黑体"/>
      <w:bCs/>
      <w:sz w:val="32"/>
      <w:szCs w:val="32"/>
    </w:rPr>
  </w:style>
  <w:style w:type="paragraph" w:customStyle="1" w:styleId="1TimesNewRoman18">
    <w:name w:val="样式 标题 1 + Times New Roman 行距: 固定值 18 磅"/>
    <w:basedOn w:val="1"/>
    <w:qFormat/>
    <w:rsid w:val="001D587C"/>
    <w:pPr>
      <w:keepLines/>
      <w:spacing w:beforeLines="50" w:afterLines="50" w:line="360" w:lineRule="exact"/>
      <w:ind w:firstLineChars="0" w:firstLine="0"/>
      <w:jc w:val="center"/>
    </w:pPr>
    <w:rPr>
      <w:rFonts w:ascii="Times New Roman" w:eastAsia="黑体"/>
      <w:kern w:val="44"/>
      <w:sz w:val="36"/>
      <w:szCs w:val="44"/>
    </w:rPr>
  </w:style>
  <w:style w:type="paragraph" w:customStyle="1" w:styleId="3121218">
    <w:name w:val="样式 标题 3 + 居中 段前: 12 磅 段后: 12 磅 行距: 固定值 18 磅"/>
    <w:basedOn w:val="40"/>
    <w:qFormat/>
    <w:rsid w:val="001D587C"/>
    <w:pPr>
      <w:keepLines/>
      <w:spacing w:beforeLines="50" w:afterLines="50" w:line="360" w:lineRule="exact"/>
      <w:ind w:leftChars="0" w:left="0" w:rightChars="0" w:right="0"/>
      <w:jc w:val="center"/>
    </w:pPr>
    <w:rPr>
      <w:rFonts w:ascii="Arial" w:eastAsia="黑体" w:hAnsi="Arial"/>
      <w:b/>
      <w:i w:val="0"/>
      <w:sz w:val="28"/>
      <w:szCs w:val="28"/>
    </w:rPr>
  </w:style>
  <w:style w:type="paragraph" w:customStyle="1" w:styleId="2TimesNewRoman180">
    <w:name w:val="样式 标题 2 + Times New Roman 居中 行距: 固定值 18 磅"/>
    <w:basedOn w:val="30"/>
    <w:qFormat/>
    <w:rsid w:val="001D587C"/>
    <w:pPr>
      <w:keepLines/>
      <w:widowControl/>
      <w:spacing w:beforeLines="50" w:afterLines="50" w:line="360" w:lineRule="exact"/>
    </w:pPr>
    <w:rPr>
      <w:rFonts w:eastAsia="黑体"/>
      <w:kern w:val="0"/>
      <w:sz w:val="30"/>
      <w:szCs w:val="32"/>
    </w:rPr>
  </w:style>
  <w:style w:type="paragraph" w:customStyle="1" w:styleId="1TimesNewRoman0">
    <w:name w:val="样式 标题 1 + Times New Roman"/>
    <w:basedOn w:val="2"/>
    <w:qFormat/>
    <w:rsid w:val="001D587C"/>
    <w:pPr>
      <w:keepLines/>
      <w:numPr>
        <w:numId w:val="0"/>
      </w:numPr>
      <w:tabs>
        <w:tab w:val="clear" w:pos="240"/>
      </w:tabs>
      <w:adjustRightInd/>
      <w:spacing w:beforeLines="50" w:afterLines="50" w:line="360" w:lineRule="exact"/>
      <w:jc w:val="center"/>
      <w:textAlignment w:val="auto"/>
    </w:pPr>
    <w:rPr>
      <w:rFonts w:eastAsia="黑体"/>
      <w:bCs/>
      <w:sz w:val="30"/>
      <w:szCs w:val="32"/>
    </w:rPr>
  </w:style>
  <w:style w:type="paragraph" w:customStyle="1" w:styleId="1TimesNewRoman0505">
    <w:name w:val="样式 样式 标题 1 + Times New Roman + 段前: 0.5 行 段后: 0.5 行"/>
    <w:basedOn w:val="1TimesNewRoman0"/>
    <w:qFormat/>
    <w:rsid w:val="001D587C"/>
    <w:pPr>
      <w:spacing w:before="120" w:after="120"/>
    </w:pPr>
    <w:rPr>
      <w:sz w:val="32"/>
    </w:rPr>
  </w:style>
  <w:style w:type="paragraph" w:customStyle="1" w:styleId="1TimesNewRoman05051">
    <w:name w:val="样式 样式 标题 1 + Times New Roman + 段前: 0.5 行 段后: 0.5 行1"/>
    <w:basedOn w:val="1TimesNewRoman0"/>
    <w:qFormat/>
    <w:rsid w:val="001D587C"/>
  </w:style>
  <w:style w:type="character" w:customStyle="1" w:styleId="1ffff3">
    <w:name w:val="标题 1 字符"/>
    <w:uiPriority w:val="9"/>
    <w:qFormat/>
    <w:rsid w:val="001D587C"/>
    <w:rPr>
      <w:b/>
      <w:bCs/>
      <w:kern w:val="44"/>
      <w:sz w:val="44"/>
      <w:szCs w:val="44"/>
    </w:rPr>
  </w:style>
  <w:style w:type="character" w:customStyle="1" w:styleId="2fc">
    <w:name w:val="标题 2 字符"/>
    <w:uiPriority w:val="9"/>
    <w:qFormat/>
    <w:rsid w:val="001D587C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f3">
    <w:name w:val="标题 3 字符"/>
    <w:uiPriority w:val="9"/>
    <w:qFormat/>
    <w:rsid w:val="001D587C"/>
    <w:rPr>
      <w:b/>
      <w:bCs/>
      <w:kern w:val="2"/>
      <w:sz w:val="32"/>
      <w:szCs w:val="32"/>
    </w:rPr>
  </w:style>
  <w:style w:type="character" w:customStyle="1" w:styleId="4a">
    <w:name w:val="标题 4 字符"/>
    <w:aliases w:val="款标题 字符1"/>
    <w:uiPriority w:val="9"/>
    <w:qFormat/>
    <w:rsid w:val="001D587C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character" w:customStyle="1" w:styleId="5c">
    <w:name w:val="标题 5 字符"/>
    <w:uiPriority w:val="9"/>
    <w:qFormat/>
    <w:rsid w:val="001D587C"/>
    <w:rPr>
      <w:b/>
      <w:bCs/>
      <w:kern w:val="2"/>
      <w:sz w:val="28"/>
      <w:szCs w:val="28"/>
    </w:rPr>
  </w:style>
  <w:style w:type="character" w:customStyle="1" w:styleId="66">
    <w:name w:val="标题 6 字符"/>
    <w:uiPriority w:val="9"/>
    <w:qFormat/>
    <w:rsid w:val="001D587C"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1Char1">
    <w:name w:val="目录 1 Char1"/>
    <w:link w:val="10"/>
    <w:uiPriority w:val="39"/>
    <w:qFormat/>
    <w:rsid w:val="001D587C"/>
    <w:rPr>
      <w:kern w:val="2"/>
      <w:sz w:val="21"/>
      <w:szCs w:val="24"/>
    </w:rPr>
  </w:style>
  <w:style w:type="character" w:customStyle="1" w:styleId="affffff8">
    <w:name w:val="批注文字 字符"/>
    <w:qFormat/>
    <w:rsid w:val="001D587C"/>
    <w:rPr>
      <w:kern w:val="2"/>
      <w:sz w:val="21"/>
      <w:szCs w:val="22"/>
    </w:rPr>
  </w:style>
  <w:style w:type="character" w:customStyle="1" w:styleId="affffff9">
    <w:name w:val="批注框文本 字符"/>
    <w:uiPriority w:val="99"/>
    <w:qFormat/>
    <w:rsid w:val="001D587C"/>
    <w:rPr>
      <w:kern w:val="2"/>
      <w:sz w:val="18"/>
      <w:szCs w:val="18"/>
    </w:rPr>
  </w:style>
  <w:style w:type="character" w:customStyle="1" w:styleId="affffffa">
    <w:name w:val="页眉 字符"/>
    <w:uiPriority w:val="99"/>
    <w:qFormat/>
    <w:rsid w:val="001D587C"/>
    <w:rPr>
      <w:kern w:val="2"/>
      <w:sz w:val="18"/>
      <w:szCs w:val="18"/>
    </w:rPr>
  </w:style>
  <w:style w:type="character" w:customStyle="1" w:styleId="affffffb">
    <w:name w:val="页脚 字符"/>
    <w:aliases w:val="Char 字符"/>
    <w:uiPriority w:val="99"/>
    <w:qFormat/>
    <w:rsid w:val="001D587C"/>
    <w:rPr>
      <w:kern w:val="2"/>
      <w:sz w:val="18"/>
      <w:szCs w:val="18"/>
    </w:rPr>
  </w:style>
  <w:style w:type="character" w:customStyle="1" w:styleId="fontstyle01">
    <w:name w:val="fontstyle01"/>
    <w:qFormat/>
    <w:rsid w:val="001D587C"/>
    <w:rPr>
      <w:rFonts w:ascii="楷体" w:eastAsia="楷体" w:hAnsi="楷体" w:hint="eastAsia"/>
      <w:color w:val="000000"/>
      <w:sz w:val="24"/>
      <w:szCs w:val="24"/>
    </w:rPr>
  </w:style>
  <w:style w:type="character" w:customStyle="1" w:styleId="fontstyle210">
    <w:name w:val="fontstyle21"/>
    <w:qFormat/>
    <w:rsid w:val="001D587C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affffffc">
    <w:name w:val="脚注文本 字符"/>
    <w:uiPriority w:val="99"/>
    <w:qFormat/>
    <w:rsid w:val="001D587C"/>
    <w:rPr>
      <w:kern w:val="2"/>
      <w:sz w:val="18"/>
      <w:szCs w:val="18"/>
    </w:rPr>
  </w:style>
  <w:style w:type="character" w:customStyle="1" w:styleId="affffffd">
    <w:name w:val="日期 字符"/>
    <w:uiPriority w:val="99"/>
    <w:qFormat/>
    <w:rsid w:val="001D587C"/>
    <w:rPr>
      <w:kern w:val="2"/>
      <w:sz w:val="21"/>
      <w:szCs w:val="22"/>
    </w:rPr>
  </w:style>
  <w:style w:type="paragraph" w:customStyle="1" w:styleId="Style70">
    <w:name w:val="_Style 7"/>
    <w:uiPriority w:val="1"/>
    <w:qFormat/>
    <w:rsid w:val="001D587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Style6">
    <w:name w:val="_Style 6"/>
    <w:basedOn w:val="a7"/>
    <w:uiPriority w:val="34"/>
    <w:qFormat/>
    <w:rsid w:val="001D587C"/>
    <w:pPr>
      <w:ind w:firstLineChars="200" w:firstLine="420"/>
    </w:pPr>
    <w:rPr>
      <w:rFonts w:ascii="Calibri" w:hAnsi="Calibri"/>
      <w:szCs w:val="22"/>
    </w:rPr>
  </w:style>
  <w:style w:type="character" w:customStyle="1" w:styleId="affffffe">
    <w:name w:val="批注主题 字符"/>
    <w:uiPriority w:val="99"/>
    <w:qFormat/>
    <w:rsid w:val="001D587C"/>
    <w:rPr>
      <w:b/>
      <w:bCs/>
      <w:kern w:val="2"/>
      <w:sz w:val="21"/>
      <w:szCs w:val="22"/>
    </w:rPr>
  </w:style>
  <w:style w:type="paragraph" w:customStyle="1" w:styleId="xl86">
    <w:name w:val="xl86"/>
    <w:basedOn w:val="a7"/>
    <w:qFormat/>
    <w:rsid w:val="001D587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7">
    <w:name w:val="xl87"/>
    <w:basedOn w:val="a7"/>
    <w:qFormat/>
    <w:rsid w:val="001D587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8">
    <w:name w:val="xl88"/>
    <w:basedOn w:val="a7"/>
    <w:qFormat/>
    <w:rsid w:val="001D587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9">
    <w:name w:val="xl89"/>
    <w:basedOn w:val="a7"/>
    <w:qFormat/>
    <w:rsid w:val="001D58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7"/>
    <w:qFormat/>
    <w:rsid w:val="001D587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7"/>
    <w:qFormat/>
    <w:rsid w:val="001D58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7"/>
    <w:qFormat/>
    <w:rsid w:val="001D58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3">
    <w:name w:val="xl93"/>
    <w:basedOn w:val="a7"/>
    <w:qFormat/>
    <w:rsid w:val="001D58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4">
    <w:name w:val="xl94"/>
    <w:basedOn w:val="a7"/>
    <w:qFormat/>
    <w:rsid w:val="001D58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5">
    <w:name w:val="xl95"/>
    <w:basedOn w:val="a7"/>
    <w:qFormat/>
    <w:rsid w:val="001D58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7"/>
    <w:qFormat/>
    <w:rsid w:val="001D587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7"/>
    <w:qFormat/>
    <w:rsid w:val="001D587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1Char4">
    <w:name w:val="目录 1 Char"/>
    <w:uiPriority w:val="39"/>
    <w:qFormat/>
    <w:rsid w:val="001D587C"/>
    <w:rPr>
      <w:rFonts w:ascii="Times New Roman" w:eastAsia="宋体" w:hAnsi="Times New Roman"/>
      <w:b/>
      <w:bCs/>
      <w:caps/>
      <w:kern w:val="44"/>
      <w:sz w:val="21"/>
      <w:szCs w:val="21"/>
    </w:rPr>
  </w:style>
  <w:style w:type="character" w:customStyle="1" w:styleId="question-title2">
    <w:name w:val="question-title2"/>
    <w:qFormat/>
    <w:rsid w:val="001D587C"/>
  </w:style>
  <w:style w:type="character" w:customStyle="1" w:styleId="afffffff">
    <w:name w:val="正文文本缩进 字符"/>
    <w:uiPriority w:val="99"/>
    <w:qFormat/>
    <w:rsid w:val="001D587C"/>
    <w:rPr>
      <w:kern w:val="2"/>
      <w:sz w:val="21"/>
      <w:szCs w:val="22"/>
    </w:rPr>
  </w:style>
  <w:style w:type="character" w:customStyle="1" w:styleId="HTML2">
    <w:name w:val="HTML 预设格式 字符"/>
    <w:qFormat/>
    <w:rsid w:val="001D587C"/>
    <w:rPr>
      <w:rFonts w:ascii="Courier New" w:hAnsi="Courier New" w:cs="Courier New"/>
      <w:kern w:val="2"/>
    </w:rPr>
  </w:style>
  <w:style w:type="character" w:customStyle="1" w:styleId="d">
    <w:name w:val="d"/>
    <w:qFormat/>
    <w:rsid w:val="001D587C"/>
  </w:style>
  <w:style w:type="character" w:customStyle="1" w:styleId="afffffff0">
    <w:name w:val="标题 字符"/>
    <w:uiPriority w:val="10"/>
    <w:qFormat/>
    <w:rsid w:val="001D587C"/>
    <w:rPr>
      <w:rFonts w:ascii="等线 Light" w:eastAsia="宋体" w:hAnsi="等线 Light" w:cs="Times New Roman"/>
      <w:b/>
      <w:bCs/>
      <w:kern w:val="2"/>
      <w:sz w:val="32"/>
      <w:szCs w:val="32"/>
    </w:rPr>
  </w:style>
  <w:style w:type="character" w:customStyle="1" w:styleId="afffffff1">
    <w:name w:val="副标题 字符"/>
    <w:uiPriority w:val="11"/>
    <w:qFormat/>
    <w:rsid w:val="001D587C"/>
    <w:rPr>
      <w:rFonts w:ascii="等线 Light" w:eastAsia="宋体" w:hAnsi="等线 Light" w:cs="Times New Roman"/>
      <w:b/>
      <w:bCs/>
      <w:kern w:val="28"/>
      <w:sz w:val="32"/>
      <w:szCs w:val="32"/>
    </w:rPr>
  </w:style>
  <w:style w:type="character" w:customStyle="1" w:styleId="f9pt1">
    <w:name w:val="f9pt1"/>
    <w:qFormat/>
    <w:rsid w:val="001D587C"/>
    <w:rPr>
      <w:sz w:val="18"/>
      <w:szCs w:val="18"/>
    </w:rPr>
  </w:style>
  <w:style w:type="character" w:customStyle="1" w:styleId="font301">
    <w:name w:val="font301"/>
    <w:qFormat/>
    <w:rsid w:val="001D587C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131">
    <w:name w:val="font131"/>
    <w:qFormat/>
    <w:rsid w:val="001D587C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141">
    <w:name w:val="font141"/>
    <w:qFormat/>
    <w:rsid w:val="001D587C"/>
    <w:rPr>
      <w:rFonts w:ascii="宋体" w:eastAsia="宋体" w:hAnsi="宋体" w:hint="eastAsia"/>
      <w:color w:val="000000"/>
      <w:sz w:val="20"/>
      <w:szCs w:val="20"/>
      <w:u w:val="none"/>
    </w:rPr>
  </w:style>
  <w:style w:type="paragraph" w:customStyle="1" w:styleId="font32">
    <w:name w:val="font32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33">
    <w:name w:val="font33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41">
    <w:name w:val="xl141"/>
    <w:basedOn w:val="a7"/>
    <w:qFormat/>
    <w:rsid w:val="001D587C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42">
    <w:name w:val="xl142"/>
    <w:basedOn w:val="a7"/>
    <w:qFormat/>
    <w:rsid w:val="001D58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43">
    <w:name w:val="xl143"/>
    <w:basedOn w:val="a7"/>
    <w:qFormat/>
    <w:rsid w:val="001D587C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44">
    <w:name w:val="xl144"/>
    <w:basedOn w:val="a7"/>
    <w:qFormat/>
    <w:rsid w:val="001D587C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45">
    <w:name w:val="xl145"/>
    <w:basedOn w:val="a7"/>
    <w:qFormat/>
    <w:rsid w:val="001D587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6">
    <w:name w:val="xl146"/>
    <w:basedOn w:val="a7"/>
    <w:qFormat/>
    <w:rsid w:val="001D587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7">
    <w:name w:val="xl147"/>
    <w:basedOn w:val="a7"/>
    <w:qFormat/>
    <w:rsid w:val="001D587C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">
    <w:name w:val="xl148"/>
    <w:basedOn w:val="a7"/>
    <w:qFormat/>
    <w:rsid w:val="001D587C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150">
    <w:name w:val="xl150"/>
    <w:basedOn w:val="a7"/>
    <w:qFormat/>
    <w:rsid w:val="001D587C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1">
    <w:name w:val="xl151"/>
    <w:basedOn w:val="a7"/>
    <w:qFormat/>
    <w:rsid w:val="001D587C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155">
    <w:name w:val="xl155"/>
    <w:basedOn w:val="a7"/>
    <w:qFormat/>
    <w:rsid w:val="001D587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7">
    <w:name w:val="xl157"/>
    <w:basedOn w:val="a7"/>
    <w:qFormat/>
    <w:rsid w:val="001D587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7"/>
    <w:qFormat/>
    <w:rsid w:val="001D587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63">
    <w:name w:val="xl163"/>
    <w:basedOn w:val="a7"/>
    <w:qFormat/>
    <w:rsid w:val="001D587C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68">
    <w:name w:val="xl168"/>
    <w:basedOn w:val="a7"/>
    <w:qFormat/>
    <w:rsid w:val="001D587C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70AD47"/>
      <w:kern w:val="0"/>
      <w:sz w:val="20"/>
      <w:szCs w:val="20"/>
    </w:rPr>
  </w:style>
  <w:style w:type="paragraph" w:customStyle="1" w:styleId="xl170">
    <w:name w:val="xl170"/>
    <w:basedOn w:val="a7"/>
    <w:qFormat/>
    <w:rsid w:val="001D58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72">
    <w:name w:val="xl172"/>
    <w:basedOn w:val="a7"/>
    <w:qFormat/>
    <w:rsid w:val="001D58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74">
    <w:name w:val="xl174"/>
    <w:basedOn w:val="a7"/>
    <w:qFormat/>
    <w:rsid w:val="001D587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528">
    <w:name w:val="xl528"/>
    <w:basedOn w:val="a7"/>
    <w:qFormat/>
    <w:rsid w:val="001D58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29">
    <w:name w:val="xl529"/>
    <w:basedOn w:val="a7"/>
    <w:qFormat/>
    <w:rsid w:val="001D587C"/>
    <w:pPr>
      <w:widowControl/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30">
    <w:name w:val="xl530"/>
    <w:basedOn w:val="a7"/>
    <w:qFormat/>
    <w:rsid w:val="001D587C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31">
    <w:name w:val="xl531"/>
    <w:basedOn w:val="a7"/>
    <w:qFormat/>
    <w:rsid w:val="001D587C"/>
    <w:pPr>
      <w:widowControl/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font321">
    <w:name w:val="font321"/>
    <w:qFormat/>
    <w:rsid w:val="001D587C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01">
    <w:name w:val="font101"/>
    <w:qFormat/>
    <w:rsid w:val="001D587C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331">
    <w:name w:val="font331"/>
    <w:qFormat/>
    <w:rsid w:val="001D587C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651">
    <w:name w:val="font651"/>
    <w:qFormat/>
    <w:rsid w:val="001D587C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251">
    <w:name w:val="font251"/>
    <w:qFormat/>
    <w:rsid w:val="001D587C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291">
    <w:name w:val="font291"/>
    <w:qFormat/>
    <w:rsid w:val="001D587C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121">
    <w:name w:val="font121"/>
    <w:qFormat/>
    <w:rsid w:val="001D587C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11f2">
    <w:name w:val="标题 1 字符1"/>
    <w:aliases w:val="protatek 1 字符"/>
    <w:qFormat/>
    <w:rsid w:val="001D587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1d">
    <w:name w:val="标题 2 字符1"/>
    <w:aliases w:val="Protatek 字符"/>
    <w:qFormat/>
    <w:rsid w:val="001D587C"/>
    <w:rPr>
      <w:rFonts w:ascii="Arial" w:eastAsia="宋体" w:hAnsi="Arial" w:cs="Times New Roman"/>
      <w:b/>
      <w:sz w:val="32"/>
      <w:szCs w:val="32"/>
    </w:rPr>
  </w:style>
  <w:style w:type="character" w:customStyle="1" w:styleId="31b">
    <w:name w:val="标题 3 字符1"/>
    <w:aliases w:val="protatek3 字符"/>
    <w:qFormat/>
    <w:rsid w:val="001D587C"/>
    <w:rPr>
      <w:rFonts w:ascii="Times New Roman" w:eastAsia="Times New Roman" w:hAnsi="Times New Roman" w:cs="Times New Roman"/>
      <w:b/>
      <w:bCs/>
      <w:kern w:val="0"/>
      <w:sz w:val="30"/>
      <w:szCs w:val="32"/>
    </w:rPr>
  </w:style>
  <w:style w:type="character" w:customStyle="1" w:styleId="1ffff4">
    <w:name w:val="脚注文本 字符1"/>
    <w:qFormat/>
    <w:rsid w:val="001D587C"/>
    <w:rPr>
      <w:sz w:val="18"/>
      <w:szCs w:val="18"/>
    </w:rPr>
  </w:style>
  <w:style w:type="character" w:customStyle="1" w:styleId="2fd">
    <w:name w:val="正文文本缩进 2 字符"/>
    <w:uiPriority w:val="99"/>
    <w:qFormat/>
    <w:rsid w:val="001D587C"/>
    <w:rPr>
      <w:kern w:val="2"/>
      <w:sz w:val="21"/>
      <w:szCs w:val="22"/>
    </w:rPr>
  </w:style>
  <w:style w:type="character" w:customStyle="1" w:styleId="afffffff2">
    <w:name w:val="文档结构图 字符"/>
    <w:uiPriority w:val="99"/>
    <w:qFormat/>
    <w:rsid w:val="001D587C"/>
    <w:rPr>
      <w:rFonts w:ascii="Microsoft YaHei UI" w:eastAsia="Microsoft YaHei UI"/>
      <w:kern w:val="2"/>
      <w:sz w:val="18"/>
      <w:szCs w:val="18"/>
    </w:rPr>
  </w:style>
  <w:style w:type="character" w:customStyle="1" w:styleId="afffffff3">
    <w:name w:val="正文文本 字符"/>
    <w:uiPriority w:val="99"/>
    <w:qFormat/>
    <w:rsid w:val="001D587C"/>
    <w:rPr>
      <w:kern w:val="2"/>
      <w:sz w:val="21"/>
      <w:szCs w:val="22"/>
    </w:rPr>
  </w:style>
  <w:style w:type="character" w:customStyle="1" w:styleId="afffffff4">
    <w:name w:val="纯文本 字符"/>
    <w:qFormat/>
    <w:rsid w:val="001D587C"/>
    <w:rPr>
      <w:rFonts w:ascii="宋体" w:eastAsia="宋体" w:hAnsi="Courier New" w:cs="Courier New"/>
      <w:kern w:val="2"/>
      <w:sz w:val="21"/>
      <w:szCs w:val="21"/>
    </w:rPr>
  </w:style>
  <w:style w:type="character" w:customStyle="1" w:styleId="afffffff5">
    <w:name w:val="尾注文本 字符"/>
    <w:uiPriority w:val="99"/>
    <w:qFormat/>
    <w:rsid w:val="001D587C"/>
    <w:rPr>
      <w:kern w:val="2"/>
      <w:sz w:val="21"/>
      <w:szCs w:val="22"/>
    </w:rPr>
  </w:style>
  <w:style w:type="character" w:customStyle="1" w:styleId="2fe">
    <w:name w:val="正文文本 2 字符"/>
    <w:qFormat/>
    <w:rsid w:val="001D587C"/>
    <w:rPr>
      <w:kern w:val="2"/>
      <w:sz w:val="21"/>
      <w:szCs w:val="22"/>
    </w:rPr>
  </w:style>
  <w:style w:type="table" w:customStyle="1" w:styleId="253">
    <w:name w:val="浅色底纹25"/>
    <w:basedOn w:val="aa"/>
    <w:uiPriority w:val="60"/>
    <w:qFormat/>
    <w:rsid w:val="001D587C"/>
    <w:rPr>
      <w:rFonts w:ascii="Calibri" w:hAnsi="Calibri"/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character" w:customStyle="1" w:styleId="416">
    <w:name w:val="标题 4 字符1"/>
    <w:aliases w:val="标题 4protatek 字符"/>
    <w:qFormat/>
    <w:rsid w:val="001D587C"/>
    <w:rPr>
      <w:rFonts w:ascii="Cambria" w:eastAsia="宋体" w:hAnsi="Cambria" w:cs="Times New Roman"/>
      <w:b/>
      <w:bCs/>
      <w:sz w:val="28"/>
      <w:szCs w:val="28"/>
    </w:rPr>
  </w:style>
  <w:style w:type="character" w:customStyle="1" w:styleId="514">
    <w:name w:val="标题 5 字符1"/>
    <w:qFormat/>
    <w:rsid w:val="001D587C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12">
    <w:name w:val="标题 6 字符1"/>
    <w:qFormat/>
    <w:rsid w:val="001D587C"/>
    <w:rPr>
      <w:rFonts w:ascii="Cambria" w:eastAsia="宋体" w:hAnsi="Cambria" w:cs="Times New Roman"/>
      <w:b/>
      <w:bCs/>
      <w:sz w:val="24"/>
      <w:szCs w:val="24"/>
    </w:rPr>
  </w:style>
  <w:style w:type="character" w:customStyle="1" w:styleId="1ffff5">
    <w:name w:val="目录 1 字符"/>
    <w:uiPriority w:val="39"/>
    <w:qFormat/>
    <w:rsid w:val="001D587C"/>
    <w:rPr>
      <w:rFonts w:ascii="宋体" w:eastAsia="宋体" w:hAnsi="宋体" w:cs="Times New Roman"/>
      <w:bCs/>
      <w:caps/>
      <w:kern w:val="44"/>
      <w:szCs w:val="21"/>
    </w:rPr>
  </w:style>
  <w:style w:type="character" w:customStyle="1" w:styleId="1ffff6">
    <w:name w:val="批注主题 字符1"/>
    <w:qFormat/>
    <w:rsid w:val="001D587C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1ffff7">
    <w:name w:val="正文文本缩进 字符1"/>
    <w:uiPriority w:val="99"/>
    <w:qFormat/>
    <w:rsid w:val="001D587C"/>
    <w:rPr>
      <w:rFonts w:ascii="Times New Roman" w:eastAsia="宋体" w:hAnsi="Times New Roman" w:cs="Times New Roman"/>
      <w:spacing w:val="20"/>
      <w:szCs w:val="21"/>
    </w:rPr>
  </w:style>
  <w:style w:type="character" w:customStyle="1" w:styleId="HTML11">
    <w:name w:val="HTML 预设格式 字符1"/>
    <w:qFormat/>
    <w:rsid w:val="001D587C"/>
    <w:rPr>
      <w:rFonts w:ascii="Arial" w:eastAsia="宋体" w:hAnsi="Arial" w:cs="Arial"/>
      <w:kern w:val="0"/>
      <w:sz w:val="24"/>
      <w:szCs w:val="24"/>
    </w:rPr>
  </w:style>
  <w:style w:type="character" w:customStyle="1" w:styleId="1ffff8">
    <w:name w:val="正文文本 字符1"/>
    <w:qFormat/>
    <w:rsid w:val="001D587C"/>
    <w:rPr>
      <w:szCs w:val="24"/>
    </w:rPr>
  </w:style>
  <w:style w:type="character" w:customStyle="1" w:styleId="1ffff9">
    <w:name w:val="文档结构图 字符1"/>
    <w:uiPriority w:val="99"/>
    <w:qFormat/>
    <w:rsid w:val="001D587C"/>
    <w:rPr>
      <w:szCs w:val="24"/>
      <w:shd w:val="clear" w:color="auto" w:fill="000080"/>
    </w:rPr>
  </w:style>
  <w:style w:type="character" w:customStyle="1" w:styleId="1ffffa">
    <w:name w:val="尾注文本 字符1"/>
    <w:qFormat/>
    <w:rsid w:val="001D587C"/>
    <w:rPr>
      <w:szCs w:val="24"/>
    </w:rPr>
  </w:style>
  <w:style w:type="character" w:customStyle="1" w:styleId="21e">
    <w:name w:val="正文文本 2 字符1"/>
    <w:qFormat/>
    <w:rsid w:val="001D587C"/>
    <w:rPr>
      <w:szCs w:val="24"/>
    </w:rPr>
  </w:style>
  <w:style w:type="character" w:customStyle="1" w:styleId="21f">
    <w:name w:val="正文文本缩进 2 字符1"/>
    <w:qFormat/>
    <w:rsid w:val="001D587C"/>
    <w:rPr>
      <w:szCs w:val="24"/>
    </w:rPr>
  </w:style>
  <w:style w:type="character" w:customStyle="1" w:styleId="afffffff6">
    <w:name w:val="未处理的提及"/>
    <w:uiPriority w:val="99"/>
    <w:unhideWhenUsed/>
    <w:qFormat/>
    <w:rsid w:val="001D587C"/>
    <w:rPr>
      <w:color w:val="808080"/>
      <w:shd w:val="clear" w:color="auto" w:fill="E6E6E6"/>
    </w:rPr>
  </w:style>
  <w:style w:type="table" w:customStyle="1" w:styleId="173">
    <w:name w:val="简明型 17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560">
    <w:name w:val="网格型56"/>
    <w:basedOn w:val="aa"/>
    <w:uiPriority w:val="3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简明型 117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201">
    <w:name w:val="网格型120"/>
    <w:basedOn w:val="aa"/>
    <w:uiPriority w:val="5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网格型1114"/>
    <w:basedOn w:val="aa"/>
    <w:uiPriority w:val="5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">
    <w:name w:val="简明型 123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2190">
    <w:name w:val="网格型219"/>
    <w:basedOn w:val="aa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简明型 1113"/>
    <w:basedOn w:val="aa"/>
    <w:rsid w:val="001D587C"/>
    <w:pPr>
      <w:widowControl w:val="0"/>
      <w:numPr>
        <w:numId w:val="2"/>
      </w:numPr>
      <w:tabs>
        <w:tab w:val="left" w:pos="390"/>
        <w:tab w:val="left" w:pos="840"/>
      </w:tabs>
      <w:ind w:left="420" w:hanging="42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1251">
    <w:name w:val="网格型125"/>
    <w:basedOn w:val="aa"/>
    <w:uiPriority w:val="5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网格型1115"/>
    <w:basedOn w:val="aa"/>
    <w:uiPriority w:val="5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0">
    <w:name w:val="网格型319"/>
    <w:basedOn w:val="aa"/>
    <w:uiPriority w:val="5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网格型134"/>
    <w:basedOn w:val="aa"/>
    <w:uiPriority w:val="5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">
    <w:name w:val="浅色底纹20"/>
    <w:basedOn w:val="aa"/>
    <w:qFormat/>
    <w:rsid w:val="001D587C"/>
    <w:rPr>
      <w:rFonts w:ascii="Calibri" w:hAnsi="Calibri"/>
      <w:color w:val="000000"/>
      <w:kern w:val="2"/>
      <w:sz w:val="21"/>
      <w:szCs w:val="22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4150">
    <w:name w:val="网格型415"/>
    <w:basedOn w:val="aa"/>
    <w:uiPriority w:val="59"/>
    <w:qFormat/>
    <w:rsid w:val="001D587C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">
    <w:name w:val="浅色底纹 - 强调文字颜色 121"/>
    <w:basedOn w:val="aa"/>
    <w:uiPriority w:val="60"/>
    <w:qFormat/>
    <w:rsid w:val="001D587C"/>
    <w:rPr>
      <w:rFonts w:ascii="Calibri" w:hAnsi="Calibri"/>
      <w:color w:val="365F91"/>
      <w:sz w:val="22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03">
    <w:name w:val="浅色底纹110"/>
    <w:basedOn w:val="aa"/>
    <w:uiPriority w:val="60"/>
    <w:qFormat/>
    <w:rsid w:val="001D587C"/>
    <w:rPr>
      <w:rFonts w:ascii="Calibri" w:hAnsi="Calibri"/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63">
    <w:name w:val="浅色底纹26"/>
    <w:basedOn w:val="aa"/>
    <w:uiPriority w:val="60"/>
    <w:qFormat/>
    <w:rsid w:val="001D587C"/>
    <w:rPr>
      <w:rFonts w:ascii="Calibri" w:hAnsi="Calibri"/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customStyle="1" w:styleId="-111">
    <w:name w:val="浅色底纹 - 强调文字颜色 111"/>
    <w:basedOn w:val="aa"/>
    <w:uiPriority w:val="60"/>
    <w:qFormat/>
    <w:rsid w:val="001D587C"/>
    <w:rPr>
      <w:rFonts w:ascii="Calibri" w:hAnsi="Calibri"/>
      <w:color w:val="365F91"/>
      <w:sz w:val="22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customStyle="1" w:styleId="184">
    <w:name w:val="简明型 18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Style2">
    <w:name w:val="_Style 2"/>
    <w:basedOn w:val="1"/>
    <w:next w:val="a7"/>
    <w:uiPriority w:val="39"/>
    <w:qFormat/>
    <w:rsid w:val="001D587C"/>
    <w:pPr>
      <w:keepLines/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WPSOffice1">
    <w:name w:val="WPSOffice手动目录 1"/>
    <w:qFormat/>
    <w:rsid w:val="001D587C"/>
    <w:rPr>
      <w:rFonts w:ascii="Calibri" w:hAnsi="Calibri"/>
    </w:rPr>
  </w:style>
  <w:style w:type="table" w:customStyle="1" w:styleId="194">
    <w:name w:val="简明型 19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customStyle="1" w:styleId="570">
    <w:name w:val="网格型57"/>
    <w:basedOn w:val="aa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古典型 129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cs="Times New Roman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</w:rPr>
      <w:tblPr/>
      <w:tcPr>
        <w:tcBorders>
          <w:tl2br w:val="nil"/>
          <w:tr2bl w:val="nil"/>
        </w:tcBorders>
      </w:tcPr>
    </w:tblStylePr>
  </w:style>
  <w:style w:type="table" w:customStyle="1" w:styleId="1104">
    <w:name w:val="简明型 110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1ffffb">
    <w:name w:val="样式 标题 1 +"/>
    <w:basedOn w:val="1"/>
    <w:qFormat/>
    <w:rsid w:val="001D587C"/>
    <w:pPr>
      <w:keepLines/>
      <w:spacing w:before="340" w:after="330" w:line="578" w:lineRule="auto"/>
      <w:ind w:firstLineChars="0" w:firstLine="0"/>
      <w:jc w:val="center"/>
    </w:pPr>
    <w:rPr>
      <w:rFonts w:ascii="Calibri" w:eastAsia="宋体" w:hAnsi="Calibri"/>
      <w:kern w:val="0"/>
      <w:sz w:val="44"/>
      <w:szCs w:val="44"/>
    </w:rPr>
  </w:style>
  <w:style w:type="character" w:customStyle="1" w:styleId="headlineblue1">
    <w:name w:val="headlineblue1"/>
    <w:qFormat/>
    <w:rsid w:val="001D587C"/>
    <w:rPr>
      <w:b/>
      <w:color w:val="4F8CC1"/>
    </w:rPr>
  </w:style>
  <w:style w:type="paragraph" w:customStyle="1" w:styleId="1ffffc">
    <w:name w:val="样式 标题 1 + 加粗"/>
    <w:basedOn w:val="1"/>
    <w:qFormat/>
    <w:rsid w:val="001D587C"/>
    <w:pPr>
      <w:spacing w:line="360" w:lineRule="exact"/>
      <w:ind w:firstLineChars="0" w:firstLine="0"/>
      <w:jc w:val="center"/>
    </w:pPr>
    <w:rPr>
      <w:rFonts w:ascii="宋体" w:eastAsia="黑体" w:hAnsi="宋体"/>
      <w:szCs w:val="20"/>
    </w:rPr>
  </w:style>
  <w:style w:type="paragraph" w:customStyle="1" w:styleId="afffffff7">
    <w:name w:val="主标题"/>
    <w:basedOn w:val="1"/>
    <w:next w:val="ae"/>
    <w:qFormat/>
    <w:rsid w:val="001D587C"/>
    <w:pPr>
      <w:keepLines/>
      <w:adjustRightInd w:val="0"/>
      <w:spacing w:before="340" w:after="330" w:line="578" w:lineRule="atLeast"/>
      <w:ind w:firstLineChars="0" w:firstLine="0"/>
      <w:jc w:val="center"/>
      <w:outlineLvl w:val="9"/>
    </w:pPr>
    <w:rPr>
      <w:rFonts w:ascii="Times New Roman" w:eastAsia="宋体"/>
      <w:kern w:val="44"/>
      <w:sz w:val="44"/>
      <w:szCs w:val="44"/>
    </w:rPr>
  </w:style>
  <w:style w:type="character" w:customStyle="1" w:styleId="HTML12">
    <w:name w:val="HTML 代码1"/>
    <w:qFormat/>
    <w:rsid w:val="001D587C"/>
    <w:rPr>
      <w:rFonts w:ascii="宋体" w:eastAsia="宋体" w:hAnsi="宋体" w:cs="Times New Roman"/>
      <w:sz w:val="24"/>
    </w:rPr>
  </w:style>
  <w:style w:type="paragraph" w:customStyle="1" w:styleId="HTML13">
    <w:name w:val="HTML 预设格式1"/>
    <w:basedOn w:val="a7"/>
    <w:qFormat/>
    <w:rsid w:val="001D58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2"/>
    </w:rPr>
  </w:style>
  <w:style w:type="paragraph" w:customStyle="1" w:styleId="1ffffd">
    <w:name w:val="注释标题1"/>
    <w:basedOn w:val="a7"/>
    <w:next w:val="a7"/>
    <w:qFormat/>
    <w:rsid w:val="001D587C"/>
    <w:pPr>
      <w:jc w:val="center"/>
    </w:pPr>
    <w:rPr>
      <w:rFonts w:ascii="Calibri" w:hAnsi="Calibri"/>
      <w:szCs w:val="22"/>
    </w:rPr>
  </w:style>
  <w:style w:type="paragraph" w:customStyle="1" w:styleId="1ffffe">
    <w:name w:val="引文目录1"/>
    <w:basedOn w:val="a7"/>
    <w:next w:val="a7"/>
    <w:qFormat/>
    <w:rsid w:val="001D587C"/>
    <w:pPr>
      <w:ind w:leftChars="200" w:left="420"/>
    </w:pPr>
  </w:style>
  <w:style w:type="paragraph" w:customStyle="1" w:styleId="Char50">
    <w:name w:val="Char5"/>
    <w:basedOn w:val="a7"/>
    <w:qFormat/>
    <w:rsid w:val="001D587C"/>
    <w:pPr>
      <w:widowControl/>
      <w:spacing w:after="160" w:line="240" w:lineRule="exact"/>
      <w:jc w:val="left"/>
    </w:pPr>
    <w:rPr>
      <w:szCs w:val="20"/>
    </w:rPr>
  </w:style>
  <w:style w:type="character" w:customStyle="1" w:styleId="atn">
    <w:name w:val="atn"/>
    <w:qFormat/>
    <w:rsid w:val="001D587C"/>
  </w:style>
  <w:style w:type="paragraph" w:customStyle="1" w:styleId="1119">
    <w:name w:val="111"/>
    <w:basedOn w:val="1"/>
    <w:link w:val="111Char"/>
    <w:qFormat/>
    <w:rsid w:val="001D587C"/>
    <w:pPr>
      <w:ind w:firstLineChars="0" w:firstLine="0"/>
      <w:jc w:val="center"/>
    </w:pPr>
    <w:rPr>
      <w:rFonts w:ascii="Times New Roman" w:eastAsia="宋体"/>
      <w:bCs w:val="0"/>
      <w:kern w:val="0"/>
    </w:rPr>
  </w:style>
  <w:style w:type="character" w:customStyle="1" w:styleId="111Char">
    <w:name w:val="111 Char"/>
    <w:link w:val="1119"/>
    <w:qFormat/>
    <w:rsid w:val="001D587C"/>
    <w:rPr>
      <w:b/>
      <w:sz w:val="24"/>
      <w:szCs w:val="24"/>
    </w:rPr>
  </w:style>
  <w:style w:type="paragraph" w:customStyle="1" w:styleId="2221">
    <w:name w:val="222"/>
    <w:basedOn w:val="2"/>
    <w:link w:val="222Char"/>
    <w:qFormat/>
    <w:rsid w:val="001D587C"/>
    <w:pPr>
      <w:keepLines/>
      <w:numPr>
        <w:numId w:val="0"/>
      </w:numPr>
      <w:tabs>
        <w:tab w:val="clear" w:pos="240"/>
      </w:tabs>
      <w:adjustRightInd/>
      <w:spacing w:before="260" w:after="260" w:line="416" w:lineRule="auto"/>
      <w:jc w:val="center"/>
      <w:textAlignment w:val="auto"/>
    </w:pPr>
    <w:rPr>
      <w:bCs/>
      <w:szCs w:val="21"/>
    </w:rPr>
  </w:style>
  <w:style w:type="character" w:customStyle="1" w:styleId="222Char">
    <w:name w:val="222 Char"/>
    <w:link w:val="2221"/>
    <w:qFormat/>
    <w:rsid w:val="001D587C"/>
    <w:rPr>
      <w:b/>
      <w:bCs/>
      <w:kern w:val="2"/>
      <w:sz w:val="21"/>
      <w:szCs w:val="21"/>
    </w:rPr>
  </w:style>
  <w:style w:type="paragraph" w:customStyle="1" w:styleId="333">
    <w:name w:val="333"/>
    <w:basedOn w:val="30"/>
    <w:link w:val="333Char"/>
    <w:qFormat/>
    <w:rsid w:val="001D587C"/>
    <w:pPr>
      <w:keepLines/>
      <w:spacing w:before="260" w:after="260"/>
      <w:jc w:val="both"/>
    </w:pPr>
    <w:rPr>
      <w:bCs w:val="0"/>
      <w:kern w:val="0"/>
      <w:szCs w:val="21"/>
    </w:rPr>
  </w:style>
  <w:style w:type="character" w:customStyle="1" w:styleId="333Char">
    <w:name w:val="333 Char"/>
    <w:link w:val="333"/>
    <w:qFormat/>
    <w:rsid w:val="001D587C"/>
    <w:rPr>
      <w:b/>
      <w:sz w:val="21"/>
      <w:szCs w:val="21"/>
    </w:rPr>
  </w:style>
  <w:style w:type="table" w:customStyle="1" w:styleId="1145">
    <w:name w:val="浅色底纹114"/>
    <w:basedOn w:val="aa"/>
    <w:uiPriority w:val="60"/>
    <w:qFormat/>
    <w:rsid w:val="001D587C"/>
    <w:rPr>
      <w:rFonts w:ascii="Calibri" w:hAnsi="Calibri"/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580">
    <w:name w:val="网格型58"/>
    <w:basedOn w:val="aa"/>
    <w:qFormat/>
    <w:rsid w:val="001D5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6">
    <w:name w:val="申报样式2 Char"/>
    <w:qFormat/>
    <w:rsid w:val="001D587C"/>
    <w:rPr>
      <w:rFonts w:ascii="Calibri" w:eastAsia="宋体" w:hAnsi="Calibri" w:cs="Times New Roman"/>
    </w:rPr>
  </w:style>
  <w:style w:type="character" w:customStyle="1" w:styleId="2Char7">
    <w:name w:val="申报标题2 Char"/>
    <w:qFormat/>
    <w:rsid w:val="001D587C"/>
    <w:rPr>
      <w:rFonts w:ascii="Cambria" w:eastAsia="Cambria" w:hAnsi="新宋体"/>
      <w:b/>
      <w:snapToGrid w:val="0"/>
      <w:sz w:val="28"/>
      <w:szCs w:val="24"/>
    </w:rPr>
  </w:style>
  <w:style w:type="character" w:customStyle="1" w:styleId="1Char5">
    <w:name w:val="申报样式1 Char"/>
    <w:qFormat/>
    <w:rsid w:val="001D587C"/>
    <w:rPr>
      <w:rFonts w:ascii="新宋体" w:hAnsi="新宋体"/>
      <w:color w:val="000000"/>
      <w:sz w:val="24"/>
      <w:szCs w:val="24"/>
    </w:rPr>
  </w:style>
  <w:style w:type="paragraph" w:customStyle="1" w:styleId="1fffff">
    <w:name w:val="目录1"/>
    <w:basedOn w:val="10"/>
    <w:qFormat/>
    <w:rsid w:val="001D587C"/>
    <w:pPr>
      <w:tabs>
        <w:tab w:val="right" w:leader="dot" w:pos="8296"/>
      </w:tabs>
      <w:spacing w:before="120" w:after="120" w:line="360" w:lineRule="auto"/>
      <w:jc w:val="center"/>
    </w:pPr>
    <w:rPr>
      <w:rFonts w:ascii="宋体" w:hAnsi="宋体"/>
      <w:b/>
      <w:bCs/>
      <w:caps/>
      <w:spacing w:val="6"/>
      <w:sz w:val="36"/>
      <w:szCs w:val="36"/>
    </w:rPr>
  </w:style>
  <w:style w:type="table" w:customStyle="1" w:styleId="590">
    <w:name w:val="网格型59"/>
    <w:basedOn w:val="aa"/>
    <w:qFormat/>
    <w:rsid w:val="001D5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link w:val="ParagraphChar2"/>
    <w:uiPriority w:val="99"/>
    <w:qFormat/>
    <w:rsid w:val="001D587C"/>
    <w:pPr>
      <w:spacing w:after="240"/>
    </w:pPr>
    <w:rPr>
      <w:rFonts w:ascii="Arial" w:eastAsia="Times New Roman" w:hAnsi="Arial"/>
      <w:sz w:val="22"/>
      <w:szCs w:val="24"/>
      <w:lang w:eastAsia="en-US"/>
    </w:rPr>
  </w:style>
  <w:style w:type="character" w:customStyle="1" w:styleId="ParagraphChar2">
    <w:name w:val="Paragraph Char2"/>
    <w:link w:val="Paragraph"/>
    <w:qFormat/>
    <w:rsid w:val="001D587C"/>
    <w:rPr>
      <w:rFonts w:ascii="Arial" w:eastAsia="Times New Roman" w:hAnsi="Arial"/>
      <w:sz w:val="22"/>
      <w:szCs w:val="24"/>
      <w:lang w:eastAsia="en-US" w:bidi="ar-SA"/>
    </w:rPr>
  </w:style>
  <w:style w:type="table" w:customStyle="1" w:styleId="600">
    <w:name w:val="网格型60"/>
    <w:basedOn w:val="aa"/>
    <w:qFormat/>
    <w:rsid w:val="001D5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Arial9">
    <w:name w:val="TableText Arial 9"/>
    <w:uiPriority w:val="3"/>
    <w:qFormat/>
    <w:rsid w:val="001D587C"/>
    <w:rPr>
      <w:rFonts w:ascii="Arial" w:hAnsi="Arial"/>
      <w:sz w:val="18"/>
    </w:rPr>
  </w:style>
  <w:style w:type="paragraph" w:customStyle="1" w:styleId="TableTextColHeadSpace">
    <w:name w:val="TableText Col Head Space"/>
    <w:next w:val="a7"/>
    <w:uiPriority w:val="3"/>
    <w:qFormat/>
    <w:rsid w:val="001D587C"/>
    <w:pPr>
      <w:spacing w:before="60" w:after="60"/>
      <w:jc w:val="center"/>
    </w:pPr>
    <w:rPr>
      <w:rFonts w:ascii="Arial" w:eastAsia="Times New Roman" w:hAnsi="Arial"/>
      <w:b/>
      <w:sz w:val="22"/>
      <w:lang w:eastAsia="en-US"/>
    </w:rPr>
  </w:style>
  <w:style w:type="paragraph" w:customStyle="1" w:styleId="Level3">
    <w:name w:val="Level 3"/>
    <w:basedOn w:val="a7"/>
    <w:qFormat/>
    <w:rsid w:val="001D587C"/>
    <w:pPr>
      <w:widowControl/>
      <w:spacing w:before="240" w:line="260" w:lineRule="atLeast"/>
      <w:ind w:left="2880" w:hanging="720"/>
    </w:pPr>
    <w:rPr>
      <w:rFonts w:eastAsia="Times New Roman"/>
      <w:color w:val="000000"/>
      <w:kern w:val="0"/>
      <w:sz w:val="24"/>
      <w:szCs w:val="20"/>
      <w:lang w:eastAsia="en-US"/>
    </w:rPr>
  </w:style>
  <w:style w:type="paragraph" w:customStyle="1" w:styleId="Level4">
    <w:name w:val="Level 4"/>
    <w:basedOn w:val="Level3"/>
    <w:qFormat/>
    <w:rsid w:val="001D587C"/>
    <w:pPr>
      <w:ind w:left="3600"/>
    </w:pPr>
  </w:style>
  <w:style w:type="paragraph" w:customStyle="1" w:styleId="CM17">
    <w:name w:val="CM17"/>
    <w:basedOn w:val="Default"/>
    <w:next w:val="Default"/>
    <w:uiPriority w:val="99"/>
    <w:qFormat/>
    <w:rsid w:val="001D587C"/>
    <w:pPr>
      <w:spacing w:line="320" w:lineRule="atLeast"/>
    </w:pPr>
    <w:rPr>
      <w:rFonts w:ascii="Times New Roman"/>
      <w:color w:val="auto"/>
    </w:rPr>
  </w:style>
  <w:style w:type="paragraph" w:customStyle="1" w:styleId="CM18">
    <w:name w:val="CM18"/>
    <w:basedOn w:val="Default"/>
    <w:next w:val="Default"/>
    <w:uiPriority w:val="99"/>
    <w:qFormat/>
    <w:rsid w:val="001D587C"/>
    <w:pPr>
      <w:spacing w:line="320" w:lineRule="atLeast"/>
    </w:pPr>
    <w:rPr>
      <w:rFonts w:ascii="Times New Roman"/>
      <w:color w:val="auto"/>
    </w:rPr>
  </w:style>
  <w:style w:type="paragraph" w:customStyle="1" w:styleId="CM19">
    <w:name w:val="CM19"/>
    <w:basedOn w:val="Default"/>
    <w:next w:val="Default"/>
    <w:uiPriority w:val="99"/>
    <w:qFormat/>
    <w:rsid w:val="001D587C"/>
    <w:pPr>
      <w:spacing w:line="320" w:lineRule="atLeast"/>
    </w:pPr>
    <w:rPr>
      <w:rFonts w:ascii="Times New Roman"/>
      <w:color w:val="auto"/>
    </w:rPr>
  </w:style>
  <w:style w:type="paragraph" w:customStyle="1" w:styleId="CM20">
    <w:name w:val="CM20"/>
    <w:basedOn w:val="Default"/>
    <w:next w:val="Default"/>
    <w:uiPriority w:val="99"/>
    <w:qFormat/>
    <w:rsid w:val="001D587C"/>
    <w:pPr>
      <w:spacing w:line="320" w:lineRule="atLeast"/>
    </w:pPr>
    <w:rPr>
      <w:rFonts w:ascii="Times New Roman"/>
      <w:color w:val="auto"/>
    </w:rPr>
  </w:style>
  <w:style w:type="paragraph" w:customStyle="1" w:styleId="CM21">
    <w:name w:val="CM21"/>
    <w:basedOn w:val="Default"/>
    <w:next w:val="Default"/>
    <w:uiPriority w:val="99"/>
    <w:qFormat/>
    <w:rsid w:val="001D587C"/>
    <w:rPr>
      <w:rFonts w:ascii="Times New Roman"/>
      <w:color w:val="auto"/>
    </w:rPr>
  </w:style>
  <w:style w:type="table" w:customStyle="1" w:styleId="1261">
    <w:name w:val="网格型126"/>
    <w:basedOn w:val="aa"/>
    <w:uiPriority w:val="59"/>
    <w:qFormat/>
    <w:rsid w:val="001D5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网格型220"/>
    <w:basedOn w:val="aa"/>
    <w:uiPriority w:val="59"/>
    <w:qFormat/>
    <w:rsid w:val="001D5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网格型320"/>
    <w:basedOn w:val="aa"/>
    <w:uiPriority w:val="59"/>
    <w:qFormat/>
    <w:rsid w:val="001D587C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古典型 130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90">
    <w:name w:val="古典型 1119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100">
    <w:name w:val="古典型 1210"/>
    <w:basedOn w:val="aa"/>
    <w:semiHidden/>
    <w:unhideWhenUsed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100">
    <w:name w:val="古典型 11110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631">
    <w:name w:val="网格型63"/>
    <w:basedOn w:val="aa"/>
    <w:uiPriority w:val="5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古典型 139"/>
    <w:basedOn w:val="aa"/>
    <w:semiHidden/>
    <w:unhideWhenUsed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27">
    <w:name w:val="古典型 1127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CharCharf3">
    <w:name w:val="页脚 Char Char"/>
    <w:qFormat/>
    <w:rsid w:val="001D587C"/>
    <w:rPr>
      <w:rFonts w:ascii="Times New Roman" w:hAnsi="Times New Roman"/>
      <w:kern w:val="2"/>
      <w:sz w:val="18"/>
      <w:szCs w:val="18"/>
    </w:rPr>
  </w:style>
  <w:style w:type="paragraph" w:customStyle="1" w:styleId="3f4">
    <w:name w:val="修订3"/>
    <w:uiPriority w:val="99"/>
    <w:semiHidden/>
    <w:qFormat/>
    <w:rsid w:val="001D587C"/>
    <w:rPr>
      <w:kern w:val="2"/>
      <w:sz w:val="21"/>
      <w:szCs w:val="24"/>
    </w:rPr>
  </w:style>
  <w:style w:type="table" w:customStyle="1" w:styleId="148">
    <w:name w:val="古典型 148"/>
    <w:basedOn w:val="aa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70">
    <w:name w:val="网格型127"/>
    <w:basedOn w:val="aa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网格型1116"/>
    <w:basedOn w:val="aa"/>
    <w:uiPriority w:val="59"/>
    <w:qFormat/>
    <w:rsid w:val="001D587C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网格型223"/>
    <w:basedOn w:val="aa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a7"/>
    <w:next w:val="a7"/>
    <w:qFormat/>
    <w:rsid w:val="001D587C"/>
    <w:pPr>
      <w:autoSpaceDE w:val="0"/>
      <w:autoSpaceDN w:val="0"/>
      <w:adjustRightInd w:val="0"/>
      <w:spacing w:line="313" w:lineRule="atLeast"/>
      <w:jc w:val="left"/>
    </w:pPr>
    <w:rPr>
      <w:kern w:val="0"/>
      <w:sz w:val="24"/>
    </w:rPr>
  </w:style>
  <w:style w:type="paragraph" w:customStyle="1" w:styleId="CM2">
    <w:name w:val="CM2"/>
    <w:basedOn w:val="Default"/>
    <w:next w:val="Default"/>
    <w:uiPriority w:val="99"/>
    <w:qFormat/>
    <w:rsid w:val="001D587C"/>
    <w:pPr>
      <w:spacing w:line="313" w:lineRule="atLeast"/>
    </w:pPr>
    <w:rPr>
      <w:rFonts w:ascii="Times New Roman"/>
      <w:color w:val="auto"/>
    </w:rPr>
  </w:style>
  <w:style w:type="table" w:customStyle="1" w:styleId="640">
    <w:name w:val="网格型64"/>
    <w:basedOn w:val="aa"/>
    <w:uiPriority w:val="59"/>
    <w:qFormat/>
    <w:rsid w:val="001D587C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5">
    <w:name w:val="CM5"/>
    <w:basedOn w:val="Default"/>
    <w:next w:val="Default"/>
    <w:qFormat/>
    <w:rsid w:val="001D587C"/>
    <w:pPr>
      <w:spacing w:after="313"/>
    </w:pPr>
    <w:rPr>
      <w:rFonts w:ascii="Times New Roman"/>
      <w:color w:val="auto"/>
    </w:rPr>
  </w:style>
  <w:style w:type="paragraph" w:customStyle="1" w:styleId="afffffff8">
    <w:name w:val="表格注释"/>
    <w:basedOn w:val="a7"/>
    <w:qFormat/>
    <w:rsid w:val="001D587C"/>
    <w:pPr>
      <w:widowControl/>
      <w:spacing w:line="400" w:lineRule="exact"/>
      <w:jc w:val="left"/>
    </w:pPr>
    <w:rPr>
      <w:sz w:val="18"/>
      <w:szCs w:val="18"/>
    </w:rPr>
  </w:style>
  <w:style w:type="paragraph" w:customStyle="1" w:styleId="textfield">
    <w:name w:val="textfield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650">
    <w:name w:val="网格型65"/>
    <w:basedOn w:val="aa"/>
    <w:uiPriority w:val="39"/>
    <w:qFormat/>
    <w:rsid w:val="001D5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title1">
    <w:name w:val="reftitle1"/>
    <w:uiPriority w:val="99"/>
    <w:qFormat/>
    <w:rsid w:val="001D587C"/>
    <w:rPr>
      <w:b/>
      <w:color w:val="10619F"/>
      <w:sz w:val="20"/>
      <w:u w:val="none"/>
    </w:rPr>
  </w:style>
  <w:style w:type="character" w:customStyle="1" w:styleId="tpccontent1">
    <w:name w:val="tpc_content1"/>
    <w:uiPriority w:val="99"/>
    <w:qFormat/>
    <w:rsid w:val="001D587C"/>
    <w:rPr>
      <w:sz w:val="13"/>
    </w:rPr>
  </w:style>
  <w:style w:type="character" w:customStyle="1" w:styleId="simjour">
    <w:name w:val="simjour"/>
    <w:qFormat/>
    <w:rsid w:val="001D587C"/>
  </w:style>
  <w:style w:type="character" w:customStyle="1" w:styleId="z-Char">
    <w:name w:val="z-窗体底端 Char"/>
    <w:link w:val="z-1"/>
    <w:uiPriority w:val="99"/>
    <w:qFormat/>
    <w:rsid w:val="001D587C"/>
    <w:rPr>
      <w:rFonts w:ascii="Arial" w:hAnsi="Arial"/>
      <w:vanish/>
      <w:sz w:val="16"/>
      <w:szCs w:val="16"/>
    </w:rPr>
  </w:style>
  <w:style w:type="paragraph" w:customStyle="1" w:styleId="z-1">
    <w:name w:val="z-窗体底端1"/>
    <w:basedOn w:val="a7"/>
    <w:next w:val="a7"/>
    <w:link w:val="z-Char"/>
    <w:qFormat/>
    <w:rsid w:val="001D587C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Char1">
    <w:name w:val="z-窗体底端 Char1"/>
    <w:qFormat/>
    <w:rsid w:val="001D587C"/>
    <w:rPr>
      <w:rFonts w:ascii="Arial" w:eastAsia="宋体" w:hAnsi="Arial" w:cs="Arial"/>
      <w:vanish/>
      <w:sz w:val="16"/>
      <w:szCs w:val="16"/>
    </w:rPr>
  </w:style>
  <w:style w:type="character" w:customStyle="1" w:styleId="style20">
    <w:name w:val="style2"/>
    <w:qFormat/>
    <w:rsid w:val="001D587C"/>
  </w:style>
  <w:style w:type="character" w:customStyle="1" w:styleId="style21">
    <w:name w:val="style21"/>
    <w:uiPriority w:val="99"/>
    <w:qFormat/>
    <w:rsid w:val="001D587C"/>
  </w:style>
  <w:style w:type="character" w:customStyle="1" w:styleId="z-Char0">
    <w:name w:val="z-窗体顶端 Char"/>
    <w:link w:val="z-10"/>
    <w:uiPriority w:val="99"/>
    <w:qFormat/>
    <w:rsid w:val="001D587C"/>
    <w:rPr>
      <w:rFonts w:ascii="Arial" w:hAnsi="Arial"/>
      <w:vanish/>
      <w:sz w:val="16"/>
      <w:szCs w:val="16"/>
    </w:rPr>
  </w:style>
  <w:style w:type="paragraph" w:customStyle="1" w:styleId="z-10">
    <w:name w:val="z-窗体顶端1"/>
    <w:basedOn w:val="a7"/>
    <w:next w:val="a7"/>
    <w:link w:val="z-Char0"/>
    <w:qFormat/>
    <w:rsid w:val="001D587C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Char10">
    <w:name w:val="z-窗体顶端 Char1"/>
    <w:qFormat/>
    <w:rsid w:val="001D587C"/>
    <w:rPr>
      <w:rFonts w:ascii="Arial" w:eastAsia="宋体" w:hAnsi="Arial" w:cs="Arial"/>
      <w:vanish/>
      <w:sz w:val="16"/>
      <w:szCs w:val="16"/>
    </w:rPr>
  </w:style>
  <w:style w:type="paragraph" w:customStyle="1" w:styleId="11f3">
    <w:name w:val="无间隔11"/>
    <w:basedOn w:val="a7"/>
    <w:uiPriority w:val="99"/>
    <w:qFormat/>
    <w:rsid w:val="001D587C"/>
    <w:pPr>
      <w:widowControl/>
      <w:ind w:left="2160"/>
      <w:jc w:val="left"/>
    </w:pPr>
    <w:rPr>
      <w:rFonts w:ascii="Calibri" w:hAnsi="Calibri"/>
      <w:color w:val="5A5A5A"/>
      <w:kern w:val="0"/>
      <w:sz w:val="20"/>
      <w:szCs w:val="20"/>
      <w:lang w:eastAsia="en-US"/>
    </w:rPr>
  </w:style>
  <w:style w:type="paragraph" w:customStyle="1" w:styleId="2ff">
    <w:name w:val="样式 标题 2 +"/>
    <w:basedOn w:val="2"/>
    <w:qFormat/>
    <w:rsid w:val="001D587C"/>
    <w:pPr>
      <w:keepLines/>
      <w:numPr>
        <w:numId w:val="0"/>
      </w:numPr>
      <w:tabs>
        <w:tab w:val="clear" w:pos="240"/>
      </w:tabs>
      <w:adjustRightInd/>
      <w:spacing w:before="260" w:after="260" w:line="416" w:lineRule="auto"/>
      <w:textAlignment w:val="auto"/>
    </w:pPr>
    <w:rPr>
      <w:rFonts w:ascii="Arial" w:hAnsi="Arial"/>
      <w:bCs/>
      <w:kern w:val="0"/>
      <w:sz w:val="24"/>
      <w:szCs w:val="32"/>
    </w:rPr>
  </w:style>
  <w:style w:type="paragraph" w:customStyle="1" w:styleId="515">
    <w:name w:val="列出段落51"/>
    <w:basedOn w:val="a7"/>
    <w:qFormat/>
    <w:rsid w:val="001D587C"/>
    <w:pPr>
      <w:widowControl/>
      <w:ind w:firstLineChars="200" w:firstLine="420"/>
      <w:jc w:val="left"/>
    </w:pPr>
    <w:rPr>
      <w:rFonts w:ascii="Calibri" w:hAnsi="Calibri"/>
      <w:szCs w:val="22"/>
    </w:rPr>
  </w:style>
  <w:style w:type="paragraph" w:customStyle="1" w:styleId="sss">
    <w:name w:val="sss"/>
    <w:basedOn w:val="a7"/>
    <w:qFormat/>
    <w:rsid w:val="001D587C"/>
    <w:pPr>
      <w:tabs>
        <w:tab w:val="left" w:pos="360"/>
        <w:tab w:val="left" w:pos="780"/>
      </w:tabs>
      <w:ind w:left="780" w:hanging="360"/>
    </w:pPr>
    <w:rPr>
      <w:sz w:val="24"/>
    </w:rPr>
  </w:style>
  <w:style w:type="paragraph" w:customStyle="1" w:styleId="C2">
    <w:name w:val="C标题2"/>
    <w:basedOn w:val="2"/>
    <w:uiPriority w:val="99"/>
    <w:qFormat/>
    <w:rsid w:val="001D587C"/>
    <w:pPr>
      <w:keepNext w:val="0"/>
      <w:numPr>
        <w:numId w:val="0"/>
      </w:numPr>
      <w:tabs>
        <w:tab w:val="clear" w:pos="240"/>
      </w:tabs>
      <w:adjustRightInd/>
      <w:spacing w:line="360" w:lineRule="auto"/>
      <w:ind w:firstLineChars="200" w:firstLine="480"/>
      <w:jc w:val="left"/>
      <w:textAlignment w:val="auto"/>
      <w:outlineLvl w:val="9"/>
    </w:pPr>
    <w:rPr>
      <w:b w:val="0"/>
      <w:bCs/>
      <w:color w:val="000000"/>
      <w:kern w:val="0"/>
      <w:sz w:val="24"/>
      <w:szCs w:val="24"/>
      <w:shd w:val="clear" w:color="auto" w:fill="FFFFFF"/>
    </w:rPr>
  </w:style>
  <w:style w:type="table" w:customStyle="1" w:styleId="660">
    <w:name w:val="网格型66"/>
    <w:basedOn w:val="aa"/>
    <w:uiPriority w:val="39"/>
    <w:qFormat/>
    <w:rsid w:val="001D5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网格型67"/>
    <w:basedOn w:val="aa"/>
    <w:uiPriority w:val="59"/>
    <w:qFormat/>
    <w:rsid w:val="001D587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f4">
    <w:name w:val="正文内容 Char Char"/>
    <w:link w:val="afffffff9"/>
    <w:qFormat/>
    <w:rsid w:val="001D587C"/>
    <w:rPr>
      <w:rFonts w:ascii="宋体" w:hAnsi="宋体" w:cs="宋体"/>
      <w:sz w:val="24"/>
    </w:rPr>
  </w:style>
  <w:style w:type="paragraph" w:customStyle="1" w:styleId="afffffff9">
    <w:name w:val="正文内容"/>
    <w:basedOn w:val="a7"/>
    <w:link w:val="CharCharf4"/>
    <w:qFormat/>
    <w:rsid w:val="001D587C"/>
    <w:pPr>
      <w:wordWrap w:val="0"/>
      <w:spacing w:line="480" w:lineRule="exact"/>
      <w:ind w:firstLineChars="200" w:firstLine="200"/>
    </w:pPr>
    <w:rPr>
      <w:rFonts w:ascii="宋体" w:hAnsi="宋体"/>
      <w:kern w:val="0"/>
      <w:sz w:val="24"/>
      <w:szCs w:val="20"/>
    </w:rPr>
  </w:style>
  <w:style w:type="table" w:customStyle="1" w:styleId="1280">
    <w:name w:val="网格型128"/>
    <w:basedOn w:val="aa"/>
    <w:uiPriority w:val="59"/>
    <w:qFormat/>
    <w:rsid w:val="001D587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0">
    <w:name w:val="网格型224"/>
    <w:basedOn w:val="aa"/>
    <w:uiPriority w:val="59"/>
    <w:qFormat/>
    <w:rsid w:val="001D587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0">
    <w:name w:val="网格型323"/>
    <w:basedOn w:val="aa"/>
    <w:uiPriority w:val="59"/>
    <w:qFormat/>
    <w:rsid w:val="001D587C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a">
    <w:name w:val="摘要"/>
    <w:basedOn w:val="a7"/>
    <w:next w:val="a7"/>
    <w:qFormat/>
    <w:rsid w:val="001D587C"/>
    <w:pPr>
      <w:widowControl/>
      <w:adjustRightInd w:val="0"/>
      <w:snapToGrid w:val="0"/>
      <w:spacing w:line="440" w:lineRule="exact"/>
      <w:ind w:firstLineChars="200" w:firstLine="482"/>
    </w:pPr>
    <w:rPr>
      <w:rFonts w:eastAsia="楷体"/>
      <w:kern w:val="0"/>
      <w:sz w:val="24"/>
    </w:rPr>
  </w:style>
  <w:style w:type="table" w:customStyle="1" w:styleId="68">
    <w:name w:val="网格型68"/>
    <w:basedOn w:val="aa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网格型69"/>
    <w:basedOn w:val="aa"/>
    <w:uiPriority w:val="59"/>
    <w:qFormat/>
    <w:rsid w:val="001D587C"/>
    <w:rPr>
      <w:rFonts w:ascii="Calibri" w:eastAsia="Times New Roma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Char3">
    <w:name w:val="正文文本 2 Char Char"/>
    <w:link w:val="218"/>
    <w:qFormat/>
    <w:locked/>
    <w:rsid w:val="001D587C"/>
    <w:rPr>
      <w:lang w:eastAsia="en-US"/>
    </w:rPr>
  </w:style>
  <w:style w:type="character" w:customStyle="1" w:styleId="CharCharf">
    <w:name w:val="正文文本缩进 Char Char"/>
    <w:link w:val="1ffb"/>
    <w:qFormat/>
    <w:locked/>
    <w:rsid w:val="001D587C"/>
    <w:rPr>
      <w:lang w:eastAsia="en-US"/>
    </w:rPr>
  </w:style>
  <w:style w:type="character" w:customStyle="1" w:styleId="2CharChar4">
    <w:name w:val="正文文本缩进 2 Char Char"/>
    <w:link w:val="219"/>
    <w:qFormat/>
    <w:locked/>
    <w:rsid w:val="001D587C"/>
    <w:rPr>
      <w:lang w:eastAsia="en-US"/>
    </w:rPr>
  </w:style>
  <w:style w:type="character" w:customStyle="1" w:styleId="3CharChar1">
    <w:name w:val="正文文本缩进 3 Char Char"/>
    <w:link w:val="316"/>
    <w:qFormat/>
    <w:locked/>
    <w:rsid w:val="001D587C"/>
    <w:rPr>
      <w:sz w:val="24"/>
      <w:lang w:eastAsia="en-US"/>
    </w:rPr>
  </w:style>
  <w:style w:type="character" w:customStyle="1" w:styleId="CharCharf0">
    <w:name w:val="批注主题 Char Char"/>
    <w:link w:val="1ffc"/>
    <w:qFormat/>
    <w:locked/>
    <w:rsid w:val="001D587C"/>
    <w:rPr>
      <w:b/>
      <w:bCs/>
      <w:kern w:val="2"/>
      <w:sz w:val="21"/>
      <w:szCs w:val="24"/>
    </w:rPr>
  </w:style>
  <w:style w:type="character" w:customStyle="1" w:styleId="2CharChar5">
    <w:name w:val="正文首行缩进 2 Char Char"/>
    <w:link w:val="21a"/>
    <w:qFormat/>
    <w:locked/>
    <w:rsid w:val="001D587C"/>
    <w:rPr>
      <w:lang w:eastAsia="en-US"/>
    </w:rPr>
  </w:style>
  <w:style w:type="character" w:customStyle="1" w:styleId="CharCharf1">
    <w:name w:val="文档结构图 Char Char"/>
    <w:link w:val="1ffe"/>
    <w:qFormat/>
    <w:locked/>
    <w:rsid w:val="001D587C"/>
    <w:rPr>
      <w:rFonts w:ascii="Arial" w:eastAsia="Times New Roman"/>
      <w:kern w:val="2"/>
      <w:sz w:val="18"/>
    </w:rPr>
  </w:style>
  <w:style w:type="character" w:customStyle="1" w:styleId="CharCharf2">
    <w:name w:val="日期 Char Char"/>
    <w:link w:val="1fff0"/>
    <w:qFormat/>
    <w:locked/>
    <w:rsid w:val="001D587C"/>
    <w:rPr>
      <w:kern w:val="2"/>
      <w:sz w:val="21"/>
      <w:szCs w:val="24"/>
    </w:rPr>
  </w:style>
  <w:style w:type="character" w:customStyle="1" w:styleId="3CharChar2">
    <w:name w:val="正文文本 3 Char Char"/>
    <w:link w:val="317"/>
    <w:qFormat/>
    <w:locked/>
    <w:rsid w:val="001D587C"/>
    <w:rPr>
      <w:sz w:val="16"/>
      <w:szCs w:val="16"/>
      <w:lang w:eastAsia="en-US"/>
    </w:rPr>
  </w:style>
  <w:style w:type="paragraph" w:customStyle="1" w:styleId="newscontl">
    <w:name w:val="newscontl"/>
    <w:basedOn w:val="a7"/>
    <w:uiPriority w:val="99"/>
    <w:qFormat/>
    <w:rsid w:val="001D587C"/>
    <w:pPr>
      <w:widowControl/>
      <w:spacing w:before="100" w:beforeAutospacing="1" w:after="100" w:afterAutospacing="1"/>
      <w:ind w:firstLine="480"/>
      <w:jc w:val="left"/>
    </w:pPr>
    <w:rPr>
      <w:rFonts w:ascii="宋体" w:hAnsi="宋体"/>
      <w:color w:val="333333"/>
      <w:kern w:val="0"/>
      <w:szCs w:val="21"/>
    </w:rPr>
  </w:style>
  <w:style w:type="paragraph" w:customStyle="1" w:styleId="2114">
    <w:name w:val="正文文本 211"/>
    <w:basedOn w:val="a7"/>
    <w:uiPriority w:val="99"/>
    <w:qFormat/>
    <w:rsid w:val="001D587C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1f4">
    <w:name w:val="正文文本缩进11"/>
    <w:basedOn w:val="a7"/>
    <w:uiPriority w:val="99"/>
    <w:qFormat/>
    <w:rsid w:val="001D587C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115">
    <w:name w:val="正文文本缩进 211"/>
    <w:basedOn w:val="a7"/>
    <w:uiPriority w:val="99"/>
    <w:qFormat/>
    <w:rsid w:val="001D587C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112">
    <w:name w:val="正文文本缩进 311"/>
    <w:basedOn w:val="a7"/>
    <w:uiPriority w:val="99"/>
    <w:qFormat/>
    <w:rsid w:val="001D587C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1f5">
    <w:name w:val="批注主题11"/>
    <w:basedOn w:val="af2"/>
    <w:next w:val="af2"/>
    <w:uiPriority w:val="99"/>
    <w:qFormat/>
    <w:rsid w:val="001D587C"/>
    <w:rPr>
      <w:rFonts w:eastAsia="Times New Roman"/>
      <w:b/>
      <w:bCs/>
    </w:rPr>
  </w:style>
  <w:style w:type="paragraph" w:customStyle="1" w:styleId="11f6">
    <w:name w:val="纯文本11"/>
    <w:basedOn w:val="a7"/>
    <w:uiPriority w:val="99"/>
    <w:qFormat/>
    <w:rsid w:val="001D587C"/>
    <w:rPr>
      <w:rFonts w:ascii="Arial" w:eastAsia="Times New Roman" w:hAnsi="Arial"/>
      <w:szCs w:val="20"/>
    </w:rPr>
  </w:style>
  <w:style w:type="paragraph" w:customStyle="1" w:styleId="2116">
    <w:name w:val="正文首行缩进 211"/>
    <w:basedOn w:val="11f4"/>
    <w:uiPriority w:val="99"/>
    <w:qFormat/>
    <w:rsid w:val="001D587C"/>
    <w:pPr>
      <w:ind w:leftChars="200" w:left="420" w:firstLineChars="200" w:firstLine="420"/>
    </w:pPr>
  </w:style>
  <w:style w:type="paragraph" w:customStyle="1" w:styleId="11f7">
    <w:name w:val="文档结构图11"/>
    <w:basedOn w:val="a7"/>
    <w:qFormat/>
    <w:rsid w:val="001D587C"/>
    <w:rPr>
      <w:rFonts w:ascii="Arial" w:eastAsia="Times New Roman"/>
      <w:sz w:val="18"/>
      <w:szCs w:val="20"/>
    </w:rPr>
  </w:style>
  <w:style w:type="paragraph" w:customStyle="1" w:styleId="11f8">
    <w:name w:val="称呼11"/>
    <w:basedOn w:val="a7"/>
    <w:next w:val="a7"/>
    <w:uiPriority w:val="99"/>
    <w:qFormat/>
    <w:rsid w:val="001D587C"/>
    <w:rPr>
      <w:rFonts w:eastAsia="Times New Roman"/>
      <w:sz w:val="24"/>
      <w:szCs w:val="20"/>
    </w:rPr>
  </w:style>
  <w:style w:type="paragraph" w:customStyle="1" w:styleId="11f9">
    <w:name w:val="日期11"/>
    <w:basedOn w:val="a7"/>
    <w:next w:val="a7"/>
    <w:qFormat/>
    <w:rsid w:val="001D587C"/>
    <w:pPr>
      <w:ind w:leftChars="2500" w:left="100"/>
    </w:pPr>
    <w:rPr>
      <w:rFonts w:eastAsia="Times New Roman"/>
    </w:rPr>
  </w:style>
  <w:style w:type="paragraph" w:customStyle="1" w:styleId="3113">
    <w:name w:val="正文文本 311"/>
    <w:basedOn w:val="a7"/>
    <w:uiPriority w:val="99"/>
    <w:qFormat/>
    <w:rsid w:val="001D587C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1fa">
    <w:name w:val="列表接续11"/>
    <w:basedOn w:val="a7"/>
    <w:uiPriority w:val="99"/>
    <w:qFormat/>
    <w:rsid w:val="001D587C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112">
    <w:name w:val="列表 511"/>
    <w:basedOn w:val="a7"/>
    <w:uiPriority w:val="99"/>
    <w:qFormat/>
    <w:rsid w:val="001D587C"/>
    <w:pPr>
      <w:ind w:leftChars="800" w:left="100" w:hangingChars="200" w:hanging="200"/>
    </w:pPr>
  </w:style>
  <w:style w:type="paragraph" w:customStyle="1" w:styleId="3114">
    <w:name w:val="列表 311"/>
    <w:basedOn w:val="a7"/>
    <w:uiPriority w:val="99"/>
    <w:qFormat/>
    <w:rsid w:val="001D587C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2117">
    <w:name w:val="列表接续 211"/>
    <w:basedOn w:val="a7"/>
    <w:uiPriority w:val="99"/>
    <w:qFormat/>
    <w:rsid w:val="001D587C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1fb">
    <w:name w:val="列表11"/>
    <w:basedOn w:val="a7"/>
    <w:uiPriority w:val="99"/>
    <w:qFormat/>
    <w:rsid w:val="001D587C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112">
    <w:name w:val="列表接续 411"/>
    <w:basedOn w:val="a7"/>
    <w:uiPriority w:val="99"/>
    <w:qFormat/>
    <w:rsid w:val="001D587C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115">
    <w:name w:val="列表接续 311"/>
    <w:basedOn w:val="a7"/>
    <w:uiPriority w:val="99"/>
    <w:qFormat/>
    <w:rsid w:val="001D587C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1fc">
    <w:name w:val="图表目录11"/>
    <w:basedOn w:val="a7"/>
    <w:next w:val="a7"/>
    <w:uiPriority w:val="99"/>
    <w:qFormat/>
    <w:rsid w:val="001D587C"/>
    <w:pPr>
      <w:ind w:leftChars="200" w:left="200" w:hangingChars="200" w:hanging="200"/>
    </w:pPr>
  </w:style>
  <w:style w:type="paragraph" w:customStyle="1" w:styleId="4113">
    <w:name w:val="列表 411"/>
    <w:basedOn w:val="a7"/>
    <w:uiPriority w:val="99"/>
    <w:qFormat/>
    <w:rsid w:val="001D587C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1fd">
    <w:name w:val="文本块11"/>
    <w:basedOn w:val="a7"/>
    <w:uiPriority w:val="99"/>
    <w:qFormat/>
    <w:rsid w:val="001D587C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1fe">
    <w:name w:val="正文缩进11"/>
    <w:basedOn w:val="a7"/>
    <w:uiPriority w:val="99"/>
    <w:qFormat/>
    <w:rsid w:val="001D587C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118">
    <w:name w:val="列表 211"/>
    <w:basedOn w:val="a7"/>
    <w:uiPriority w:val="99"/>
    <w:qFormat/>
    <w:rsid w:val="001D587C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1ff">
    <w:name w:val="普通(网站)11"/>
    <w:basedOn w:val="a7"/>
    <w:uiPriority w:val="99"/>
    <w:qFormat/>
    <w:rsid w:val="001D587C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227">
    <w:name w:val="正文文本 22"/>
    <w:basedOn w:val="a7"/>
    <w:uiPriority w:val="99"/>
    <w:qFormat/>
    <w:rsid w:val="001D587C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ff0">
    <w:name w:val="正文文本缩进2"/>
    <w:basedOn w:val="a7"/>
    <w:uiPriority w:val="99"/>
    <w:qFormat/>
    <w:rsid w:val="001D587C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28">
    <w:name w:val="正文文本缩进 22"/>
    <w:basedOn w:val="a7"/>
    <w:uiPriority w:val="99"/>
    <w:qFormat/>
    <w:rsid w:val="001D587C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24">
    <w:name w:val="正文文本缩进 32"/>
    <w:basedOn w:val="a7"/>
    <w:uiPriority w:val="99"/>
    <w:qFormat/>
    <w:rsid w:val="001D587C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2ff1">
    <w:name w:val="批注主题2"/>
    <w:basedOn w:val="af2"/>
    <w:next w:val="af2"/>
    <w:uiPriority w:val="99"/>
    <w:qFormat/>
    <w:rsid w:val="001D587C"/>
    <w:rPr>
      <w:rFonts w:eastAsia="Times New Roman"/>
      <w:b/>
      <w:bCs/>
    </w:rPr>
  </w:style>
  <w:style w:type="paragraph" w:customStyle="1" w:styleId="2ff2">
    <w:name w:val="纯文本2"/>
    <w:basedOn w:val="a7"/>
    <w:uiPriority w:val="99"/>
    <w:qFormat/>
    <w:rsid w:val="001D587C"/>
    <w:rPr>
      <w:rFonts w:ascii="Arial" w:eastAsia="Times New Roman" w:hAnsi="Arial"/>
      <w:szCs w:val="20"/>
    </w:rPr>
  </w:style>
  <w:style w:type="paragraph" w:customStyle="1" w:styleId="229">
    <w:name w:val="正文首行缩进 22"/>
    <w:basedOn w:val="2ff0"/>
    <w:uiPriority w:val="99"/>
    <w:qFormat/>
    <w:rsid w:val="001D587C"/>
    <w:pPr>
      <w:ind w:leftChars="200" w:left="420" w:firstLineChars="200" w:firstLine="420"/>
    </w:pPr>
  </w:style>
  <w:style w:type="paragraph" w:customStyle="1" w:styleId="2ff3">
    <w:name w:val="文档结构图2"/>
    <w:basedOn w:val="a7"/>
    <w:uiPriority w:val="99"/>
    <w:qFormat/>
    <w:rsid w:val="001D587C"/>
    <w:rPr>
      <w:rFonts w:ascii="Arial" w:eastAsia="Times New Roman"/>
      <w:sz w:val="18"/>
      <w:szCs w:val="20"/>
    </w:rPr>
  </w:style>
  <w:style w:type="paragraph" w:customStyle="1" w:styleId="2ff4">
    <w:name w:val="称呼2"/>
    <w:basedOn w:val="a7"/>
    <w:next w:val="a7"/>
    <w:uiPriority w:val="99"/>
    <w:qFormat/>
    <w:rsid w:val="001D587C"/>
    <w:rPr>
      <w:rFonts w:eastAsia="Times New Roman"/>
      <w:sz w:val="24"/>
      <w:szCs w:val="20"/>
    </w:rPr>
  </w:style>
  <w:style w:type="paragraph" w:customStyle="1" w:styleId="2ff5">
    <w:name w:val="日期2"/>
    <w:basedOn w:val="a7"/>
    <w:next w:val="a7"/>
    <w:uiPriority w:val="99"/>
    <w:qFormat/>
    <w:rsid w:val="001D587C"/>
    <w:pPr>
      <w:ind w:leftChars="2500" w:left="100"/>
    </w:pPr>
    <w:rPr>
      <w:rFonts w:eastAsia="Times New Roman"/>
    </w:rPr>
  </w:style>
  <w:style w:type="paragraph" w:customStyle="1" w:styleId="325">
    <w:name w:val="正文文本 32"/>
    <w:basedOn w:val="a7"/>
    <w:uiPriority w:val="99"/>
    <w:qFormat/>
    <w:rsid w:val="001D587C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2ff6">
    <w:name w:val="列表接续2"/>
    <w:basedOn w:val="a7"/>
    <w:uiPriority w:val="99"/>
    <w:qFormat/>
    <w:rsid w:val="001D587C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22">
    <w:name w:val="列表 52"/>
    <w:basedOn w:val="a7"/>
    <w:uiPriority w:val="99"/>
    <w:qFormat/>
    <w:rsid w:val="001D587C"/>
    <w:pPr>
      <w:ind w:leftChars="800" w:left="100" w:hangingChars="200" w:hanging="200"/>
    </w:pPr>
  </w:style>
  <w:style w:type="paragraph" w:customStyle="1" w:styleId="326">
    <w:name w:val="列表 32"/>
    <w:basedOn w:val="a7"/>
    <w:uiPriority w:val="99"/>
    <w:qFormat/>
    <w:rsid w:val="001D587C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22a">
    <w:name w:val="列表接续 22"/>
    <w:basedOn w:val="a7"/>
    <w:uiPriority w:val="99"/>
    <w:qFormat/>
    <w:rsid w:val="001D587C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ff7">
    <w:name w:val="列表2"/>
    <w:basedOn w:val="a7"/>
    <w:uiPriority w:val="99"/>
    <w:qFormat/>
    <w:rsid w:val="001D587C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24">
    <w:name w:val="列表接续 42"/>
    <w:basedOn w:val="a7"/>
    <w:uiPriority w:val="99"/>
    <w:qFormat/>
    <w:rsid w:val="001D587C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27">
    <w:name w:val="列表接续 32"/>
    <w:basedOn w:val="a7"/>
    <w:uiPriority w:val="99"/>
    <w:qFormat/>
    <w:rsid w:val="001D587C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2ff8">
    <w:name w:val="图表目录2"/>
    <w:basedOn w:val="a7"/>
    <w:next w:val="a7"/>
    <w:uiPriority w:val="99"/>
    <w:qFormat/>
    <w:rsid w:val="001D587C"/>
    <w:pPr>
      <w:ind w:leftChars="200" w:left="200" w:hangingChars="200" w:hanging="200"/>
    </w:pPr>
  </w:style>
  <w:style w:type="paragraph" w:customStyle="1" w:styleId="425">
    <w:name w:val="列表 42"/>
    <w:basedOn w:val="a7"/>
    <w:uiPriority w:val="99"/>
    <w:qFormat/>
    <w:rsid w:val="001D587C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2ff9">
    <w:name w:val="文本块2"/>
    <w:basedOn w:val="a7"/>
    <w:uiPriority w:val="99"/>
    <w:qFormat/>
    <w:rsid w:val="001D587C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2ffa">
    <w:name w:val="正文缩进2"/>
    <w:basedOn w:val="a7"/>
    <w:qFormat/>
    <w:rsid w:val="001D587C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2b">
    <w:name w:val="列表 22"/>
    <w:basedOn w:val="a7"/>
    <w:uiPriority w:val="99"/>
    <w:qFormat/>
    <w:rsid w:val="001D587C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2ffb">
    <w:name w:val="普通(网站)2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233">
    <w:name w:val="正文文本 23"/>
    <w:basedOn w:val="a7"/>
    <w:uiPriority w:val="99"/>
    <w:qFormat/>
    <w:rsid w:val="001D587C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f5">
    <w:name w:val="正文文本缩进3"/>
    <w:basedOn w:val="a7"/>
    <w:uiPriority w:val="99"/>
    <w:qFormat/>
    <w:rsid w:val="001D587C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34">
    <w:name w:val="正文文本缩进 23"/>
    <w:basedOn w:val="a7"/>
    <w:uiPriority w:val="99"/>
    <w:qFormat/>
    <w:rsid w:val="001D587C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34">
    <w:name w:val="正文文本缩进 33"/>
    <w:basedOn w:val="a7"/>
    <w:uiPriority w:val="99"/>
    <w:qFormat/>
    <w:rsid w:val="001D587C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3f6">
    <w:name w:val="批注主题3"/>
    <w:basedOn w:val="af2"/>
    <w:next w:val="af2"/>
    <w:uiPriority w:val="99"/>
    <w:qFormat/>
    <w:rsid w:val="001D587C"/>
    <w:rPr>
      <w:rFonts w:eastAsia="Times New Roman"/>
      <w:b/>
      <w:bCs/>
    </w:rPr>
  </w:style>
  <w:style w:type="paragraph" w:customStyle="1" w:styleId="3f7">
    <w:name w:val="纯文本3"/>
    <w:basedOn w:val="a7"/>
    <w:uiPriority w:val="99"/>
    <w:qFormat/>
    <w:rsid w:val="001D587C"/>
    <w:rPr>
      <w:rFonts w:ascii="Arial" w:eastAsia="Times New Roman" w:hAnsi="Arial"/>
      <w:szCs w:val="20"/>
    </w:rPr>
  </w:style>
  <w:style w:type="paragraph" w:customStyle="1" w:styleId="235">
    <w:name w:val="正文首行缩进 23"/>
    <w:basedOn w:val="3f5"/>
    <w:uiPriority w:val="99"/>
    <w:qFormat/>
    <w:rsid w:val="001D587C"/>
    <w:pPr>
      <w:ind w:leftChars="200" w:left="420" w:firstLineChars="200" w:firstLine="420"/>
    </w:pPr>
  </w:style>
  <w:style w:type="paragraph" w:customStyle="1" w:styleId="3f8">
    <w:name w:val="文档结构图3"/>
    <w:basedOn w:val="a7"/>
    <w:uiPriority w:val="99"/>
    <w:qFormat/>
    <w:rsid w:val="001D587C"/>
    <w:rPr>
      <w:rFonts w:ascii="Arial" w:eastAsia="Times New Roman"/>
      <w:sz w:val="18"/>
      <w:szCs w:val="20"/>
    </w:rPr>
  </w:style>
  <w:style w:type="paragraph" w:customStyle="1" w:styleId="3f9">
    <w:name w:val="称呼3"/>
    <w:basedOn w:val="a7"/>
    <w:next w:val="a7"/>
    <w:uiPriority w:val="99"/>
    <w:qFormat/>
    <w:rsid w:val="001D587C"/>
    <w:rPr>
      <w:rFonts w:eastAsia="Times New Roman"/>
      <w:sz w:val="24"/>
      <w:szCs w:val="20"/>
    </w:rPr>
  </w:style>
  <w:style w:type="paragraph" w:customStyle="1" w:styleId="3fa">
    <w:name w:val="日期3"/>
    <w:basedOn w:val="a7"/>
    <w:next w:val="a7"/>
    <w:uiPriority w:val="99"/>
    <w:qFormat/>
    <w:rsid w:val="001D587C"/>
    <w:pPr>
      <w:ind w:leftChars="2500" w:left="100"/>
    </w:pPr>
    <w:rPr>
      <w:rFonts w:eastAsia="Times New Roman"/>
    </w:rPr>
  </w:style>
  <w:style w:type="paragraph" w:customStyle="1" w:styleId="335">
    <w:name w:val="正文文本 33"/>
    <w:basedOn w:val="a7"/>
    <w:uiPriority w:val="99"/>
    <w:qFormat/>
    <w:rsid w:val="001D587C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3fb">
    <w:name w:val="列表接续3"/>
    <w:basedOn w:val="a7"/>
    <w:uiPriority w:val="99"/>
    <w:qFormat/>
    <w:rsid w:val="001D587C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32">
    <w:name w:val="列表 53"/>
    <w:basedOn w:val="a7"/>
    <w:uiPriority w:val="99"/>
    <w:qFormat/>
    <w:rsid w:val="001D587C"/>
    <w:pPr>
      <w:ind w:leftChars="800" w:left="100" w:hangingChars="200" w:hanging="200"/>
    </w:pPr>
  </w:style>
  <w:style w:type="paragraph" w:customStyle="1" w:styleId="336">
    <w:name w:val="列表 33"/>
    <w:basedOn w:val="a7"/>
    <w:uiPriority w:val="99"/>
    <w:qFormat/>
    <w:rsid w:val="001D587C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236">
    <w:name w:val="列表接续 23"/>
    <w:basedOn w:val="a7"/>
    <w:uiPriority w:val="99"/>
    <w:qFormat/>
    <w:rsid w:val="001D587C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3fc">
    <w:name w:val="列表3"/>
    <w:basedOn w:val="a7"/>
    <w:uiPriority w:val="99"/>
    <w:qFormat/>
    <w:rsid w:val="001D587C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34">
    <w:name w:val="列表接续 43"/>
    <w:basedOn w:val="a7"/>
    <w:uiPriority w:val="99"/>
    <w:qFormat/>
    <w:rsid w:val="001D587C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37">
    <w:name w:val="列表接续 33"/>
    <w:basedOn w:val="a7"/>
    <w:uiPriority w:val="99"/>
    <w:qFormat/>
    <w:rsid w:val="001D587C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3fd">
    <w:name w:val="图表目录3"/>
    <w:basedOn w:val="a7"/>
    <w:next w:val="a7"/>
    <w:uiPriority w:val="99"/>
    <w:qFormat/>
    <w:rsid w:val="001D587C"/>
    <w:pPr>
      <w:ind w:leftChars="200" w:left="200" w:hangingChars="200" w:hanging="200"/>
    </w:pPr>
  </w:style>
  <w:style w:type="paragraph" w:customStyle="1" w:styleId="435">
    <w:name w:val="列表 43"/>
    <w:basedOn w:val="a7"/>
    <w:uiPriority w:val="99"/>
    <w:qFormat/>
    <w:rsid w:val="001D587C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3fe">
    <w:name w:val="文本块3"/>
    <w:basedOn w:val="a7"/>
    <w:uiPriority w:val="99"/>
    <w:qFormat/>
    <w:rsid w:val="001D587C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3ff">
    <w:name w:val="正文缩进3"/>
    <w:basedOn w:val="a7"/>
    <w:uiPriority w:val="99"/>
    <w:qFormat/>
    <w:rsid w:val="001D587C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37">
    <w:name w:val="列表 23"/>
    <w:basedOn w:val="a7"/>
    <w:uiPriority w:val="99"/>
    <w:qFormat/>
    <w:rsid w:val="001D587C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3ff0">
    <w:name w:val="普通(网站)3"/>
    <w:basedOn w:val="a7"/>
    <w:uiPriority w:val="99"/>
    <w:qFormat/>
    <w:rsid w:val="001D587C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243">
    <w:name w:val="正文文本 24"/>
    <w:basedOn w:val="a7"/>
    <w:uiPriority w:val="99"/>
    <w:qFormat/>
    <w:rsid w:val="001D587C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4b">
    <w:name w:val="正文文本缩进4"/>
    <w:basedOn w:val="a7"/>
    <w:uiPriority w:val="99"/>
    <w:qFormat/>
    <w:rsid w:val="001D587C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44">
    <w:name w:val="正文文本缩进 24"/>
    <w:basedOn w:val="a7"/>
    <w:uiPriority w:val="99"/>
    <w:qFormat/>
    <w:rsid w:val="001D587C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42">
    <w:name w:val="正文文本缩进 34"/>
    <w:basedOn w:val="a7"/>
    <w:uiPriority w:val="99"/>
    <w:qFormat/>
    <w:rsid w:val="001D587C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4c">
    <w:name w:val="批注主题4"/>
    <w:basedOn w:val="af2"/>
    <w:next w:val="af2"/>
    <w:uiPriority w:val="99"/>
    <w:qFormat/>
    <w:rsid w:val="001D587C"/>
    <w:rPr>
      <w:rFonts w:eastAsia="Times New Roman"/>
      <w:b/>
      <w:bCs/>
    </w:rPr>
  </w:style>
  <w:style w:type="paragraph" w:customStyle="1" w:styleId="4d">
    <w:name w:val="纯文本4"/>
    <w:basedOn w:val="a7"/>
    <w:uiPriority w:val="99"/>
    <w:qFormat/>
    <w:rsid w:val="001D587C"/>
    <w:rPr>
      <w:rFonts w:ascii="Arial" w:eastAsia="Times New Roman" w:hAnsi="Arial"/>
      <w:szCs w:val="20"/>
    </w:rPr>
  </w:style>
  <w:style w:type="paragraph" w:customStyle="1" w:styleId="245">
    <w:name w:val="正文首行缩进 24"/>
    <w:basedOn w:val="4b"/>
    <w:uiPriority w:val="99"/>
    <w:qFormat/>
    <w:rsid w:val="001D587C"/>
    <w:pPr>
      <w:ind w:leftChars="200" w:left="420" w:firstLineChars="200" w:firstLine="420"/>
    </w:pPr>
  </w:style>
  <w:style w:type="paragraph" w:customStyle="1" w:styleId="4e">
    <w:name w:val="文档结构图4"/>
    <w:basedOn w:val="a7"/>
    <w:uiPriority w:val="99"/>
    <w:qFormat/>
    <w:rsid w:val="001D587C"/>
    <w:rPr>
      <w:rFonts w:ascii="Arial" w:eastAsia="Times New Roman"/>
      <w:sz w:val="18"/>
      <w:szCs w:val="20"/>
    </w:rPr>
  </w:style>
  <w:style w:type="paragraph" w:customStyle="1" w:styleId="4f">
    <w:name w:val="称呼4"/>
    <w:basedOn w:val="a7"/>
    <w:next w:val="a7"/>
    <w:uiPriority w:val="99"/>
    <w:qFormat/>
    <w:rsid w:val="001D587C"/>
    <w:rPr>
      <w:rFonts w:eastAsia="Times New Roman"/>
      <w:sz w:val="24"/>
      <w:szCs w:val="20"/>
    </w:rPr>
  </w:style>
  <w:style w:type="paragraph" w:customStyle="1" w:styleId="4f0">
    <w:name w:val="日期4"/>
    <w:basedOn w:val="a7"/>
    <w:next w:val="a7"/>
    <w:uiPriority w:val="99"/>
    <w:qFormat/>
    <w:rsid w:val="001D587C"/>
    <w:pPr>
      <w:ind w:leftChars="2500" w:left="100"/>
    </w:pPr>
    <w:rPr>
      <w:rFonts w:eastAsia="Times New Roman"/>
    </w:rPr>
  </w:style>
  <w:style w:type="paragraph" w:customStyle="1" w:styleId="343">
    <w:name w:val="正文文本 34"/>
    <w:basedOn w:val="a7"/>
    <w:uiPriority w:val="99"/>
    <w:qFormat/>
    <w:rsid w:val="001D587C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4f1">
    <w:name w:val="列表接续4"/>
    <w:basedOn w:val="a7"/>
    <w:uiPriority w:val="99"/>
    <w:qFormat/>
    <w:rsid w:val="001D587C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41">
    <w:name w:val="列表 54"/>
    <w:basedOn w:val="a7"/>
    <w:uiPriority w:val="99"/>
    <w:qFormat/>
    <w:rsid w:val="001D587C"/>
    <w:pPr>
      <w:ind w:leftChars="800" w:left="100" w:hangingChars="200" w:hanging="200"/>
    </w:pPr>
  </w:style>
  <w:style w:type="paragraph" w:customStyle="1" w:styleId="344">
    <w:name w:val="列表 34"/>
    <w:basedOn w:val="a7"/>
    <w:uiPriority w:val="99"/>
    <w:qFormat/>
    <w:rsid w:val="001D587C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TOC4">
    <w:name w:val="TOC 标题4"/>
    <w:basedOn w:val="1"/>
    <w:next w:val="a7"/>
    <w:uiPriority w:val="39"/>
    <w:qFormat/>
    <w:rsid w:val="001D587C"/>
    <w:pPr>
      <w:keepLines/>
      <w:widowControl/>
      <w:spacing w:beforeLines="50" w:afterLines="50" w:line="276" w:lineRule="auto"/>
      <w:ind w:firstLineChars="0" w:firstLine="0"/>
      <w:jc w:val="left"/>
      <w:outlineLvl w:val="9"/>
    </w:pPr>
    <w:rPr>
      <w:rFonts w:ascii="Symbol" w:eastAsia="Arial" w:hAnsi="Symbol"/>
      <w:color w:val="365F91"/>
      <w:kern w:val="0"/>
      <w:sz w:val="28"/>
      <w:szCs w:val="28"/>
    </w:rPr>
  </w:style>
  <w:style w:type="paragraph" w:customStyle="1" w:styleId="246">
    <w:name w:val="列表接续 24"/>
    <w:basedOn w:val="a7"/>
    <w:uiPriority w:val="99"/>
    <w:qFormat/>
    <w:rsid w:val="001D587C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4f2">
    <w:name w:val="列表4"/>
    <w:basedOn w:val="a7"/>
    <w:uiPriority w:val="99"/>
    <w:qFormat/>
    <w:rsid w:val="001D587C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42">
    <w:name w:val="列表接续 44"/>
    <w:basedOn w:val="a7"/>
    <w:uiPriority w:val="99"/>
    <w:qFormat/>
    <w:rsid w:val="001D587C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45">
    <w:name w:val="列表接续 34"/>
    <w:basedOn w:val="a7"/>
    <w:uiPriority w:val="99"/>
    <w:qFormat/>
    <w:rsid w:val="001D587C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4f3">
    <w:name w:val="图表目录4"/>
    <w:basedOn w:val="a7"/>
    <w:next w:val="a7"/>
    <w:uiPriority w:val="99"/>
    <w:qFormat/>
    <w:rsid w:val="001D587C"/>
    <w:pPr>
      <w:ind w:leftChars="200" w:left="200" w:hangingChars="200" w:hanging="200"/>
    </w:pPr>
  </w:style>
  <w:style w:type="paragraph" w:customStyle="1" w:styleId="443">
    <w:name w:val="列表 44"/>
    <w:basedOn w:val="a7"/>
    <w:uiPriority w:val="99"/>
    <w:qFormat/>
    <w:rsid w:val="001D587C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4f4">
    <w:name w:val="文本块4"/>
    <w:basedOn w:val="a7"/>
    <w:uiPriority w:val="99"/>
    <w:qFormat/>
    <w:rsid w:val="001D587C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4f5">
    <w:name w:val="正文缩进4"/>
    <w:basedOn w:val="a7"/>
    <w:uiPriority w:val="99"/>
    <w:qFormat/>
    <w:rsid w:val="001D587C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47">
    <w:name w:val="列表 24"/>
    <w:basedOn w:val="a7"/>
    <w:uiPriority w:val="99"/>
    <w:qFormat/>
    <w:rsid w:val="001D587C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4f6">
    <w:name w:val="普通(网站)4"/>
    <w:basedOn w:val="a7"/>
    <w:uiPriority w:val="99"/>
    <w:qFormat/>
    <w:rsid w:val="001D587C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TOC5">
    <w:name w:val="TOC 标题5"/>
    <w:basedOn w:val="1"/>
    <w:next w:val="a7"/>
    <w:uiPriority w:val="39"/>
    <w:qFormat/>
    <w:rsid w:val="001D587C"/>
    <w:pPr>
      <w:keepLines/>
      <w:widowControl/>
      <w:spacing w:line="276" w:lineRule="auto"/>
      <w:ind w:firstLineChars="0" w:firstLine="0"/>
      <w:jc w:val="left"/>
      <w:outlineLvl w:val="9"/>
    </w:pPr>
    <w:rPr>
      <w:rFonts w:ascii="Symbol" w:eastAsia="宋体" w:hAnsi="Symbol" w:cs="Symbol"/>
      <w:color w:val="365F91"/>
      <w:kern w:val="0"/>
      <w:sz w:val="28"/>
      <w:szCs w:val="28"/>
    </w:rPr>
  </w:style>
  <w:style w:type="paragraph" w:customStyle="1" w:styleId="y">
    <w:name w:val=".y.."/>
    <w:basedOn w:val="a7"/>
    <w:next w:val="a7"/>
    <w:uiPriority w:val="99"/>
    <w:qFormat/>
    <w:rsid w:val="001D587C"/>
    <w:pPr>
      <w:autoSpaceDE w:val="0"/>
      <w:autoSpaceDN w:val="0"/>
      <w:adjustRightInd w:val="0"/>
      <w:jc w:val="left"/>
    </w:pPr>
    <w:rPr>
      <w:rFonts w:ascii="宋体" w:hAnsi="Calibri"/>
      <w:kern w:val="0"/>
      <w:sz w:val="24"/>
    </w:rPr>
  </w:style>
  <w:style w:type="paragraph" w:customStyle="1" w:styleId="DocumentMap1">
    <w:name w:val="Document Map1"/>
    <w:basedOn w:val="a7"/>
    <w:qFormat/>
    <w:rsid w:val="001D587C"/>
    <w:rPr>
      <w:rFonts w:ascii="Arial"/>
      <w:kern w:val="0"/>
      <w:sz w:val="24"/>
      <w:szCs w:val="20"/>
    </w:rPr>
  </w:style>
  <w:style w:type="paragraph" w:customStyle="1" w:styleId="Date1">
    <w:name w:val="Date1"/>
    <w:basedOn w:val="a7"/>
    <w:next w:val="a7"/>
    <w:qFormat/>
    <w:rsid w:val="001D587C"/>
    <w:pPr>
      <w:ind w:leftChars="2500" w:left="100"/>
    </w:pPr>
    <w:rPr>
      <w:rFonts w:ascii="Calibri" w:hAnsi="Calibri"/>
      <w:kern w:val="0"/>
      <w:sz w:val="24"/>
      <w:szCs w:val="20"/>
    </w:rPr>
  </w:style>
  <w:style w:type="paragraph" w:customStyle="1" w:styleId="Salutation1">
    <w:name w:val="Salutation1"/>
    <w:basedOn w:val="a7"/>
    <w:next w:val="a7"/>
    <w:uiPriority w:val="99"/>
    <w:qFormat/>
    <w:rsid w:val="001D587C"/>
    <w:rPr>
      <w:rFonts w:ascii="Calibri" w:hAnsi="Calibri"/>
      <w:kern w:val="0"/>
      <w:sz w:val="24"/>
      <w:szCs w:val="20"/>
    </w:rPr>
  </w:style>
  <w:style w:type="paragraph" w:customStyle="1" w:styleId="PlainText1">
    <w:name w:val="Plain Text1"/>
    <w:basedOn w:val="a7"/>
    <w:uiPriority w:val="99"/>
    <w:qFormat/>
    <w:rsid w:val="001D587C"/>
    <w:rPr>
      <w:rFonts w:ascii="Arial" w:hAnsi="Arial"/>
      <w:kern w:val="0"/>
      <w:sz w:val="20"/>
      <w:szCs w:val="20"/>
    </w:rPr>
  </w:style>
  <w:style w:type="paragraph" w:customStyle="1" w:styleId="CommentSubject1">
    <w:name w:val="Comment Subject1"/>
    <w:basedOn w:val="af2"/>
    <w:next w:val="af2"/>
    <w:uiPriority w:val="99"/>
    <w:qFormat/>
    <w:rsid w:val="001D587C"/>
    <w:rPr>
      <w:rFonts w:ascii="Calibri" w:hAnsi="Calibri"/>
      <w:b/>
      <w:kern w:val="0"/>
      <w:sz w:val="24"/>
      <w:szCs w:val="20"/>
    </w:rPr>
  </w:style>
  <w:style w:type="paragraph" w:customStyle="1" w:styleId="BodyTextIndent1">
    <w:name w:val="Body Text Indent1"/>
    <w:basedOn w:val="a7"/>
    <w:uiPriority w:val="99"/>
    <w:qFormat/>
    <w:rsid w:val="001D587C"/>
    <w:pPr>
      <w:widowControl/>
      <w:spacing w:after="120"/>
      <w:ind w:left="360"/>
      <w:jc w:val="left"/>
    </w:pPr>
    <w:rPr>
      <w:rFonts w:ascii="Calibri" w:hAnsi="Calibri"/>
      <w:kern w:val="0"/>
      <w:sz w:val="20"/>
      <w:szCs w:val="20"/>
      <w:lang w:eastAsia="en-US"/>
    </w:rPr>
  </w:style>
  <w:style w:type="paragraph" w:customStyle="1" w:styleId="BodyTextFirstIndent21">
    <w:name w:val="Body Text First Indent 21"/>
    <w:basedOn w:val="BodyTextIndent1"/>
    <w:uiPriority w:val="99"/>
    <w:qFormat/>
    <w:rsid w:val="001D587C"/>
    <w:pPr>
      <w:ind w:leftChars="200" w:left="420" w:firstLineChars="200" w:firstLine="420"/>
    </w:pPr>
  </w:style>
  <w:style w:type="paragraph" w:customStyle="1" w:styleId="ListContinue1">
    <w:name w:val="List Continue1"/>
    <w:basedOn w:val="a7"/>
    <w:uiPriority w:val="99"/>
    <w:qFormat/>
    <w:rsid w:val="001D587C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List31">
    <w:name w:val="List 31"/>
    <w:basedOn w:val="a7"/>
    <w:uiPriority w:val="99"/>
    <w:qFormat/>
    <w:rsid w:val="001D587C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List1">
    <w:name w:val="List1"/>
    <w:basedOn w:val="a7"/>
    <w:uiPriority w:val="99"/>
    <w:qFormat/>
    <w:rsid w:val="001D587C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List41">
    <w:name w:val="List 41"/>
    <w:basedOn w:val="a7"/>
    <w:uiPriority w:val="99"/>
    <w:qFormat/>
    <w:rsid w:val="001D587C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TOCHeading1">
    <w:name w:val="TOC Heading1"/>
    <w:basedOn w:val="1"/>
    <w:next w:val="a7"/>
    <w:uiPriority w:val="39"/>
    <w:qFormat/>
    <w:rsid w:val="001D587C"/>
    <w:pPr>
      <w:keepLines/>
      <w:widowControl/>
      <w:spacing w:beforeLines="50" w:afterLines="50" w:line="276" w:lineRule="auto"/>
      <w:ind w:firstLineChars="0" w:firstLine="0"/>
      <w:jc w:val="left"/>
      <w:outlineLvl w:val="9"/>
    </w:pPr>
    <w:rPr>
      <w:rFonts w:ascii="Symbol" w:eastAsia="宋体" w:hAnsi="Symbol"/>
      <w:color w:val="365F91"/>
      <w:kern w:val="0"/>
      <w:sz w:val="28"/>
      <w:szCs w:val="28"/>
    </w:rPr>
  </w:style>
  <w:style w:type="paragraph" w:customStyle="1" w:styleId="NormalIndent1">
    <w:name w:val="Normal Indent1"/>
    <w:basedOn w:val="a7"/>
    <w:uiPriority w:val="99"/>
    <w:qFormat/>
    <w:rsid w:val="001D587C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ListContinue21">
    <w:name w:val="List Continue 21"/>
    <w:basedOn w:val="a7"/>
    <w:uiPriority w:val="99"/>
    <w:qFormat/>
    <w:rsid w:val="001D587C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List51">
    <w:name w:val="List 51"/>
    <w:basedOn w:val="a7"/>
    <w:uiPriority w:val="99"/>
    <w:qFormat/>
    <w:rsid w:val="001D587C"/>
    <w:pPr>
      <w:ind w:leftChars="800" w:left="100" w:hangingChars="200" w:hanging="200"/>
    </w:pPr>
  </w:style>
  <w:style w:type="paragraph" w:customStyle="1" w:styleId="List21">
    <w:name w:val="List 21"/>
    <w:basedOn w:val="a7"/>
    <w:uiPriority w:val="99"/>
    <w:qFormat/>
    <w:rsid w:val="001D587C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NormalWeb1">
    <w:name w:val="Normal (Web)1"/>
    <w:basedOn w:val="a7"/>
    <w:qFormat/>
    <w:rsid w:val="001D587C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ListContinue41">
    <w:name w:val="List Continue 41"/>
    <w:basedOn w:val="a7"/>
    <w:uiPriority w:val="99"/>
    <w:qFormat/>
    <w:rsid w:val="001D587C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ListContinue31">
    <w:name w:val="List Continue 31"/>
    <w:basedOn w:val="a7"/>
    <w:uiPriority w:val="99"/>
    <w:qFormat/>
    <w:rsid w:val="001D587C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TableofFigures1">
    <w:name w:val="Table of Figures1"/>
    <w:basedOn w:val="a7"/>
    <w:next w:val="a7"/>
    <w:uiPriority w:val="99"/>
    <w:qFormat/>
    <w:rsid w:val="001D587C"/>
    <w:pPr>
      <w:ind w:leftChars="200" w:left="200" w:hangingChars="200" w:hanging="200"/>
    </w:pPr>
  </w:style>
  <w:style w:type="paragraph" w:customStyle="1" w:styleId="IntenseQuote1">
    <w:name w:val="Intense Quote1"/>
    <w:basedOn w:val="a7"/>
    <w:next w:val="a7"/>
    <w:uiPriority w:val="99"/>
    <w:qFormat/>
    <w:rsid w:val="001D587C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kern w:val="0"/>
      <w:szCs w:val="20"/>
    </w:rPr>
  </w:style>
  <w:style w:type="paragraph" w:customStyle="1" w:styleId="NoSpacing1">
    <w:name w:val="No Spacing1"/>
    <w:qFormat/>
    <w:rsid w:val="001D587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1112">
    <w:name w:val="正文文本 2111"/>
    <w:basedOn w:val="a7"/>
    <w:uiPriority w:val="99"/>
    <w:qFormat/>
    <w:rsid w:val="001D587C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11a">
    <w:name w:val="正文文本缩进111"/>
    <w:basedOn w:val="a7"/>
    <w:uiPriority w:val="99"/>
    <w:qFormat/>
    <w:rsid w:val="001D587C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1113">
    <w:name w:val="正文文本缩进 2111"/>
    <w:basedOn w:val="a7"/>
    <w:uiPriority w:val="99"/>
    <w:qFormat/>
    <w:rsid w:val="001D587C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1110">
    <w:name w:val="正文文本缩进 3111"/>
    <w:basedOn w:val="a7"/>
    <w:uiPriority w:val="99"/>
    <w:qFormat/>
    <w:rsid w:val="001D587C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11b">
    <w:name w:val="批注主题111"/>
    <w:basedOn w:val="af2"/>
    <w:next w:val="af2"/>
    <w:uiPriority w:val="99"/>
    <w:qFormat/>
    <w:rsid w:val="001D587C"/>
    <w:rPr>
      <w:rFonts w:eastAsia="Times New Roman"/>
      <w:b/>
      <w:bCs/>
    </w:rPr>
  </w:style>
  <w:style w:type="paragraph" w:customStyle="1" w:styleId="111c">
    <w:name w:val="纯文本111"/>
    <w:basedOn w:val="a7"/>
    <w:uiPriority w:val="99"/>
    <w:qFormat/>
    <w:rsid w:val="001D587C"/>
    <w:rPr>
      <w:rFonts w:ascii="Arial" w:eastAsia="Times New Roman" w:hAnsi="Arial"/>
      <w:szCs w:val="20"/>
    </w:rPr>
  </w:style>
  <w:style w:type="paragraph" w:customStyle="1" w:styleId="21114">
    <w:name w:val="正文首行缩进 2111"/>
    <w:basedOn w:val="111a"/>
    <w:uiPriority w:val="99"/>
    <w:qFormat/>
    <w:rsid w:val="001D587C"/>
    <w:pPr>
      <w:ind w:leftChars="200" w:left="420" w:firstLineChars="200" w:firstLine="420"/>
    </w:pPr>
  </w:style>
  <w:style w:type="paragraph" w:customStyle="1" w:styleId="111d">
    <w:name w:val="文档结构图111"/>
    <w:basedOn w:val="a7"/>
    <w:uiPriority w:val="99"/>
    <w:qFormat/>
    <w:rsid w:val="001D587C"/>
    <w:rPr>
      <w:rFonts w:ascii="Arial" w:eastAsia="Times New Roman"/>
      <w:sz w:val="18"/>
      <w:szCs w:val="20"/>
    </w:rPr>
  </w:style>
  <w:style w:type="paragraph" w:customStyle="1" w:styleId="111e">
    <w:name w:val="称呼111"/>
    <w:basedOn w:val="a7"/>
    <w:next w:val="a7"/>
    <w:uiPriority w:val="99"/>
    <w:qFormat/>
    <w:rsid w:val="001D587C"/>
    <w:rPr>
      <w:rFonts w:eastAsia="Times New Roman"/>
      <w:sz w:val="24"/>
      <w:szCs w:val="20"/>
    </w:rPr>
  </w:style>
  <w:style w:type="paragraph" w:customStyle="1" w:styleId="111f">
    <w:name w:val="日期111"/>
    <w:basedOn w:val="a7"/>
    <w:next w:val="a7"/>
    <w:uiPriority w:val="99"/>
    <w:qFormat/>
    <w:rsid w:val="001D587C"/>
    <w:pPr>
      <w:ind w:leftChars="2500" w:left="100"/>
    </w:pPr>
    <w:rPr>
      <w:rFonts w:eastAsia="Times New Roman"/>
    </w:rPr>
  </w:style>
  <w:style w:type="paragraph" w:customStyle="1" w:styleId="31111">
    <w:name w:val="正文文本 3111"/>
    <w:basedOn w:val="a7"/>
    <w:uiPriority w:val="99"/>
    <w:qFormat/>
    <w:rsid w:val="001D587C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11f0">
    <w:name w:val="列出段落111"/>
    <w:basedOn w:val="a7"/>
    <w:uiPriority w:val="34"/>
    <w:qFormat/>
    <w:rsid w:val="001D587C"/>
    <w:pPr>
      <w:ind w:firstLineChars="200" w:firstLine="420"/>
    </w:pPr>
    <w:rPr>
      <w:rFonts w:ascii="Cambria Math" w:hAnsi="Cambria Math"/>
      <w:szCs w:val="22"/>
    </w:rPr>
  </w:style>
  <w:style w:type="paragraph" w:customStyle="1" w:styleId="111f1">
    <w:name w:val="列表接续111"/>
    <w:basedOn w:val="a7"/>
    <w:uiPriority w:val="99"/>
    <w:qFormat/>
    <w:rsid w:val="001D587C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1110">
    <w:name w:val="列表 5111"/>
    <w:basedOn w:val="a7"/>
    <w:uiPriority w:val="99"/>
    <w:qFormat/>
    <w:rsid w:val="001D587C"/>
    <w:pPr>
      <w:ind w:leftChars="800" w:left="100" w:hangingChars="200" w:hanging="200"/>
    </w:pPr>
  </w:style>
  <w:style w:type="paragraph" w:customStyle="1" w:styleId="31112">
    <w:name w:val="列表 3111"/>
    <w:basedOn w:val="a7"/>
    <w:uiPriority w:val="99"/>
    <w:qFormat/>
    <w:rsid w:val="001D587C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TOC111">
    <w:name w:val="TOC 标题111"/>
    <w:basedOn w:val="1"/>
    <w:next w:val="a7"/>
    <w:uiPriority w:val="99"/>
    <w:qFormat/>
    <w:rsid w:val="001D587C"/>
    <w:pPr>
      <w:keepLines/>
      <w:widowControl/>
      <w:spacing w:beforeLines="50" w:afterLines="50" w:line="276" w:lineRule="auto"/>
      <w:ind w:firstLineChars="0" w:firstLine="0"/>
      <w:jc w:val="left"/>
      <w:outlineLvl w:val="9"/>
    </w:pPr>
    <w:rPr>
      <w:rFonts w:ascii="Symbol" w:eastAsia="Arial" w:hAnsi="Symbol"/>
      <w:color w:val="365F91"/>
      <w:kern w:val="0"/>
      <w:sz w:val="28"/>
      <w:szCs w:val="28"/>
    </w:rPr>
  </w:style>
  <w:style w:type="paragraph" w:customStyle="1" w:styleId="21115">
    <w:name w:val="列表接续 2111"/>
    <w:basedOn w:val="a7"/>
    <w:uiPriority w:val="99"/>
    <w:qFormat/>
    <w:rsid w:val="001D587C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11f2">
    <w:name w:val="列表111"/>
    <w:basedOn w:val="a7"/>
    <w:uiPriority w:val="99"/>
    <w:qFormat/>
    <w:rsid w:val="001D587C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1111">
    <w:name w:val="列表接续 4111"/>
    <w:basedOn w:val="a7"/>
    <w:uiPriority w:val="99"/>
    <w:qFormat/>
    <w:rsid w:val="001D587C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1113">
    <w:name w:val="列表接续 3111"/>
    <w:basedOn w:val="a7"/>
    <w:uiPriority w:val="99"/>
    <w:qFormat/>
    <w:rsid w:val="001D587C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11f3">
    <w:name w:val="图表目录111"/>
    <w:basedOn w:val="a7"/>
    <w:next w:val="a7"/>
    <w:uiPriority w:val="99"/>
    <w:qFormat/>
    <w:rsid w:val="001D587C"/>
    <w:pPr>
      <w:ind w:leftChars="200" w:left="200" w:hangingChars="200" w:hanging="200"/>
    </w:pPr>
  </w:style>
  <w:style w:type="paragraph" w:customStyle="1" w:styleId="41112">
    <w:name w:val="列表 4111"/>
    <w:basedOn w:val="a7"/>
    <w:uiPriority w:val="99"/>
    <w:qFormat/>
    <w:rsid w:val="001D587C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11f4">
    <w:name w:val="文本块111"/>
    <w:basedOn w:val="a7"/>
    <w:uiPriority w:val="99"/>
    <w:qFormat/>
    <w:rsid w:val="001D587C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11f5">
    <w:name w:val="正文缩进111"/>
    <w:basedOn w:val="a7"/>
    <w:uiPriority w:val="99"/>
    <w:qFormat/>
    <w:rsid w:val="001D587C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1116">
    <w:name w:val="列表 2111"/>
    <w:basedOn w:val="a7"/>
    <w:uiPriority w:val="99"/>
    <w:qFormat/>
    <w:rsid w:val="001D587C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11f6">
    <w:name w:val="普通(网站)111"/>
    <w:basedOn w:val="a7"/>
    <w:uiPriority w:val="99"/>
    <w:qFormat/>
    <w:rsid w:val="001D587C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254">
    <w:name w:val="正文文本 25"/>
    <w:basedOn w:val="a7"/>
    <w:uiPriority w:val="99"/>
    <w:qFormat/>
    <w:rsid w:val="001D587C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5d">
    <w:name w:val="正文文本缩进5"/>
    <w:basedOn w:val="a7"/>
    <w:uiPriority w:val="99"/>
    <w:qFormat/>
    <w:rsid w:val="001D587C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55">
    <w:name w:val="正文文本缩进 25"/>
    <w:basedOn w:val="a7"/>
    <w:uiPriority w:val="99"/>
    <w:qFormat/>
    <w:rsid w:val="001D587C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52">
    <w:name w:val="正文文本缩进 35"/>
    <w:basedOn w:val="a7"/>
    <w:uiPriority w:val="99"/>
    <w:qFormat/>
    <w:rsid w:val="001D587C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5e">
    <w:name w:val="批注主题5"/>
    <w:basedOn w:val="af2"/>
    <w:next w:val="af2"/>
    <w:uiPriority w:val="99"/>
    <w:qFormat/>
    <w:rsid w:val="001D587C"/>
    <w:rPr>
      <w:rFonts w:eastAsia="Times New Roman"/>
      <w:b/>
      <w:bCs/>
    </w:rPr>
  </w:style>
  <w:style w:type="paragraph" w:customStyle="1" w:styleId="5f">
    <w:name w:val="纯文本5"/>
    <w:basedOn w:val="a7"/>
    <w:uiPriority w:val="99"/>
    <w:qFormat/>
    <w:rsid w:val="001D587C"/>
    <w:rPr>
      <w:rFonts w:ascii="Arial" w:eastAsia="Times New Roman" w:hAnsi="Arial"/>
      <w:szCs w:val="20"/>
    </w:rPr>
  </w:style>
  <w:style w:type="paragraph" w:customStyle="1" w:styleId="256">
    <w:name w:val="正文首行缩进 25"/>
    <w:basedOn w:val="5d"/>
    <w:uiPriority w:val="99"/>
    <w:qFormat/>
    <w:rsid w:val="001D587C"/>
    <w:pPr>
      <w:ind w:leftChars="200" w:left="420" w:firstLineChars="200" w:firstLine="420"/>
    </w:pPr>
  </w:style>
  <w:style w:type="paragraph" w:customStyle="1" w:styleId="5f0">
    <w:name w:val="文档结构图5"/>
    <w:basedOn w:val="a7"/>
    <w:qFormat/>
    <w:rsid w:val="001D587C"/>
    <w:rPr>
      <w:rFonts w:ascii="Arial" w:eastAsia="Times New Roman"/>
      <w:sz w:val="18"/>
      <w:szCs w:val="20"/>
    </w:rPr>
  </w:style>
  <w:style w:type="paragraph" w:customStyle="1" w:styleId="5f1">
    <w:name w:val="称呼5"/>
    <w:basedOn w:val="a7"/>
    <w:next w:val="a7"/>
    <w:uiPriority w:val="99"/>
    <w:qFormat/>
    <w:rsid w:val="001D587C"/>
    <w:rPr>
      <w:rFonts w:eastAsia="Times New Roman"/>
      <w:sz w:val="24"/>
      <w:szCs w:val="20"/>
    </w:rPr>
  </w:style>
  <w:style w:type="paragraph" w:customStyle="1" w:styleId="5f2">
    <w:name w:val="日期5"/>
    <w:basedOn w:val="a7"/>
    <w:next w:val="a7"/>
    <w:qFormat/>
    <w:rsid w:val="001D587C"/>
    <w:pPr>
      <w:ind w:leftChars="2500" w:left="100"/>
    </w:pPr>
    <w:rPr>
      <w:rFonts w:eastAsia="Times New Roman"/>
    </w:rPr>
  </w:style>
  <w:style w:type="paragraph" w:customStyle="1" w:styleId="353">
    <w:name w:val="正文文本 35"/>
    <w:basedOn w:val="a7"/>
    <w:uiPriority w:val="99"/>
    <w:qFormat/>
    <w:rsid w:val="001D587C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5f3">
    <w:name w:val="列表接续5"/>
    <w:basedOn w:val="a7"/>
    <w:uiPriority w:val="99"/>
    <w:qFormat/>
    <w:rsid w:val="001D587C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51">
    <w:name w:val="列表 55"/>
    <w:basedOn w:val="a7"/>
    <w:uiPriority w:val="99"/>
    <w:qFormat/>
    <w:rsid w:val="001D587C"/>
    <w:pPr>
      <w:ind w:leftChars="800" w:left="100" w:hangingChars="200" w:hanging="200"/>
    </w:pPr>
  </w:style>
  <w:style w:type="paragraph" w:customStyle="1" w:styleId="354">
    <w:name w:val="列表 35"/>
    <w:basedOn w:val="a7"/>
    <w:uiPriority w:val="99"/>
    <w:qFormat/>
    <w:rsid w:val="001D587C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TOC6">
    <w:name w:val="TOC 标题6"/>
    <w:basedOn w:val="1"/>
    <w:next w:val="a7"/>
    <w:uiPriority w:val="99"/>
    <w:qFormat/>
    <w:rsid w:val="001D587C"/>
    <w:pPr>
      <w:keepLines/>
      <w:widowControl/>
      <w:spacing w:beforeLines="50" w:afterLines="50" w:line="276" w:lineRule="auto"/>
      <w:ind w:firstLineChars="0" w:firstLine="0"/>
      <w:jc w:val="left"/>
      <w:outlineLvl w:val="9"/>
    </w:pPr>
    <w:rPr>
      <w:rFonts w:ascii="Symbol" w:eastAsia="Arial" w:hAnsi="Symbol"/>
      <w:color w:val="365F91"/>
      <w:kern w:val="0"/>
      <w:sz w:val="28"/>
      <w:szCs w:val="28"/>
    </w:rPr>
  </w:style>
  <w:style w:type="paragraph" w:customStyle="1" w:styleId="257">
    <w:name w:val="列表接续 25"/>
    <w:basedOn w:val="a7"/>
    <w:uiPriority w:val="99"/>
    <w:qFormat/>
    <w:rsid w:val="001D587C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5f4">
    <w:name w:val="列表5"/>
    <w:basedOn w:val="a7"/>
    <w:uiPriority w:val="99"/>
    <w:qFormat/>
    <w:rsid w:val="001D587C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53">
    <w:name w:val="列表接续 45"/>
    <w:basedOn w:val="a7"/>
    <w:uiPriority w:val="99"/>
    <w:qFormat/>
    <w:rsid w:val="001D587C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55">
    <w:name w:val="列表接续 35"/>
    <w:basedOn w:val="a7"/>
    <w:uiPriority w:val="99"/>
    <w:qFormat/>
    <w:rsid w:val="001D587C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5f5">
    <w:name w:val="图表目录5"/>
    <w:basedOn w:val="a7"/>
    <w:next w:val="a7"/>
    <w:uiPriority w:val="99"/>
    <w:qFormat/>
    <w:rsid w:val="001D587C"/>
    <w:pPr>
      <w:ind w:leftChars="200" w:left="200" w:hangingChars="200" w:hanging="200"/>
    </w:pPr>
  </w:style>
  <w:style w:type="paragraph" w:customStyle="1" w:styleId="454">
    <w:name w:val="列表 45"/>
    <w:basedOn w:val="a7"/>
    <w:uiPriority w:val="99"/>
    <w:qFormat/>
    <w:rsid w:val="001D587C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5f6">
    <w:name w:val="文本块5"/>
    <w:basedOn w:val="a7"/>
    <w:uiPriority w:val="99"/>
    <w:qFormat/>
    <w:rsid w:val="001D587C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5f7">
    <w:name w:val="正文缩进5"/>
    <w:basedOn w:val="a7"/>
    <w:uiPriority w:val="99"/>
    <w:qFormat/>
    <w:rsid w:val="001D587C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58">
    <w:name w:val="列表 25"/>
    <w:basedOn w:val="a7"/>
    <w:uiPriority w:val="99"/>
    <w:qFormat/>
    <w:rsid w:val="001D587C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5f8">
    <w:name w:val="普通(网站)5"/>
    <w:basedOn w:val="a7"/>
    <w:uiPriority w:val="99"/>
    <w:qFormat/>
    <w:rsid w:val="001D587C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character" w:customStyle="1" w:styleId="CharChar36">
    <w:name w:val="Char Char36"/>
    <w:qFormat/>
    <w:rsid w:val="001D587C"/>
    <w:rPr>
      <w:rFonts w:ascii="Arial" w:eastAsia="Arial" w:hAnsi="Arial" w:cs="Arial" w:hint="default"/>
      <w:b/>
      <w:kern w:val="28"/>
      <w:sz w:val="28"/>
      <w:lang w:val="en-US" w:eastAsia="en-US" w:bidi="ar-SA"/>
    </w:rPr>
  </w:style>
  <w:style w:type="character" w:customStyle="1" w:styleId="CharChar35">
    <w:name w:val="Char Char35"/>
    <w:qFormat/>
    <w:rsid w:val="001D587C"/>
    <w:rPr>
      <w:rFonts w:ascii="Arial" w:eastAsia="宋体" w:hAnsi="Arial" w:cs="Arial" w:hint="default"/>
      <w:b/>
      <w:kern w:val="28"/>
      <w:sz w:val="28"/>
      <w:lang w:val="en-US" w:eastAsia="en-US" w:bidi="ar-SA"/>
    </w:rPr>
  </w:style>
  <w:style w:type="character" w:customStyle="1" w:styleId="CharChar34">
    <w:name w:val="Char Char34"/>
    <w:qFormat/>
    <w:rsid w:val="001D587C"/>
    <w:rPr>
      <w:rFonts w:ascii="Arial" w:eastAsia="宋体" w:hAnsi="Arial" w:cs="Arial" w:hint="default"/>
      <w:b/>
      <w:kern w:val="28"/>
      <w:sz w:val="28"/>
      <w:lang w:val="en-US" w:eastAsia="en-US" w:bidi="ar-SA"/>
    </w:rPr>
  </w:style>
  <w:style w:type="character" w:customStyle="1" w:styleId="CharCharChar3">
    <w:name w:val="Char Char Char3"/>
    <w:uiPriority w:val="99"/>
    <w:qFormat/>
    <w:rsid w:val="001D587C"/>
    <w:rPr>
      <w:rFonts w:ascii="Wingdings 3" w:eastAsia="Wingdings" w:hAnsi="Wingdings 3" w:hint="default"/>
      <w:kern w:val="28"/>
      <w:sz w:val="28"/>
      <w:szCs w:val="21"/>
      <w:lang w:val="en-US" w:eastAsia="zh-CN" w:bidi="ar-SA"/>
    </w:rPr>
  </w:style>
  <w:style w:type="character" w:customStyle="1" w:styleId="bodycontent1">
    <w:name w:val="bodycontent1"/>
    <w:uiPriority w:val="99"/>
    <w:qFormat/>
    <w:rsid w:val="001D587C"/>
    <w:rPr>
      <w:rFonts w:ascii="Verdana" w:hAnsi="Verdana" w:hint="default"/>
      <w:color w:val="003333"/>
      <w:sz w:val="18"/>
    </w:rPr>
  </w:style>
  <w:style w:type="character" w:customStyle="1" w:styleId="info">
    <w:name w:val="info"/>
    <w:uiPriority w:val="99"/>
    <w:qFormat/>
    <w:rsid w:val="001D587C"/>
  </w:style>
  <w:style w:type="character" w:customStyle="1" w:styleId="11ff0">
    <w:name w:val="页码11"/>
    <w:qFormat/>
    <w:rsid w:val="001D587C"/>
  </w:style>
  <w:style w:type="character" w:customStyle="1" w:styleId="HTML110">
    <w:name w:val="HTML 打字机11"/>
    <w:uiPriority w:val="99"/>
    <w:qFormat/>
    <w:rsid w:val="001D587C"/>
    <w:rPr>
      <w:rFonts w:ascii="Arial" w:eastAsia="Arial" w:hAnsi="Arial" w:cs="Arial" w:hint="default"/>
      <w:sz w:val="18"/>
      <w:szCs w:val="18"/>
    </w:rPr>
  </w:style>
  <w:style w:type="character" w:customStyle="1" w:styleId="11ff1">
    <w:name w:val="批注引用11"/>
    <w:uiPriority w:val="99"/>
    <w:qFormat/>
    <w:rsid w:val="001D587C"/>
    <w:rPr>
      <w:sz w:val="21"/>
      <w:szCs w:val="21"/>
    </w:rPr>
  </w:style>
  <w:style w:type="character" w:customStyle="1" w:styleId="2ffc">
    <w:name w:val="页码2"/>
    <w:qFormat/>
    <w:rsid w:val="001D587C"/>
  </w:style>
  <w:style w:type="character" w:customStyle="1" w:styleId="HTML20">
    <w:name w:val="HTML 打字机2"/>
    <w:uiPriority w:val="99"/>
    <w:qFormat/>
    <w:rsid w:val="001D587C"/>
    <w:rPr>
      <w:rFonts w:ascii="Arial" w:eastAsia="Arial" w:hAnsi="Arial" w:cs="Arial" w:hint="default"/>
      <w:sz w:val="18"/>
      <w:szCs w:val="18"/>
    </w:rPr>
  </w:style>
  <w:style w:type="character" w:customStyle="1" w:styleId="2ffd">
    <w:name w:val="批注引用2"/>
    <w:uiPriority w:val="99"/>
    <w:qFormat/>
    <w:rsid w:val="001D587C"/>
    <w:rPr>
      <w:sz w:val="21"/>
      <w:szCs w:val="21"/>
    </w:rPr>
  </w:style>
  <w:style w:type="character" w:customStyle="1" w:styleId="3ff1">
    <w:name w:val="页码3"/>
    <w:qFormat/>
    <w:rsid w:val="001D587C"/>
  </w:style>
  <w:style w:type="character" w:customStyle="1" w:styleId="HTML3">
    <w:name w:val="HTML 打字机3"/>
    <w:uiPriority w:val="99"/>
    <w:qFormat/>
    <w:rsid w:val="001D587C"/>
    <w:rPr>
      <w:rFonts w:ascii="Arial" w:eastAsia="Arial" w:hAnsi="Arial" w:cs="Arial" w:hint="default"/>
      <w:sz w:val="18"/>
      <w:szCs w:val="18"/>
    </w:rPr>
  </w:style>
  <w:style w:type="character" w:customStyle="1" w:styleId="3ff2">
    <w:name w:val="批注引用3"/>
    <w:uiPriority w:val="99"/>
    <w:qFormat/>
    <w:rsid w:val="001D587C"/>
    <w:rPr>
      <w:sz w:val="21"/>
      <w:szCs w:val="21"/>
    </w:rPr>
  </w:style>
  <w:style w:type="character" w:customStyle="1" w:styleId="4f7">
    <w:name w:val="页码4"/>
    <w:uiPriority w:val="99"/>
    <w:qFormat/>
    <w:rsid w:val="001D587C"/>
  </w:style>
  <w:style w:type="character" w:customStyle="1" w:styleId="HTML4">
    <w:name w:val="HTML 打字机4"/>
    <w:uiPriority w:val="99"/>
    <w:qFormat/>
    <w:rsid w:val="001D587C"/>
    <w:rPr>
      <w:rFonts w:ascii="Arial" w:eastAsia="Arial" w:hAnsi="Arial" w:cs="Arial" w:hint="default"/>
      <w:sz w:val="18"/>
      <w:szCs w:val="18"/>
    </w:rPr>
  </w:style>
  <w:style w:type="character" w:customStyle="1" w:styleId="4f8">
    <w:name w:val="批注引用4"/>
    <w:uiPriority w:val="99"/>
    <w:qFormat/>
    <w:rsid w:val="001D587C"/>
    <w:rPr>
      <w:sz w:val="21"/>
      <w:szCs w:val="21"/>
    </w:rPr>
  </w:style>
  <w:style w:type="character" w:customStyle="1" w:styleId="SalutationChar3">
    <w:name w:val="Salutation Char3"/>
    <w:uiPriority w:val="99"/>
    <w:qFormat/>
    <w:locked/>
    <w:rsid w:val="001D587C"/>
    <w:rPr>
      <w:sz w:val="24"/>
      <w:szCs w:val="24"/>
    </w:rPr>
  </w:style>
  <w:style w:type="character" w:customStyle="1" w:styleId="CharCharChar1">
    <w:name w:val="批注框文本 Char Char Char"/>
    <w:uiPriority w:val="99"/>
    <w:qFormat/>
    <w:rsid w:val="001D587C"/>
    <w:rPr>
      <w:kern w:val="2"/>
      <w:sz w:val="18"/>
      <w:szCs w:val="18"/>
    </w:rPr>
  </w:style>
  <w:style w:type="character" w:customStyle="1" w:styleId="5CharCharChar">
    <w:name w:val="标题 5 Char Char Char"/>
    <w:uiPriority w:val="99"/>
    <w:qFormat/>
    <w:rsid w:val="001D587C"/>
    <w:rPr>
      <w:rFonts w:ascii="Arial" w:hAnsi="Arial" w:cs="Arial" w:hint="default"/>
      <w:b/>
      <w:lang w:eastAsia="en-US"/>
    </w:rPr>
  </w:style>
  <w:style w:type="character" w:customStyle="1" w:styleId="8CharCharChar">
    <w:name w:val="标题 8 Char Char Char"/>
    <w:uiPriority w:val="99"/>
    <w:qFormat/>
    <w:rsid w:val="001D587C"/>
    <w:rPr>
      <w:b/>
      <w:sz w:val="24"/>
    </w:rPr>
  </w:style>
  <w:style w:type="character" w:customStyle="1" w:styleId="CharCharChar2">
    <w:name w:val="页脚 Char Char Char"/>
    <w:uiPriority w:val="99"/>
    <w:qFormat/>
    <w:rsid w:val="001D587C"/>
    <w:rPr>
      <w:rFonts w:ascii="Arial" w:eastAsia="Arial" w:hAnsi="Arial" w:cs="Arial" w:hint="default"/>
      <w:kern w:val="2"/>
      <w:sz w:val="18"/>
      <w:szCs w:val="18"/>
      <w:lang w:val="en-US" w:eastAsia="zh-CN"/>
    </w:rPr>
  </w:style>
  <w:style w:type="character" w:customStyle="1" w:styleId="7CharCharChar">
    <w:name w:val="标题 7 Char Char Char"/>
    <w:uiPriority w:val="99"/>
    <w:qFormat/>
    <w:rsid w:val="001D587C"/>
    <w:rPr>
      <w:b/>
      <w:bCs/>
      <w:sz w:val="24"/>
      <w:szCs w:val="24"/>
      <w:lang w:eastAsia="en-US"/>
    </w:rPr>
  </w:style>
  <w:style w:type="character" w:customStyle="1" w:styleId="9CharCharChar">
    <w:name w:val="标题 9 Char Char Char"/>
    <w:uiPriority w:val="99"/>
    <w:qFormat/>
    <w:rsid w:val="001D587C"/>
    <w:rPr>
      <w:rFonts w:ascii="Arial" w:hAnsi="Arial" w:cs="Arial" w:hint="default"/>
      <w:b/>
      <w:snapToGrid/>
      <w:color w:val="000000"/>
      <w:sz w:val="28"/>
      <w:lang w:eastAsia="en-US"/>
    </w:rPr>
  </w:style>
  <w:style w:type="character" w:customStyle="1" w:styleId="4CharCharChar">
    <w:name w:val="标题 4 Char Char Char"/>
    <w:uiPriority w:val="99"/>
    <w:qFormat/>
    <w:rsid w:val="001D587C"/>
    <w:rPr>
      <w:rFonts w:ascii="Arial" w:hAnsi="Arial" w:cs="Arial" w:hint="default"/>
      <w:b/>
      <w:lang w:eastAsia="en-US"/>
    </w:rPr>
  </w:style>
  <w:style w:type="character" w:customStyle="1" w:styleId="2CharCharChar">
    <w:name w:val="标题 2 Char Char Char"/>
    <w:qFormat/>
    <w:rsid w:val="001D587C"/>
    <w:rPr>
      <w:rFonts w:ascii="Arial" w:eastAsia="Wingdings" w:hAnsi="Arial" w:cs="Arial" w:hint="default"/>
      <w:b/>
      <w:bCs/>
      <w:kern w:val="2"/>
      <w:sz w:val="32"/>
      <w:szCs w:val="32"/>
    </w:rPr>
  </w:style>
  <w:style w:type="character" w:customStyle="1" w:styleId="1CharCharChar">
    <w:name w:val="标题 1 Char Char Char"/>
    <w:uiPriority w:val="99"/>
    <w:qFormat/>
    <w:rsid w:val="001D587C"/>
    <w:rPr>
      <w:rFonts w:ascii="Wingdings" w:eastAsia="Wingdings" w:hAnsi="Arial" w:hint="default"/>
      <w:kern w:val="28"/>
      <w:sz w:val="32"/>
      <w:szCs w:val="32"/>
    </w:rPr>
  </w:style>
  <w:style w:type="character" w:customStyle="1" w:styleId="CharCharChar4">
    <w:name w:val="正文文本 Char Char Char"/>
    <w:uiPriority w:val="99"/>
    <w:qFormat/>
    <w:rsid w:val="001D587C"/>
    <w:rPr>
      <w:lang w:eastAsia="en-US"/>
    </w:rPr>
  </w:style>
  <w:style w:type="character" w:customStyle="1" w:styleId="6CharCharChar">
    <w:name w:val="标题 6 Char Char Char"/>
    <w:uiPriority w:val="99"/>
    <w:qFormat/>
    <w:rsid w:val="001D587C"/>
    <w:rPr>
      <w:b/>
      <w:bCs/>
      <w:lang w:eastAsia="en-US"/>
    </w:rPr>
  </w:style>
  <w:style w:type="character" w:customStyle="1" w:styleId="CharCharChar5">
    <w:name w:val="批注文字 Char Char Char"/>
    <w:uiPriority w:val="99"/>
    <w:qFormat/>
    <w:rsid w:val="001D587C"/>
    <w:rPr>
      <w:kern w:val="2"/>
      <w:sz w:val="21"/>
      <w:szCs w:val="24"/>
    </w:rPr>
  </w:style>
  <w:style w:type="character" w:customStyle="1" w:styleId="3CharCharChar">
    <w:name w:val="标题 3 Char Char Char"/>
    <w:uiPriority w:val="99"/>
    <w:qFormat/>
    <w:rsid w:val="001D587C"/>
    <w:rPr>
      <w:b/>
      <w:bCs/>
      <w:kern w:val="2"/>
      <w:sz w:val="32"/>
      <w:szCs w:val="32"/>
    </w:rPr>
  </w:style>
  <w:style w:type="character" w:customStyle="1" w:styleId="CharCharChar6">
    <w:name w:val="标题 Char Char Char"/>
    <w:uiPriority w:val="99"/>
    <w:qFormat/>
    <w:rsid w:val="001D587C"/>
    <w:rPr>
      <w:b/>
      <w:u w:val="single"/>
      <w:lang w:eastAsia="en-US"/>
    </w:rPr>
  </w:style>
  <w:style w:type="character" w:customStyle="1" w:styleId="CharCharChar7">
    <w:name w:val="页眉 Char Char Char"/>
    <w:uiPriority w:val="99"/>
    <w:qFormat/>
    <w:rsid w:val="001D587C"/>
    <w:rPr>
      <w:rFonts w:ascii="Arial" w:eastAsia="Arial" w:hAnsi="Arial" w:cs="Arial" w:hint="default"/>
      <w:kern w:val="2"/>
      <w:sz w:val="18"/>
      <w:szCs w:val="18"/>
      <w:lang w:val="en-US" w:eastAsia="zh-CN"/>
    </w:rPr>
  </w:style>
  <w:style w:type="character" w:customStyle="1" w:styleId="Char3c">
    <w:name w:val="正文文本缩进 Char3"/>
    <w:uiPriority w:val="99"/>
    <w:qFormat/>
    <w:rsid w:val="001D587C"/>
    <w:rPr>
      <w:rFonts w:ascii="宋体" w:eastAsia="宋体" w:hAnsi="宋体" w:hint="eastAsia"/>
      <w:lang w:val="en-US" w:eastAsia="en-US" w:bidi="ar-SA"/>
    </w:rPr>
  </w:style>
  <w:style w:type="character" w:customStyle="1" w:styleId="3Char3">
    <w:name w:val="正文文本缩进 3 Char3"/>
    <w:uiPriority w:val="99"/>
    <w:qFormat/>
    <w:rsid w:val="001D587C"/>
    <w:rPr>
      <w:rFonts w:ascii="宋体" w:eastAsia="宋体" w:hAnsi="宋体" w:hint="eastAsia"/>
      <w:kern w:val="2"/>
      <w:sz w:val="16"/>
      <w:szCs w:val="16"/>
      <w:lang w:val="en-US" w:eastAsia="zh-CN" w:bidi="ar-SA"/>
    </w:rPr>
  </w:style>
  <w:style w:type="character" w:customStyle="1" w:styleId="Char3d">
    <w:name w:val="文档结构图 Char3"/>
    <w:uiPriority w:val="99"/>
    <w:qFormat/>
    <w:rsid w:val="001D587C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2Char31">
    <w:name w:val="正文首行缩进 2 Char3"/>
    <w:uiPriority w:val="99"/>
    <w:qFormat/>
    <w:rsid w:val="001D587C"/>
    <w:rPr>
      <w:rFonts w:ascii="Arial" w:eastAsia="宋体" w:hAnsi="Arial" w:cs="Arial" w:hint="default"/>
      <w:b/>
      <w:kern w:val="28"/>
      <w:sz w:val="28"/>
      <w:lang w:val="en-US" w:eastAsia="en-US" w:bidi="ar-SA"/>
    </w:rPr>
  </w:style>
  <w:style w:type="character" w:customStyle="1" w:styleId="3Char30">
    <w:name w:val="正文文本 3 Char3"/>
    <w:uiPriority w:val="99"/>
    <w:qFormat/>
    <w:rsid w:val="001D587C"/>
    <w:rPr>
      <w:rFonts w:ascii="宋体" w:eastAsia="宋体" w:hAnsi="宋体" w:hint="eastAsia"/>
      <w:sz w:val="16"/>
      <w:szCs w:val="16"/>
      <w:lang w:val="en-US" w:eastAsia="en-US" w:bidi="ar-SA"/>
    </w:rPr>
  </w:style>
  <w:style w:type="character" w:customStyle="1" w:styleId="Char4a">
    <w:name w:val="批注主题 Char4"/>
    <w:uiPriority w:val="99"/>
    <w:qFormat/>
    <w:rsid w:val="001D587C"/>
    <w:rPr>
      <w:rFonts w:ascii="宋体" w:eastAsia="宋体" w:hAnsi="宋体" w:hint="eastAsia"/>
      <w:b/>
      <w:bCs/>
      <w:kern w:val="2"/>
      <w:sz w:val="21"/>
      <w:szCs w:val="24"/>
      <w:lang w:val="en-US" w:eastAsia="zh-CN" w:bidi="ar-SA"/>
    </w:rPr>
  </w:style>
  <w:style w:type="character" w:customStyle="1" w:styleId="2Char32">
    <w:name w:val="正文文本缩进 2 Char3"/>
    <w:uiPriority w:val="99"/>
    <w:qFormat/>
    <w:rsid w:val="001D587C"/>
    <w:rPr>
      <w:rFonts w:ascii="宋体" w:eastAsia="宋体" w:hAnsi="宋体" w:hint="eastAsia"/>
      <w:lang w:val="en-US" w:eastAsia="en-US" w:bidi="ar-SA"/>
    </w:rPr>
  </w:style>
  <w:style w:type="character" w:customStyle="1" w:styleId="1CharChar2">
    <w:name w:val="标题1 Char Char"/>
    <w:uiPriority w:val="99"/>
    <w:qFormat/>
    <w:locked/>
    <w:rsid w:val="001D587C"/>
    <w:rPr>
      <w:rFonts w:ascii="Times New Roman" w:eastAsia="宋体" w:hAnsi="Times New Roman" w:cs="Times New Roman" w:hint="default"/>
      <w:b/>
      <w:bCs/>
      <w:kern w:val="0"/>
      <w:sz w:val="20"/>
      <w:szCs w:val="20"/>
      <w:lang w:eastAsia="en-US"/>
    </w:rPr>
  </w:style>
  <w:style w:type="character" w:customStyle="1" w:styleId="FooterCharChar3">
    <w:name w:val="Footer Char Char3"/>
    <w:uiPriority w:val="99"/>
    <w:qFormat/>
    <w:locked/>
    <w:rsid w:val="001D587C"/>
    <w:rPr>
      <w:rFonts w:ascii="Times New Roman" w:eastAsia="宋体" w:hAnsi="宋体" w:cs="Times New Roman" w:hint="default"/>
      <w:b/>
      <w:bCs/>
      <w:kern w:val="28"/>
      <w:sz w:val="32"/>
      <w:szCs w:val="32"/>
    </w:rPr>
  </w:style>
  <w:style w:type="character" w:customStyle="1" w:styleId="1CharChar10">
    <w:name w:val="标题1 Char Char1"/>
    <w:uiPriority w:val="99"/>
    <w:qFormat/>
    <w:locked/>
    <w:rsid w:val="001D587C"/>
    <w:rPr>
      <w:rFonts w:ascii="Times New Roman" w:eastAsia="宋体" w:hAnsi="Times New Roman" w:cs="Times New Roman" w:hint="default"/>
      <w:b/>
      <w:bCs/>
      <w:kern w:val="0"/>
      <w:sz w:val="20"/>
      <w:szCs w:val="20"/>
      <w:lang w:eastAsia="en-US"/>
    </w:rPr>
  </w:style>
  <w:style w:type="character" w:customStyle="1" w:styleId="2Char22">
    <w:name w:val="正文首行缩进 2 Char2"/>
    <w:uiPriority w:val="99"/>
    <w:qFormat/>
    <w:rsid w:val="001D587C"/>
    <w:rPr>
      <w:rFonts w:ascii="Arial" w:eastAsia="宋体" w:hAnsi="Arial" w:cs="Arial" w:hint="default"/>
      <w:b/>
      <w:bCs/>
      <w:kern w:val="28"/>
      <w:sz w:val="28"/>
      <w:szCs w:val="28"/>
      <w:lang w:val="en-US" w:eastAsia="en-US"/>
    </w:rPr>
  </w:style>
  <w:style w:type="character" w:customStyle="1" w:styleId="Char3e">
    <w:name w:val="批注主题 Char3"/>
    <w:uiPriority w:val="99"/>
    <w:qFormat/>
    <w:rsid w:val="001D587C"/>
    <w:rPr>
      <w:rFonts w:ascii="宋体" w:eastAsia="宋体" w:hAnsi="宋体" w:hint="eastAsia"/>
      <w:b/>
      <w:bCs/>
      <w:kern w:val="2"/>
      <w:sz w:val="24"/>
      <w:szCs w:val="24"/>
      <w:lang w:val="en-US" w:eastAsia="zh-CN"/>
    </w:rPr>
  </w:style>
  <w:style w:type="character" w:customStyle="1" w:styleId="CharChar221">
    <w:name w:val="Char Char221"/>
    <w:qFormat/>
    <w:rsid w:val="001D587C"/>
    <w:rPr>
      <w:rFonts w:ascii="宋体" w:eastAsia="宋体" w:hAnsi="宋体" w:hint="eastAsia"/>
      <w:b/>
      <w:bCs/>
      <w:kern w:val="2"/>
      <w:sz w:val="32"/>
      <w:szCs w:val="32"/>
      <w:lang w:val="en-US" w:eastAsia="zh-CN"/>
    </w:rPr>
  </w:style>
  <w:style w:type="character" w:customStyle="1" w:styleId="CharCharChar11">
    <w:name w:val="Char Char Char11"/>
    <w:uiPriority w:val="99"/>
    <w:qFormat/>
    <w:rsid w:val="001D587C"/>
    <w:rPr>
      <w:rFonts w:ascii="仿宋" w:eastAsia="黑体" w:hAnsi="仿宋" w:hint="eastAsia"/>
      <w:kern w:val="28"/>
      <w:sz w:val="21"/>
      <w:lang w:val="en-US" w:eastAsia="zh-CN"/>
    </w:rPr>
  </w:style>
  <w:style w:type="character" w:customStyle="1" w:styleId="CommentReference1">
    <w:name w:val="Comment Reference1"/>
    <w:uiPriority w:val="99"/>
    <w:qFormat/>
    <w:rsid w:val="001D587C"/>
    <w:rPr>
      <w:sz w:val="21"/>
    </w:rPr>
  </w:style>
  <w:style w:type="character" w:customStyle="1" w:styleId="BodyTextIndent2Char">
    <w:name w:val="Body Text Indent 2 Char"/>
    <w:uiPriority w:val="99"/>
    <w:qFormat/>
    <w:locked/>
    <w:rsid w:val="001D587C"/>
    <w:rPr>
      <w:rFonts w:ascii="宋体" w:eastAsia="宋体" w:hAnsi="宋体" w:hint="eastAsia"/>
      <w:lang w:eastAsia="en-US"/>
    </w:rPr>
  </w:style>
  <w:style w:type="character" w:customStyle="1" w:styleId="CharChar110">
    <w:name w:val="Char Char110"/>
    <w:qFormat/>
    <w:rsid w:val="001D587C"/>
    <w:rPr>
      <w:rFonts w:ascii="宋体" w:eastAsia="宋体" w:hAnsi="宋体" w:hint="eastAsia"/>
      <w:kern w:val="2"/>
      <w:sz w:val="24"/>
      <w:lang w:val="en-US" w:eastAsia="zh-CN"/>
    </w:rPr>
  </w:style>
  <w:style w:type="character" w:customStyle="1" w:styleId="HTMLTypewriter1">
    <w:name w:val="HTML Typewriter1"/>
    <w:uiPriority w:val="99"/>
    <w:qFormat/>
    <w:rsid w:val="001D587C"/>
    <w:rPr>
      <w:rFonts w:ascii="Arial" w:hAnsi="Arial" w:cs="Arial" w:hint="default"/>
      <w:sz w:val="18"/>
    </w:rPr>
  </w:style>
  <w:style w:type="character" w:customStyle="1" w:styleId="PageNumber1">
    <w:name w:val="Page Number1"/>
    <w:uiPriority w:val="99"/>
    <w:qFormat/>
    <w:rsid w:val="001D587C"/>
    <w:rPr>
      <w:rFonts w:ascii="Times New Roman" w:hAnsi="Times New Roman" w:cs="Times New Roman" w:hint="default"/>
    </w:rPr>
  </w:style>
  <w:style w:type="character" w:customStyle="1" w:styleId="SalutationChar4">
    <w:name w:val="Salutation Char4"/>
    <w:uiPriority w:val="99"/>
    <w:qFormat/>
    <w:locked/>
    <w:rsid w:val="001D587C"/>
    <w:rPr>
      <w:rFonts w:ascii="宋体" w:eastAsia="宋体" w:hAnsi="宋体" w:hint="eastAsia"/>
      <w:sz w:val="24"/>
    </w:rPr>
  </w:style>
  <w:style w:type="character" w:customStyle="1" w:styleId="EndnoteTextChar">
    <w:name w:val="Endnote Text Char"/>
    <w:uiPriority w:val="99"/>
    <w:qFormat/>
    <w:locked/>
    <w:rsid w:val="001D587C"/>
    <w:rPr>
      <w:sz w:val="24"/>
    </w:rPr>
  </w:style>
  <w:style w:type="character" w:customStyle="1" w:styleId="CharChar222">
    <w:name w:val="Char Char222"/>
    <w:qFormat/>
    <w:rsid w:val="001D587C"/>
    <w:rPr>
      <w:rFonts w:ascii="宋体" w:eastAsia="宋体" w:hAnsi="宋体" w:hint="eastAsia"/>
      <w:b/>
      <w:kern w:val="28"/>
      <w:sz w:val="28"/>
      <w:lang w:val="en-US" w:eastAsia="zh-CN"/>
    </w:rPr>
  </w:style>
  <w:style w:type="character" w:customStyle="1" w:styleId="CharChar201">
    <w:name w:val="Char Char201"/>
    <w:qFormat/>
    <w:rsid w:val="001D587C"/>
    <w:rPr>
      <w:rFonts w:ascii="仿宋" w:eastAsia="仿宋" w:hAnsi="仿宋" w:hint="eastAsia"/>
      <w:b/>
      <w:kern w:val="2"/>
      <w:sz w:val="24"/>
      <w:lang w:val="en-US" w:eastAsia="zh-CN"/>
    </w:rPr>
  </w:style>
  <w:style w:type="character" w:customStyle="1" w:styleId="CharChar231">
    <w:name w:val="Char Char231"/>
    <w:uiPriority w:val="99"/>
    <w:qFormat/>
    <w:rsid w:val="001D587C"/>
    <w:rPr>
      <w:rFonts w:ascii="Arial" w:eastAsia="黑体" w:hAnsi="Arial" w:cs="Arial" w:hint="default"/>
      <w:b/>
      <w:kern w:val="2"/>
      <w:sz w:val="32"/>
      <w:lang w:val="en-US" w:eastAsia="zh-CN"/>
    </w:rPr>
  </w:style>
  <w:style w:type="character" w:customStyle="1" w:styleId="CharChar191">
    <w:name w:val="Char Char191"/>
    <w:uiPriority w:val="99"/>
    <w:qFormat/>
    <w:rsid w:val="001D587C"/>
    <w:rPr>
      <w:rFonts w:ascii="仿宋" w:eastAsia="仿宋" w:hAnsi="仿宋" w:hint="eastAsia"/>
      <w:color w:val="000000"/>
      <w:kern w:val="2"/>
      <w:sz w:val="24"/>
      <w:lang w:val="en-US" w:eastAsia="zh-CN"/>
    </w:rPr>
  </w:style>
  <w:style w:type="character" w:customStyle="1" w:styleId="CharChar241">
    <w:name w:val="Char Char241"/>
    <w:uiPriority w:val="99"/>
    <w:qFormat/>
    <w:rsid w:val="001D587C"/>
    <w:rPr>
      <w:rFonts w:ascii="Wingdings" w:eastAsia="Times New Roman" w:hAnsi="Arial" w:hint="default"/>
      <w:kern w:val="28"/>
      <w:sz w:val="32"/>
      <w:lang w:val="en-US" w:eastAsia="zh-CN"/>
    </w:rPr>
  </w:style>
  <w:style w:type="character" w:customStyle="1" w:styleId="111f7">
    <w:name w:val="页码111"/>
    <w:uiPriority w:val="99"/>
    <w:qFormat/>
    <w:rsid w:val="001D587C"/>
  </w:style>
  <w:style w:type="character" w:customStyle="1" w:styleId="HTML111">
    <w:name w:val="HTML 打字机111"/>
    <w:uiPriority w:val="99"/>
    <w:qFormat/>
    <w:rsid w:val="001D587C"/>
    <w:rPr>
      <w:rFonts w:ascii="Arial" w:eastAsia="Arial" w:hAnsi="Arial" w:cs="Arial" w:hint="default"/>
      <w:sz w:val="18"/>
      <w:szCs w:val="18"/>
    </w:rPr>
  </w:style>
  <w:style w:type="character" w:customStyle="1" w:styleId="111f8">
    <w:name w:val="批注引用111"/>
    <w:uiPriority w:val="99"/>
    <w:qFormat/>
    <w:rsid w:val="001D587C"/>
    <w:rPr>
      <w:sz w:val="21"/>
      <w:szCs w:val="21"/>
    </w:rPr>
  </w:style>
  <w:style w:type="character" w:customStyle="1" w:styleId="CharChar2111">
    <w:name w:val="Char Char2111"/>
    <w:uiPriority w:val="99"/>
    <w:qFormat/>
    <w:rsid w:val="001D587C"/>
    <w:rPr>
      <w:rFonts w:ascii="Arial" w:eastAsia="宋体" w:hAnsi="Arial" w:cs="Arial" w:hint="default"/>
      <w:b/>
      <w:kern w:val="28"/>
      <w:sz w:val="28"/>
      <w:lang w:val="en-US" w:eastAsia="en-US" w:bidi="ar-SA"/>
    </w:rPr>
  </w:style>
  <w:style w:type="character" w:customStyle="1" w:styleId="5f9">
    <w:name w:val="页码5"/>
    <w:qFormat/>
    <w:rsid w:val="001D587C"/>
  </w:style>
  <w:style w:type="character" w:customStyle="1" w:styleId="HTML5">
    <w:name w:val="HTML 打字机5"/>
    <w:qFormat/>
    <w:rsid w:val="001D587C"/>
    <w:rPr>
      <w:rFonts w:ascii="Arial" w:eastAsia="Arial" w:hAnsi="Arial" w:cs="Arial" w:hint="default"/>
      <w:sz w:val="18"/>
      <w:szCs w:val="18"/>
    </w:rPr>
  </w:style>
  <w:style w:type="character" w:customStyle="1" w:styleId="5fa">
    <w:name w:val="批注引用5"/>
    <w:qFormat/>
    <w:rsid w:val="001D587C"/>
    <w:rPr>
      <w:sz w:val="21"/>
      <w:szCs w:val="21"/>
    </w:rPr>
  </w:style>
  <w:style w:type="table" w:customStyle="1" w:styleId="1400">
    <w:name w:val="古典型 140"/>
    <w:basedOn w:val="aa"/>
    <w:uiPriority w:val="99"/>
    <w:unhideWhenUsed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91">
    <w:name w:val="网格型129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古典型 112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250">
    <w:name w:val="网格型225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古典型 1218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240">
    <w:name w:val="网格型32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古典型 131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60">
    <w:name w:val="网格型416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古典型 149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00">
    <w:name w:val="网格型510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网格型610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网格型7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网格型8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网格型9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网格型10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0">
    <w:name w:val="网格型11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网格型1210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网格型135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网格型1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网格型15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0">
    <w:name w:val="网格型16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0">
    <w:name w:val="网格型17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0">
    <w:name w:val="网格型18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0">
    <w:name w:val="网格型19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0">
    <w:name w:val="网格型20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网格型2110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0">
    <w:name w:val="网格型22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0">
    <w:name w:val="网格型2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0">
    <w:name w:val="网格型2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0">
    <w:name w:val="网格型25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0">
    <w:name w:val="网格型26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0">
    <w:name w:val="网格型27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古典型 157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20">
    <w:name w:val="网格型110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0">
    <w:name w:val="古典型 11116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2">
    <w:name w:val="网格型28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古典型 1219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00">
    <w:name w:val="网格型311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古典型 1318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7">
    <w:name w:val="网格型417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0">
    <w:name w:val="古典型 141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20">
    <w:name w:val="网格型5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网格型6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网格型7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网格型8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网格型9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网格型10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0">
    <w:name w:val="网格型111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网格型12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网格型13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网格型14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0">
    <w:name w:val="网格型15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0">
    <w:name w:val="网格型16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网格型17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网格型18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网格型19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网格型20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0">
    <w:name w:val="网格型2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网格型22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网格型23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网格型24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网格型25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网格型261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网格型29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网格型30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0">
    <w:name w:val="网格型325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古典型 16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216">
    <w:name w:val="网格型112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古典型 1128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01">
    <w:name w:val="网格型210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0">
    <w:name w:val="古典型 1225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330">
    <w:name w:val="网格型33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5">
    <w:name w:val="古典型 1325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212">
    <w:name w:val="网格型42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古典型 142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211">
    <w:name w:val="网格型5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网格型6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网格型7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网格型8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网格型9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">
    <w:name w:val="网格型10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网格型113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网格型12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网格型13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0">
    <w:name w:val="网格型14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网格型15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网格型16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网格型17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网格型18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网格型19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">
    <w:name w:val="网格型20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网格型21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0">
    <w:name w:val="网格型22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网格型23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网格型24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网格型25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网格型26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网格型271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古典型 151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11">
    <w:name w:val="网格型1101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古典型 11117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11">
    <w:name w:val="网格型281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古典型 1211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14">
    <w:name w:val="网格型311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古典型 1311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113">
    <w:name w:val="网格型411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古典型 1411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111">
    <w:name w:val="网格型5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网格型6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0">
    <w:name w:val="网格型7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0">
    <w:name w:val="网格型8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0">
    <w:name w:val="网格型9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0">
    <w:name w:val="网格型10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网格型11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网格型12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网格型13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0">
    <w:name w:val="网格型14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网格型15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网格型16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网格型17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网格型18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1">
    <w:name w:val="网格型19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1">
    <w:name w:val="网格型20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网格型21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网格型22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网格型23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网格型24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网格型25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网格型261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网格型291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网格型301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网格型34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古典型 17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410">
    <w:name w:val="网格型114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0">
    <w:name w:val="古典型 1136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310">
    <w:name w:val="网格型213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古典型 123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520">
    <w:name w:val="网格型35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0">
    <w:name w:val="古典型 133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312">
    <w:name w:val="网格型43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古典型 143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310">
    <w:name w:val="网格型53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0">
    <w:name w:val="网格型63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网格型115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网格型123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网格型133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网格型214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网格型223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0">
    <w:name w:val="古典型 152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250">
    <w:name w:val="古典型 11125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121">
    <w:name w:val="古典型 1212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21">
    <w:name w:val="网格型312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古典型 1312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210">
    <w:name w:val="网格型412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古典型 1412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210">
    <w:name w:val="网格型111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网格型121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网格型2112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网格型36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古典型 18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10">
    <w:name w:val="网格型116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0">
    <w:name w:val="古典型 1145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51">
    <w:name w:val="网格型215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古典型 124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72">
    <w:name w:val="网格型37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0">
    <w:name w:val="古典型 134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411">
    <w:name w:val="网格型44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古典型 144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410">
    <w:name w:val="网格型54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网格型64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网格型7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网格型8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网格型9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网格型10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0">
    <w:name w:val="网格型117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0">
    <w:name w:val="网格型124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网格型134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网格型1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">
    <w:name w:val="网格型15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网格型16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网格型17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0">
    <w:name w:val="网格型18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0">
    <w:name w:val="网格型19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0">
    <w:name w:val="网格型20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网格型216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网格型224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网格型2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0">
    <w:name w:val="网格型2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0">
    <w:name w:val="网格型25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网格型26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">
    <w:name w:val="网格型27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0">
    <w:name w:val="古典型 153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30">
    <w:name w:val="网格型110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0">
    <w:name w:val="古典型 1113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3">
    <w:name w:val="网格型28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古典型 1213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31">
    <w:name w:val="网格型313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古典型 1313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310">
    <w:name w:val="网格型413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0">
    <w:name w:val="网格型5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网格型6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网格型7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网格型8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网格型9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网格型10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网格型1113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0">
    <w:name w:val="网格型13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网格型14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网格型15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0">
    <w:name w:val="网格型16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0">
    <w:name w:val="网格型17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0">
    <w:name w:val="网格型18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">
    <w:name w:val="网格型19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">
    <w:name w:val="网格型20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网格型22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网格型23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网格型24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网格型25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网格型26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网格型29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">
    <w:name w:val="网格型30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古典型 19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511">
    <w:name w:val="古典型 115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0">
    <w:name w:val="古典型 125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0">
    <w:name w:val="古典型 135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古典型 145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0">
    <w:name w:val="网格型5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网格型6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网格型7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网格型8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网格型9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网格型10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网格型118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网格型12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网格型13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网格型14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网格型15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网格型16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网格型17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网格型18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">
    <w:name w:val="网格型19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网格型20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网格型217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网格型22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网格型23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0">
    <w:name w:val="网格型24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0">
    <w:name w:val="网格型25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网格型26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0">
    <w:name w:val="古典型 154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古典型 1114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古典型 1214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古典型 1314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古典型 1414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0">
    <w:name w:val="网格型5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网格型6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网格型7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网格型8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网格型9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">
    <w:name w:val="网格型10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0">
    <w:name w:val="网格型11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网格型12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0">
    <w:name w:val="网格型13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0">
    <w:name w:val="网格型14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网格型15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网格型16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网格型17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网格型18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网格型19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网格型20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网格型21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网格型22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网格型23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网格型24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网格型25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网格型261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">
    <w:name w:val="网格型304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0">
    <w:name w:val="古典型 16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0">
    <w:name w:val="古典型 11216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古典型 122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0">
    <w:name w:val="古典型 132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古典型 142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0">
    <w:name w:val="网格型5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网格型6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0">
    <w:name w:val="网格型7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0">
    <w:name w:val="网格型8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0">
    <w:name w:val="网格型9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0">
    <w:name w:val="网格型10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网格型1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1">
    <w:name w:val="网格型12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1">
    <w:name w:val="网格型13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0">
    <w:name w:val="网格型14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网格型15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网格型16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网格型17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">
    <w:name w:val="网格型18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">
    <w:name w:val="网格型19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">
    <w:name w:val="网格型20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网格型2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网格型22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网格型23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网格型24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网格型25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网格型26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0">
    <w:name w:val="古典型 151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古典型 1111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0">
    <w:name w:val="古典型 1211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0">
    <w:name w:val="古典型 1311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古典型 1411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0">
    <w:name w:val="网格型5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网格型6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网格型7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网格型8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网格型9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1">
    <w:name w:val="网格型10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网格型11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1">
    <w:name w:val="网格型12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1">
    <w:name w:val="网格型13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0">
    <w:name w:val="网格型14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网格型15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网格型16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网格型17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1">
    <w:name w:val="网格型18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11">
    <w:name w:val="网格型19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11">
    <w:name w:val="网格型20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网格型21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网格型22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网格型23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网格型24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网格型25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网格型261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1">
    <w:name w:val="网格型301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">
    <w:name w:val="古典型 17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0">
    <w:name w:val="古典型 113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0">
    <w:name w:val="古典型 123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0">
    <w:name w:val="古典型 133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古典型 143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网格型5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网格型6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0">
    <w:name w:val="网格型7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0">
    <w:name w:val="网格型8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0">
    <w:name w:val="网格型9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网格型10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0">
    <w:name w:val="网格型115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1">
    <w:name w:val="网格型12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1">
    <w:name w:val="网格型13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0">
    <w:name w:val="网格型14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网格型15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网格型16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网格型17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网格型18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1">
    <w:name w:val="网格型19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1">
    <w:name w:val="网格型20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网格型21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网格型22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网格型23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网格型24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网格型25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网格型26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0">
    <w:name w:val="古典型 15211"/>
    <w:uiPriority w:val="99"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古典型 1112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古典型 1212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古典型 1312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古典型 1412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网格型5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网格型6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网格型7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网格型8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网格型9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1">
    <w:name w:val="网格型10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0">
    <w:name w:val="网格型11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0">
    <w:name w:val="网格型12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0">
    <w:name w:val="网格型13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0">
    <w:name w:val="网格型14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网格型15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网格型16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网格型17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">
    <w:name w:val="网格型18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">
    <w:name w:val="网格型19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">
    <w:name w:val="网格型20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网格型21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网格型22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网格型23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网格型24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网格型25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网格型26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">
    <w:name w:val="网格型30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">
    <w:name w:val="古典型 18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古典型 114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古典型 124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0">
    <w:name w:val="古典型 134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古典型 144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网格型5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网格型6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网格型7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网格型8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网格型9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网格型10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网格型117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0">
    <w:name w:val="网格型12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1">
    <w:name w:val="网格型13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0">
    <w:name w:val="网格型14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网格型15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网格型16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网格型17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1">
    <w:name w:val="网格型18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1">
    <w:name w:val="网格型19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1">
    <w:name w:val="网格型20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网格型216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网格型22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网格型23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网格型24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网格型25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网格型26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0">
    <w:name w:val="古典型 153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0">
    <w:name w:val="古典型 1113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古典型 1213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古典型 1313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0">
    <w:name w:val="古典型 1413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网格型5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网格型6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网格型7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网格型8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网格型9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1">
    <w:name w:val="网格型10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1">
    <w:name w:val="网格型111311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0">
    <w:name w:val="网格型12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0">
    <w:name w:val="网格型13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网格型14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网格型15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网格型16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网格型17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1">
    <w:name w:val="网格型18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1">
    <w:name w:val="网格型19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1">
    <w:name w:val="网格型20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网格型21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网格型22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网格型23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网格型24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网格型25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网格型261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1">
    <w:name w:val="网格型303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古典型 1101"/>
    <w:basedOn w:val="aa"/>
    <w:uiPriority w:val="99"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11">
    <w:name w:val="古典型 116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0">
    <w:name w:val="古典型 126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古典型 136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">
    <w:name w:val="古典型 146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网格型5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网格型6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网格型76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网格型86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网格型96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">
    <w:name w:val="网格型106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0">
    <w:name w:val="网格型119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网格型12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网格型136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网格型146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">
    <w:name w:val="网格型156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网格型166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网格型176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">
    <w:name w:val="网格型186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">
    <w:name w:val="网格型196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网格型206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网格型218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网格型22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网格型236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0">
    <w:name w:val="网格型246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0">
    <w:name w:val="网格型256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网格型266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古典型 155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0">
    <w:name w:val="古典型 1115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古典型 1215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古典型 1315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古典型 1415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0">
    <w:name w:val="网格型5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网格型6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网格型7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网格型8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网格型9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5">
    <w:name w:val="网格型10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网格型11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">
    <w:name w:val="网格型12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">
    <w:name w:val="网格型13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0">
    <w:name w:val="网格型14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网格型15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网格型16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网格型17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5">
    <w:name w:val="网格型18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5">
    <w:name w:val="网格型19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">
    <w:name w:val="网格型20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网格型21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网格型22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网格型23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网格型24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网格型25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网格型261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">
    <w:name w:val="网格型305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古典型 16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5">
    <w:name w:val="古典型 11225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">
    <w:name w:val="古典型 122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1">
    <w:name w:val="古典型 132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古典型 142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0">
    <w:name w:val="网格型5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网格型6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网格型7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网格型8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网格型9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网格型10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0">
    <w:name w:val="网格型1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网格型12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0">
    <w:name w:val="网格型13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0">
    <w:name w:val="网格型14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网格型15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0">
    <w:name w:val="网格型16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网格型1722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2">
    <w:name w:val="网格型18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2">
    <w:name w:val="网格型19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2">
    <w:name w:val="网格型20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网格型2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网格型22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网格型23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网格型24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网格型25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网格型26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古典型 15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古典型 1111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古典型 121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古典型 131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古典型 141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0">
    <w:name w:val="网格型5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网格型6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网格型7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网格型8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网格型9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网格型10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0">
    <w:name w:val="网格型1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0">
    <w:name w:val="网格型12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0">
    <w:name w:val="网格型13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0">
    <w:name w:val="网格型14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网格型15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网格型16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网格型17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网格型18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">
    <w:name w:val="网格型19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">
    <w:name w:val="网格型20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网格型2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网格型22112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网格型23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网格型24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网格型25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网格型26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2">
    <w:name w:val="网格型30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3">
    <w:name w:val="古典型 17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古典型 113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0">
    <w:name w:val="古典型 123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古典型 133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古典型 143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网格型5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网格型6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网格型7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网格型8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网格型9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">
    <w:name w:val="网格型10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0">
    <w:name w:val="网格型11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1">
    <w:name w:val="网格型12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0">
    <w:name w:val="网格型13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0">
    <w:name w:val="网格型14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网格型15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网格型16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网格型17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2">
    <w:name w:val="网格型18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2">
    <w:name w:val="网格型19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2">
    <w:name w:val="网格型20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网格型2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网格型22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网格型23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网格型24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网格型25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网格型26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0">
    <w:name w:val="古典型 152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古典型 1112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古典型 12122"/>
    <w:uiPriority w:val="99"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古典型 1312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古典型 1412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网格型5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网格型6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网格型7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网格型8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网格型9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2">
    <w:name w:val="网格型10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0">
    <w:name w:val="网格型11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0">
    <w:name w:val="网格型12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0">
    <w:name w:val="网格型13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0">
    <w:name w:val="网格型14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0">
    <w:name w:val="网格型15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网格型16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网格型17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2">
    <w:name w:val="网格型18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2">
    <w:name w:val="网格型19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2">
    <w:name w:val="网格型20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网格型21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网格型22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网格型23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网格型24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网格型25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网格型261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2">
    <w:name w:val="网格型302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0">
    <w:name w:val="古典型 18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古典型 114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古典型 124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古典型 134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0">
    <w:name w:val="古典型 144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网格型5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网格型6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网格型7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网格型8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网格型9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2">
    <w:name w:val="网格型10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0">
    <w:name w:val="网格型117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0">
    <w:name w:val="网格型12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0">
    <w:name w:val="网格型13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1">
    <w:name w:val="网格型14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网格型15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网格型16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网格型17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2">
    <w:name w:val="网格型18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2">
    <w:name w:val="网格型19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2">
    <w:name w:val="网格型20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网格型216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网格型22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网格型23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网格型24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网格型25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网格型26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0">
    <w:name w:val="古典型 153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0">
    <w:name w:val="古典型 1113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古典型 1213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古典型 1313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古典型 1413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网格型5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网格型6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网格型7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网格型8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网格型9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2">
    <w:name w:val="网格型10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">
    <w:name w:val="网格型11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0">
    <w:name w:val="网格型12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0">
    <w:name w:val="网格型13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0">
    <w:name w:val="网格型14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网格型15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网格型16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网格型17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2">
    <w:name w:val="网格型18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2">
    <w:name w:val="网格型19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2">
    <w:name w:val="网格型20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网格型21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网格型22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网格型23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网格型24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网格型25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网格型261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2">
    <w:name w:val="网格型303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网格型38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浅色底纹115"/>
    <w:basedOn w:val="aa"/>
    <w:uiPriority w:val="60"/>
    <w:qFormat/>
    <w:rsid w:val="001D587C"/>
    <w:rPr>
      <w:rFonts w:ascii="Calibri" w:hAnsi="Calibri"/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91">
    <w:name w:val="网格型2191"/>
    <w:basedOn w:val="aa"/>
    <w:uiPriority w:val="99"/>
    <w:qFormat/>
    <w:rsid w:val="001D5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2">
    <w:name w:val="古典型 117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010">
    <w:name w:val="网格型1110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网格型2110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古典型 127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71">
    <w:name w:val="古典型 137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71">
    <w:name w:val="古典型 1471"/>
    <w:basedOn w:val="aa"/>
    <w:uiPriority w:val="99"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5610">
    <w:name w:val="古典型 156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610">
    <w:name w:val="古典型 1116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161">
    <w:name w:val="古典型 1216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161">
    <w:name w:val="古典型 1316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16">
    <w:name w:val="古典型 1416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91">
    <w:name w:val="网格型391"/>
    <w:basedOn w:val="aa"/>
    <w:uiPriority w:val="5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古典型 118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201">
    <w:name w:val="网格型220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古典型 128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81">
    <w:name w:val="古典型 138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81">
    <w:name w:val="古典型 148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611">
    <w:name w:val="网格型1116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0">
    <w:name w:val="网格型21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古典型 1117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171">
    <w:name w:val="古典型 1217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171">
    <w:name w:val="古典型 1317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17">
    <w:name w:val="古典型 1417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700">
    <w:name w:val="网格型70"/>
    <w:basedOn w:val="aa"/>
    <w:uiPriority w:val="59"/>
    <w:qFormat/>
    <w:rsid w:val="001D587C"/>
    <w:rPr>
      <w:rFonts w:ascii="Calibri" w:eastAsia="Times New Roma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0">
    <w:name w:val="古典型 150"/>
    <w:basedOn w:val="aa"/>
    <w:uiPriority w:val="99"/>
    <w:unhideWhenUsed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01">
    <w:name w:val="网格型13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古典型 1129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270">
    <w:name w:val="网格型227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古典型 122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260">
    <w:name w:val="网格型326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古典型 1319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8">
    <w:name w:val="网格型418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古典型 141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6">
    <w:name w:val="网格型5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网格型6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网格型7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网格型8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网格型9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7">
    <w:name w:val="网格型10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网格型1119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2">
    <w:name w:val="网格型12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0">
    <w:name w:val="网格型13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0">
    <w:name w:val="网格型14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0">
    <w:name w:val="网格型15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网格型16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网格型17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网格型18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网格型19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网格型20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0">
    <w:name w:val="网格型21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网格型22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0">
    <w:name w:val="网格型23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0">
    <w:name w:val="网格型24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0">
    <w:name w:val="网格型25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网格型26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网格型27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古典型 158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40">
    <w:name w:val="网格型110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古典型 11118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4">
    <w:name w:val="网格型28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0">
    <w:name w:val="古典型 1211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20">
    <w:name w:val="网格型311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0">
    <w:name w:val="古典型 1311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9">
    <w:name w:val="网格型419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古典型 1418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7">
    <w:name w:val="网格型5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网格型6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网格型7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网格型8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网格型9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6">
    <w:name w:val="网格型10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网格型11110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0">
    <w:name w:val="网格型12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0">
    <w:name w:val="网格型13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0">
    <w:name w:val="网格型14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网格型15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网格型16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网格型17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6">
    <w:name w:val="网格型18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6">
    <w:name w:val="网格型19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6">
    <w:name w:val="网格型20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0">
    <w:name w:val="网格型211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网格型22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网格型23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网格型24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网格型25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网格型261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网格型29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">
    <w:name w:val="网格型306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0">
    <w:name w:val="网格型327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3">
    <w:name w:val="古典型 16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220">
    <w:name w:val="网格型112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0">
    <w:name w:val="古典型 1121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02">
    <w:name w:val="网格型210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6">
    <w:name w:val="古典型 1226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340">
    <w:name w:val="网格型33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6">
    <w:name w:val="古典型 1326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220">
    <w:name w:val="网格型42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古典型 142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23">
    <w:name w:val="网格型5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网格型6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网格型7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">
    <w:name w:val="网格型8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">
    <w:name w:val="网格型9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3">
    <w:name w:val="网格型10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0">
    <w:name w:val="网格型1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1">
    <w:name w:val="网格型12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1">
    <w:name w:val="网格型13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0">
    <w:name w:val="网格型14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3">
    <w:name w:val="网格型15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3">
    <w:name w:val="网格型16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30">
    <w:name w:val="网格型17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3">
    <w:name w:val="网格型18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3">
    <w:name w:val="网格型19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3">
    <w:name w:val="网格型20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网格型2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">
    <w:name w:val="网格型22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">
    <w:name w:val="网格型23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">
    <w:name w:val="网格型24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3">
    <w:name w:val="网格型25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3">
    <w:name w:val="网格型26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网格型271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0">
    <w:name w:val="古典型 151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12">
    <w:name w:val="网格型11012"/>
    <w:basedOn w:val="aa"/>
    <w:uiPriority w:val="99"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古典型 11119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12">
    <w:name w:val="网格型281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">
    <w:name w:val="古典型 1211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30">
    <w:name w:val="网格型311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">
    <w:name w:val="古典型 1311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120">
    <w:name w:val="网格型411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">
    <w:name w:val="古典型 14113"/>
    <w:basedOn w:val="aa"/>
    <w:uiPriority w:val="99"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13">
    <w:name w:val="网格型5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">
    <w:name w:val="网格型6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3">
    <w:name w:val="网格型7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3">
    <w:name w:val="网格型8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3">
    <w:name w:val="网格型9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网格型10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网格型11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0">
    <w:name w:val="网格型12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0">
    <w:name w:val="网格型13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0">
    <w:name w:val="网格型14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3">
    <w:name w:val="网格型15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3">
    <w:name w:val="网格型16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3">
    <w:name w:val="网格型17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网格型18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3">
    <w:name w:val="网格型19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3">
    <w:name w:val="网格型20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网格型21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">
    <w:name w:val="网格型22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">
    <w:name w:val="网格型23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3">
    <w:name w:val="网格型24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3">
    <w:name w:val="网格型25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3">
    <w:name w:val="网格型261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2">
    <w:name w:val="网格型291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3">
    <w:name w:val="网格型301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0">
    <w:name w:val="网格型34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3">
    <w:name w:val="古典型 17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420">
    <w:name w:val="网格型114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古典型 1137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32">
    <w:name w:val="网格型213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0">
    <w:name w:val="古典型 123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530">
    <w:name w:val="网格型35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">
    <w:name w:val="古典型 133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320">
    <w:name w:val="网格型43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3">
    <w:name w:val="古典型 143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33">
    <w:name w:val="网格型5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3">
    <w:name w:val="网格型6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3">
    <w:name w:val="网格型7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3">
    <w:name w:val="网格型8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3">
    <w:name w:val="网格型9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3">
    <w:name w:val="网格型10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0">
    <w:name w:val="网格型115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1">
    <w:name w:val="网格型12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0">
    <w:name w:val="网格型13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30">
    <w:name w:val="网格型14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3">
    <w:name w:val="网格型15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30">
    <w:name w:val="网格型16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30">
    <w:name w:val="网格型17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3">
    <w:name w:val="网格型18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3">
    <w:name w:val="网格型19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3">
    <w:name w:val="网格型20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网格型21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3">
    <w:name w:val="网格型22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3">
    <w:name w:val="网格型23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3">
    <w:name w:val="网格型24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3">
    <w:name w:val="网格型25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3">
    <w:name w:val="网格型26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网格型272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30">
    <w:name w:val="古典型 152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21">
    <w:name w:val="网格型1102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6">
    <w:name w:val="古典型 11126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21">
    <w:name w:val="网格型282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">
    <w:name w:val="古典型 1212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22">
    <w:name w:val="网格型312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3">
    <w:name w:val="古典型 1312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220">
    <w:name w:val="网格型412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3">
    <w:name w:val="古典型 1412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23">
    <w:name w:val="网格型5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3">
    <w:name w:val="网格型6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3">
    <w:name w:val="网格型7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3">
    <w:name w:val="网格型8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3">
    <w:name w:val="网格型9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3">
    <w:name w:val="网格型10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1">
    <w:name w:val="网格型11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0">
    <w:name w:val="网格型12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30">
    <w:name w:val="网格型13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30">
    <w:name w:val="网格型14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3">
    <w:name w:val="网格型15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3">
    <w:name w:val="网格型16123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3">
    <w:name w:val="网格型17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3">
    <w:name w:val="网格型18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3">
    <w:name w:val="网格型19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3">
    <w:name w:val="网格型20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网格型21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3">
    <w:name w:val="网格型22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3">
    <w:name w:val="网格型23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3">
    <w:name w:val="网格型24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3">
    <w:name w:val="网格型25123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3">
    <w:name w:val="网格型261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网格型292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3">
    <w:name w:val="网格型302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网格型36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4">
    <w:name w:val="古典型 18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20">
    <w:name w:val="网格型116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古典型 1146"/>
    <w:basedOn w:val="aa"/>
    <w:uiPriority w:val="99"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52">
    <w:name w:val="网格型215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3">
    <w:name w:val="古典型 124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73">
    <w:name w:val="网格型37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3">
    <w:name w:val="古典型 134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420">
    <w:name w:val="网格型44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3">
    <w:name w:val="古典型 144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43">
    <w:name w:val="网格型5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3">
    <w:name w:val="网格型6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3">
    <w:name w:val="网格型7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3">
    <w:name w:val="网格型8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3">
    <w:name w:val="网格型9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3">
    <w:name w:val="网格型10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网格型117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30">
    <w:name w:val="网格型12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30">
    <w:name w:val="网格型13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30">
    <w:name w:val="网格型14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3">
    <w:name w:val="网格型15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3">
    <w:name w:val="网格型16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3">
    <w:name w:val="网格型17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3">
    <w:name w:val="网格型18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3">
    <w:name w:val="网格型19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3">
    <w:name w:val="网格型20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网格型216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3">
    <w:name w:val="网格型22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3">
    <w:name w:val="网格型23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3">
    <w:name w:val="网格型24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3">
    <w:name w:val="网格型25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3">
    <w:name w:val="网格型264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网格型273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30">
    <w:name w:val="古典型 153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31">
    <w:name w:val="网格型1103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">
    <w:name w:val="古典型 1113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31">
    <w:name w:val="网格型283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3">
    <w:name w:val="古典型 12133"/>
    <w:basedOn w:val="aa"/>
    <w:uiPriority w:val="99"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32">
    <w:name w:val="网格型313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3">
    <w:name w:val="古典型 1313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320">
    <w:name w:val="网格型413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3">
    <w:name w:val="古典型 1413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33">
    <w:name w:val="网格型5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3">
    <w:name w:val="网格型6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3">
    <w:name w:val="网格型7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3">
    <w:name w:val="网格型8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3">
    <w:name w:val="网格型9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3">
    <w:name w:val="网格型10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0">
    <w:name w:val="网格型11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30">
    <w:name w:val="网格型12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30">
    <w:name w:val="网格型13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30">
    <w:name w:val="网格型14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3">
    <w:name w:val="网格型15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3">
    <w:name w:val="网格型16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3">
    <w:name w:val="网格型17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3">
    <w:name w:val="网格型18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3">
    <w:name w:val="网格型19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3">
    <w:name w:val="网格型20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网格型21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3">
    <w:name w:val="网格型22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3">
    <w:name w:val="网格型23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3">
    <w:name w:val="网格型24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3">
    <w:name w:val="网格型25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3">
    <w:name w:val="网格型261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1">
    <w:name w:val="网格型293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3">
    <w:name w:val="网格型3033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4">
    <w:name w:val="古典型 19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521">
    <w:name w:val="古典型 115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古典型 125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古典型 135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0">
    <w:name w:val="古典型 145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网格型5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网格型6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网格型7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网格型8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网格型9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">
    <w:name w:val="网格型10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网格型118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0">
    <w:name w:val="网格型12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0">
    <w:name w:val="网格型1352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0">
    <w:name w:val="网格型14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0">
    <w:name w:val="网格型15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网格型16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网格型17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1">
    <w:name w:val="网格型18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1">
    <w:name w:val="网格型19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1">
    <w:name w:val="网格型20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网格型217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网格型22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网格型23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网格型2451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网格型25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网格型26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0">
    <w:name w:val="古典型 154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古典型 1114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0">
    <w:name w:val="古典型 1214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古典型 1314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古典型 1414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网格型5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网格型6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网格型7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网格型8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网格型9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1">
    <w:name w:val="网格型10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0">
    <w:name w:val="网格型11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0">
    <w:name w:val="网格型12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0">
    <w:name w:val="网格型13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0">
    <w:name w:val="网格型14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网格型15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网格型16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网格型17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">
    <w:name w:val="网格型18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">
    <w:name w:val="网格型19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">
    <w:name w:val="网格型20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网格型21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网格型22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网格型23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网格型24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网格型25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网格型261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1">
    <w:name w:val="网格型304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4">
    <w:name w:val="古典型 16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古典型 11217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古典型 122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古典型 132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">
    <w:name w:val="古典型 142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">
    <w:name w:val="网格型5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网格型6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2">
    <w:name w:val="网格型7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2">
    <w:name w:val="网格型8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2">
    <w:name w:val="网格型9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2">
    <w:name w:val="网格型10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网格型11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0">
    <w:name w:val="网格型12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0">
    <w:name w:val="网格型13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0">
    <w:name w:val="网格型14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">
    <w:name w:val="网格型15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2">
    <w:name w:val="网格型16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2">
    <w:name w:val="网格型17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2">
    <w:name w:val="网格型18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2">
    <w:name w:val="网格型19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2">
    <w:name w:val="网格型20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网格型2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">
    <w:name w:val="网格型22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2">
    <w:name w:val="网格型23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2">
    <w:name w:val="网格型24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2">
    <w:name w:val="网格型25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2">
    <w:name w:val="网格型26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0">
    <w:name w:val="古典型 151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古典型 1111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">
    <w:name w:val="古典型 1211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2">
    <w:name w:val="古典型 1311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古典型 1411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网格型5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网格型6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网格型7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2">
    <w:name w:val="网格型8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2">
    <w:name w:val="网格型9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2">
    <w:name w:val="网格型10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0">
    <w:name w:val="网格型11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0">
    <w:name w:val="网格型12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20">
    <w:name w:val="网格型13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0">
    <w:name w:val="网格型14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2">
    <w:name w:val="网格型15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2">
    <w:name w:val="网格型16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2">
    <w:name w:val="网格型17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2">
    <w:name w:val="网格型18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12">
    <w:name w:val="网格型19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12">
    <w:name w:val="网格型20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网格型21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2">
    <w:name w:val="网格型22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2">
    <w:name w:val="网格型23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2">
    <w:name w:val="网格型24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2">
    <w:name w:val="网格型25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2">
    <w:name w:val="网格型261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2">
    <w:name w:val="网格型301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0">
    <w:name w:val="古典型 17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0">
    <w:name w:val="古典型 113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2">
    <w:name w:val="古典型 123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2">
    <w:name w:val="古典型 133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2">
    <w:name w:val="古典型 143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2">
    <w:name w:val="网格型5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2">
    <w:name w:val="网格型6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网格型7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网格型8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网格型9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1">
    <w:name w:val="网格型10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网格型115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20">
    <w:name w:val="网格型12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20">
    <w:name w:val="网格型13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0">
    <w:name w:val="网格型14311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1">
    <w:name w:val="网格型15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网格型16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网格型17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1">
    <w:name w:val="网格型18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11">
    <w:name w:val="网格型19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11">
    <w:name w:val="网格型20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">
    <w:name w:val="网格型21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2">
    <w:name w:val="网格型22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网格型23311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网格型24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网格型25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网格型26311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0">
    <w:name w:val="古典型 152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古典型 1112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2">
    <w:name w:val="古典型 1212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2">
    <w:name w:val="古典型 1312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2">
    <w:name w:val="古典型 1412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网格型5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网格型6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网格型7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网格型8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网格型9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11">
    <w:name w:val="网格型10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0">
    <w:name w:val="网格型11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20">
    <w:name w:val="网格型12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0">
    <w:name w:val="网格型13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0">
    <w:name w:val="网格型14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网格型15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网格型16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网格型17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1">
    <w:name w:val="网格型18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1">
    <w:name w:val="网格型19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1">
    <w:name w:val="网格型20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2">
    <w:name w:val="网格型211212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网格型22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网格型23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网格型24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网格型25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网格型261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1">
    <w:name w:val="网格型302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0">
    <w:name w:val="古典型 18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古典型 114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2">
    <w:name w:val="古典型 124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2">
    <w:name w:val="古典型 134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2">
    <w:name w:val="古典型 144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2">
    <w:name w:val="网格型5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2">
    <w:name w:val="网格型6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网格型7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网格型8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网格型9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1">
    <w:name w:val="网格型10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20">
    <w:name w:val="网格型117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20">
    <w:name w:val="网格型12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20">
    <w:name w:val="网格型13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0">
    <w:name w:val="网格型14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0">
    <w:name w:val="网格型15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网格型16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网格型17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11">
    <w:name w:val="网格型18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11">
    <w:name w:val="网格型19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11">
    <w:name w:val="网格型20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2">
    <w:name w:val="网格型216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2">
    <w:name w:val="网格型22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网格型23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网格型24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网格型25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网格型264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2">
    <w:name w:val="古典型 153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">
    <w:name w:val="古典型 1113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2">
    <w:name w:val="古典型 1213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2">
    <w:name w:val="古典型 1313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0">
    <w:name w:val="古典型 14131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网格型5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网格型6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网格型7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网格型8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网格型9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11">
    <w:name w:val="网格型10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0">
    <w:name w:val="网格型111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0">
    <w:name w:val="网格型12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0">
    <w:name w:val="网格型13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1">
    <w:name w:val="网格型14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网格型15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网格型16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网格型17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11">
    <w:name w:val="网格型18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11">
    <w:name w:val="网格型19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11">
    <w:name w:val="网格型20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网格型21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网格型22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网格型23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网格型24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网格型25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网格型261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11">
    <w:name w:val="网格型3031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2">
    <w:name w:val="古典型 110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21">
    <w:name w:val="古典型 116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古典型 126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0">
    <w:name w:val="古典型 136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0">
    <w:name w:val="古典型 146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网格型56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网格型66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网格型7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网格型8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网格型9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1">
    <w:name w:val="网格型10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网格型119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0">
    <w:name w:val="网格型126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0">
    <w:name w:val="网格型13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0">
    <w:name w:val="网格型14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网格型15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网格型16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网格型17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1">
    <w:name w:val="网格型18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1">
    <w:name w:val="网格型19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1">
    <w:name w:val="网格型20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网格型218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网格型226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网格型2361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网格型24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网格型256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网格型2661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古典型 155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古典型 1115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0">
    <w:name w:val="古典型 1215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0">
    <w:name w:val="古典型 1315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1">
    <w:name w:val="古典型 1415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网格型5151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1">
    <w:name w:val="网格型6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1">
    <w:name w:val="网格型7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1">
    <w:name w:val="网格型8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1">
    <w:name w:val="网格型9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51">
    <w:name w:val="网格型10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0">
    <w:name w:val="网格型111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0">
    <w:name w:val="网格型12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0">
    <w:name w:val="网格型13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10">
    <w:name w:val="网格型14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1">
    <w:name w:val="网格型15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1">
    <w:name w:val="网格型16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1">
    <w:name w:val="网格型17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51">
    <w:name w:val="网格型18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51">
    <w:name w:val="网格型19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1">
    <w:name w:val="网格型20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网格型21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网格型22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1">
    <w:name w:val="网格型23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1">
    <w:name w:val="网格型24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1">
    <w:name w:val="网格型251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1">
    <w:name w:val="网格型26151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1">
    <w:name w:val="网格型305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0">
    <w:name w:val="古典型 16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6">
    <w:name w:val="古典型 11226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2">
    <w:name w:val="古典型 1222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2">
    <w:name w:val="古典型 1322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1">
    <w:name w:val="古典型 142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网格型5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1">
    <w:name w:val="网格型6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1">
    <w:name w:val="网格型7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1">
    <w:name w:val="网格型8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1">
    <w:name w:val="网格型9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1">
    <w:name w:val="网格型10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0">
    <w:name w:val="网格型1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0">
    <w:name w:val="网格型12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10">
    <w:name w:val="网格型13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10">
    <w:name w:val="网格型14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1">
    <w:name w:val="网格型15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1">
    <w:name w:val="网格型16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1">
    <w:name w:val="网格型17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21">
    <w:name w:val="网格型18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21">
    <w:name w:val="网格型19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21">
    <w:name w:val="网格型20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网格型2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1">
    <w:name w:val="网格型22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1">
    <w:name w:val="网格型23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1">
    <w:name w:val="网格型24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1">
    <w:name w:val="网格型25221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1">
    <w:name w:val="网格型26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0">
    <w:name w:val="古典型 151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古典型 11112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">
    <w:name w:val="古典型 1211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1">
    <w:name w:val="古典型 1311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1">
    <w:name w:val="古典型 1411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网格型5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1">
    <w:name w:val="网格型6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网格型7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1">
    <w:name w:val="网格型8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1">
    <w:name w:val="网格型9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1">
    <w:name w:val="网格型10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0">
    <w:name w:val="网格型11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0">
    <w:name w:val="网格型12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10">
    <w:name w:val="网格型13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10">
    <w:name w:val="网格型14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1">
    <w:name w:val="网格型15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1">
    <w:name w:val="网格型16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1">
    <w:name w:val="网格型17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1">
    <w:name w:val="网格型18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1">
    <w:name w:val="网格型19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1">
    <w:name w:val="网格型201121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网格型21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">
    <w:name w:val="网格型22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1">
    <w:name w:val="网格型23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1">
    <w:name w:val="网格型241121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1">
    <w:name w:val="网格型25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1">
    <w:name w:val="网格型261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21">
    <w:name w:val="网格型301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0">
    <w:name w:val="古典型 17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古典型 11322"/>
    <w:uiPriority w:val="99"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10">
    <w:name w:val="古典型 123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1">
    <w:name w:val="古典型 13321"/>
    <w:uiPriority w:val="99"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1">
    <w:name w:val="古典型 143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1">
    <w:name w:val="网格型5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1">
    <w:name w:val="网格型6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1">
    <w:name w:val="网格型7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1">
    <w:name w:val="网格型8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1">
    <w:name w:val="网格型9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1">
    <w:name w:val="网格型10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0">
    <w:name w:val="网格型11521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11">
    <w:name w:val="网格型12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10">
    <w:name w:val="网格型13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10">
    <w:name w:val="网格型14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1">
    <w:name w:val="网格型15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1">
    <w:name w:val="网格型16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1">
    <w:name w:val="网格型17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21">
    <w:name w:val="网格型18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21">
    <w:name w:val="网格型19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21">
    <w:name w:val="网格型20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1">
    <w:name w:val="网格型21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1">
    <w:name w:val="网格型22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1">
    <w:name w:val="网格型23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1">
    <w:name w:val="网格型24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1">
    <w:name w:val="网格型25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1">
    <w:name w:val="网格型26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10">
    <w:name w:val="古典型 152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2">
    <w:name w:val="古典型 11122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1">
    <w:name w:val="古典型 1212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1">
    <w:name w:val="古典型 1312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1">
    <w:name w:val="古典型 1412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1">
    <w:name w:val="网格型51221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1">
    <w:name w:val="网格型6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1">
    <w:name w:val="网格型7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1">
    <w:name w:val="网格型8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1">
    <w:name w:val="网格型9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21">
    <w:name w:val="网格型10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0">
    <w:name w:val="网格型11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10">
    <w:name w:val="网格型12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10">
    <w:name w:val="网格型13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10">
    <w:name w:val="网格型14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1">
    <w:name w:val="网格型15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1">
    <w:name w:val="网格型16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1">
    <w:name w:val="网格型17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21">
    <w:name w:val="网格型18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21">
    <w:name w:val="网格型19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21">
    <w:name w:val="网格型20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1">
    <w:name w:val="网格型21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1">
    <w:name w:val="网格型22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1">
    <w:name w:val="网格型23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1">
    <w:name w:val="网格型24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1">
    <w:name w:val="网格型25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1">
    <w:name w:val="网格型261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21">
    <w:name w:val="网格型302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0">
    <w:name w:val="古典型 18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古典型 1142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1">
    <w:name w:val="古典型 124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1">
    <w:name w:val="古典型 134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10">
    <w:name w:val="古典型 144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1">
    <w:name w:val="网格型5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1">
    <w:name w:val="网格型6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1">
    <w:name w:val="网格型7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1">
    <w:name w:val="网格型8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1">
    <w:name w:val="网格型9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21">
    <w:name w:val="网格型10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1">
    <w:name w:val="网格型117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10">
    <w:name w:val="网格型12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10">
    <w:name w:val="网格型13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11">
    <w:name w:val="网格型14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1">
    <w:name w:val="网格型15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1">
    <w:name w:val="网格型16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1">
    <w:name w:val="网格型17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21">
    <w:name w:val="网格型18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21">
    <w:name w:val="网格型19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21">
    <w:name w:val="网格型20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1">
    <w:name w:val="网格型216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1">
    <w:name w:val="网格型22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1">
    <w:name w:val="网格型23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1">
    <w:name w:val="网格型24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1">
    <w:name w:val="网格型25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1">
    <w:name w:val="网格型264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10">
    <w:name w:val="古典型 153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0">
    <w:name w:val="古典型 1113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1">
    <w:name w:val="古典型 1213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1">
    <w:name w:val="古典型 1313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1">
    <w:name w:val="古典型 141321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1">
    <w:name w:val="网格型5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1">
    <w:name w:val="网格型6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1">
    <w:name w:val="网格型7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1">
    <w:name w:val="网格型8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1">
    <w:name w:val="网格型9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21">
    <w:name w:val="网格型10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1">
    <w:name w:val="网格型11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10">
    <w:name w:val="网格型12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10">
    <w:name w:val="网格型13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10">
    <w:name w:val="网格型14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1">
    <w:name w:val="网格型15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1">
    <w:name w:val="网格型16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1">
    <w:name w:val="网格型17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21">
    <w:name w:val="网格型18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21">
    <w:name w:val="网格型19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21">
    <w:name w:val="网格型20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1">
    <w:name w:val="网格型21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1">
    <w:name w:val="网格型22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1">
    <w:name w:val="网格型23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1">
    <w:name w:val="网格型24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1">
    <w:name w:val="网格型251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1">
    <w:name w:val="网格型261321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21">
    <w:name w:val="网格型30321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3">
    <w:name w:val="网格型38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浅色底纹116"/>
    <w:basedOn w:val="aa"/>
    <w:uiPriority w:val="60"/>
    <w:qFormat/>
    <w:rsid w:val="001D587C"/>
    <w:rPr>
      <w:rFonts w:ascii="Calibri" w:hAnsi="Calibri"/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92">
    <w:name w:val="网格型2192"/>
    <w:basedOn w:val="aa"/>
    <w:uiPriority w:val="99"/>
    <w:qFormat/>
    <w:rsid w:val="001D58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2">
    <w:name w:val="古典型 117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02">
    <w:name w:val="网格型1110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网格型2110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古典型 127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72">
    <w:name w:val="古典型 137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72">
    <w:name w:val="古典型 147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562">
    <w:name w:val="古典型 156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62">
    <w:name w:val="古典型 1116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1620">
    <w:name w:val="古典型 1216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162">
    <w:name w:val="古典型 1316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161">
    <w:name w:val="古典型 1416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92">
    <w:name w:val="网格型392"/>
    <w:basedOn w:val="aa"/>
    <w:uiPriority w:val="5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0">
    <w:name w:val="古典型 118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202">
    <w:name w:val="网格型220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古典型 128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82">
    <w:name w:val="古典型 138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82">
    <w:name w:val="古典型 148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620">
    <w:name w:val="网格型11162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网格型21161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古典型 157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72">
    <w:name w:val="古典型 1117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172">
    <w:name w:val="古典型 1217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172">
    <w:name w:val="古典型 1317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171">
    <w:name w:val="古典型 14171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78">
    <w:name w:val="网格型78"/>
    <w:basedOn w:val="aa"/>
    <w:uiPriority w:val="59"/>
    <w:qFormat/>
    <w:rsid w:val="001D587C"/>
    <w:rPr>
      <w:rFonts w:ascii="Calibri" w:eastAsia="Times New Roma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古典型 159"/>
    <w:basedOn w:val="aa"/>
    <w:uiPriority w:val="99"/>
    <w:unhideWhenUsed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80">
    <w:name w:val="网格型138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0">
    <w:name w:val="古典型 113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290">
    <w:name w:val="网格型229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7">
    <w:name w:val="古典型 1227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28">
    <w:name w:val="网格型328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0">
    <w:name w:val="古典型 132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200">
    <w:name w:val="网格型42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9">
    <w:name w:val="古典型 1419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8">
    <w:name w:val="网格型51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网格型61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网格型79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网格型8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网格型9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">
    <w:name w:val="网格型10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网格型1120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0">
    <w:name w:val="网格型121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0">
    <w:name w:val="网格型139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0">
    <w:name w:val="网格型14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0">
    <w:name w:val="网格型15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网格型16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网格型17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网格型18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网格型19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网格型20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网格型2119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网格型2210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网格型23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网格型24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0">
    <w:name w:val="网格型25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网格型268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网格型275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古典型 151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5">
    <w:name w:val="网格型1105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0">
    <w:name w:val="古典型 1112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5">
    <w:name w:val="网格型285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">
    <w:name w:val="古典型 1211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40">
    <w:name w:val="网格型311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4">
    <w:name w:val="古典型 1311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100">
    <w:name w:val="网格型411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0">
    <w:name w:val="古典型 1411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9">
    <w:name w:val="网格型519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9">
    <w:name w:val="网格型619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网格型7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网格型8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网格型9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7">
    <w:name w:val="网格型10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网格型11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0">
    <w:name w:val="网格型1219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0">
    <w:name w:val="网格型13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0">
    <w:name w:val="网格型14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网格型15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网格型16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网格型17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7">
    <w:name w:val="网格型18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7">
    <w:name w:val="网格型19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7">
    <w:name w:val="网格型20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网格型21110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网格型22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网格型23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网格型24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网格型25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网格型261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网格型295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7">
    <w:name w:val="网格型307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网格型329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古典型 16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230">
    <w:name w:val="网格型112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古典型 11218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03">
    <w:name w:val="网格型210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8">
    <w:name w:val="古典型 1228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350">
    <w:name w:val="网格型335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7">
    <w:name w:val="古典型 1327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230">
    <w:name w:val="网格型42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4">
    <w:name w:val="古典型 142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24">
    <w:name w:val="网格型5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">
    <w:name w:val="网格型6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4">
    <w:name w:val="网格型7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4">
    <w:name w:val="网格型8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4">
    <w:name w:val="网格型9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4">
    <w:name w:val="网格型10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网格型1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1">
    <w:name w:val="网格型12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0">
    <w:name w:val="网格型13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40">
    <w:name w:val="网格型14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4">
    <w:name w:val="网格型15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4">
    <w:name w:val="网格型16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4">
    <w:name w:val="网格型17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4">
    <w:name w:val="网格型18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40">
    <w:name w:val="网格型19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4">
    <w:name w:val="网格型202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网格型2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">
    <w:name w:val="网格型222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">
    <w:name w:val="网格型23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">
    <w:name w:val="网格型24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4">
    <w:name w:val="网格型25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4">
    <w:name w:val="网格型26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3">
    <w:name w:val="网格型271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0">
    <w:name w:val="古典型 151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13">
    <w:name w:val="网格型1101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0">
    <w:name w:val="古典型 111110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13">
    <w:name w:val="网格型2813"/>
    <w:basedOn w:val="aa"/>
    <w:uiPriority w:val="99"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古典型 12115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50">
    <w:name w:val="网格型3115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5">
    <w:name w:val="古典型 13115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130">
    <w:name w:val="网格型411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4">
    <w:name w:val="古典型 1411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14">
    <w:name w:val="网格型5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4">
    <w:name w:val="网格型6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4">
    <w:name w:val="网格型7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4">
    <w:name w:val="网格型8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4">
    <w:name w:val="网格型9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4">
    <w:name w:val="网格型10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网格型11115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0">
    <w:name w:val="网格型12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40">
    <w:name w:val="网格型13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40">
    <w:name w:val="网格型14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4">
    <w:name w:val="网格型15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4">
    <w:name w:val="网格型16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4">
    <w:name w:val="网格型17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4">
    <w:name w:val="网格型1811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4">
    <w:name w:val="网格型19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4">
    <w:name w:val="网格型2011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网格型2111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网格型2211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4">
    <w:name w:val="网格型23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4">
    <w:name w:val="网格型24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4">
    <w:name w:val="网格型25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4">
    <w:name w:val="网格型261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3">
    <w:name w:val="网格型2913"/>
    <w:basedOn w:val="aa"/>
    <w:uiPriority w:val="99"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4">
    <w:name w:val="网格型301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0">
    <w:name w:val="网格型34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0">
    <w:name w:val="古典型 17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431">
    <w:name w:val="网格型114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古典型 1138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33">
    <w:name w:val="网格型213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4">
    <w:name w:val="古典型 123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540">
    <w:name w:val="网格型35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4">
    <w:name w:val="古典型 133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330">
    <w:name w:val="网格型43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4">
    <w:name w:val="古典型 143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34">
    <w:name w:val="网格型5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4">
    <w:name w:val="网格型63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4">
    <w:name w:val="网格型7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4">
    <w:name w:val="网格型8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4">
    <w:name w:val="网格型93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4">
    <w:name w:val="网格型10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网格型115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40">
    <w:name w:val="网格型12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40">
    <w:name w:val="网格型13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40">
    <w:name w:val="网格型14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4">
    <w:name w:val="网格型15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4">
    <w:name w:val="网格型16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4">
    <w:name w:val="网格型173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40">
    <w:name w:val="网格型18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4">
    <w:name w:val="网格型19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4">
    <w:name w:val="网格型203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网格型21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4">
    <w:name w:val="网格型22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4">
    <w:name w:val="网格型233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4">
    <w:name w:val="网格型24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4">
    <w:name w:val="网格型253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4">
    <w:name w:val="网格型26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">
    <w:name w:val="网格型272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40">
    <w:name w:val="古典型 152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220">
    <w:name w:val="网格型1102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7">
    <w:name w:val="古典型 11127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22">
    <w:name w:val="网格型2822"/>
    <w:basedOn w:val="aa"/>
    <w:uiPriority w:val="99"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4">
    <w:name w:val="古典型 1212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23">
    <w:name w:val="网格型312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4">
    <w:name w:val="古典型 1312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23">
    <w:name w:val="网格型412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4">
    <w:name w:val="古典型 1412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24">
    <w:name w:val="网格型5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4">
    <w:name w:val="网格型6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4">
    <w:name w:val="网格型7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4">
    <w:name w:val="网格型812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4">
    <w:name w:val="网格型9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4">
    <w:name w:val="网格型10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40">
    <w:name w:val="网格型11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40">
    <w:name w:val="网格型12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40">
    <w:name w:val="网格型13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40">
    <w:name w:val="网格型14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4">
    <w:name w:val="网格型1512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40">
    <w:name w:val="网格型1612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4">
    <w:name w:val="网格型17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4">
    <w:name w:val="网格型1812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4">
    <w:name w:val="网格型19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4">
    <w:name w:val="网格型20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4">
    <w:name w:val="网格型21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4">
    <w:name w:val="网格型22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4">
    <w:name w:val="网格型23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4">
    <w:name w:val="网格型24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4">
    <w:name w:val="网格型25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4">
    <w:name w:val="网格型261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2">
    <w:name w:val="网格型292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4">
    <w:name w:val="网格型302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网格型36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4">
    <w:name w:val="古典型 18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30">
    <w:name w:val="网格型116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古典型 1147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53">
    <w:name w:val="网格型215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古典型 124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74">
    <w:name w:val="网格型37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4">
    <w:name w:val="古典型 134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430">
    <w:name w:val="网格型44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4">
    <w:name w:val="古典型 1444"/>
    <w:basedOn w:val="aa"/>
    <w:uiPriority w:val="99"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44">
    <w:name w:val="网格型5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4">
    <w:name w:val="网格型6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4">
    <w:name w:val="网格型7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4">
    <w:name w:val="网格型8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4">
    <w:name w:val="网格型9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4">
    <w:name w:val="网格型104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4">
    <w:name w:val="网格型117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0">
    <w:name w:val="网格型12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40">
    <w:name w:val="网格型13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40">
    <w:name w:val="网格型14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4">
    <w:name w:val="网格型15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4">
    <w:name w:val="网格型16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4">
    <w:name w:val="网格型17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40">
    <w:name w:val="网格型18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4">
    <w:name w:val="网格型19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4">
    <w:name w:val="网格型20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4">
    <w:name w:val="网格型216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4">
    <w:name w:val="网格型22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4">
    <w:name w:val="网格型23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4">
    <w:name w:val="网格型24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4">
    <w:name w:val="网格型254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4">
    <w:name w:val="网格型264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2">
    <w:name w:val="网格型273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40">
    <w:name w:val="古典型 1534"/>
    <w:basedOn w:val="aa"/>
    <w:uiPriority w:val="99"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32">
    <w:name w:val="网格型1103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">
    <w:name w:val="古典型 1113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32">
    <w:name w:val="网格型2832"/>
    <w:basedOn w:val="aa"/>
    <w:uiPriority w:val="99"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4">
    <w:name w:val="古典型 1213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33">
    <w:name w:val="网格型313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4">
    <w:name w:val="古典型 1313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33">
    <w:name w:val="网格型413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4">
    <w:name w:val="古典型 14134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34">
    <w:name w:val="网格型5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4">
    <w:name w:val="网格型6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4">
    <w:name w:val="网格型7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4">
    <w:name w:val="网格型813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4">
    <w:name w:val="网格型9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4">
    <w:name w:val="网格型10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0">
    <w:name w:val="网格型11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40">
    <w:name w:val="网格型12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40">
    <w:name w:val="网格型13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40">
    <w:name w:val="网格型14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4">
    <w:name w:val="网格型15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4">
    <w:name w:val="网格型16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4">
    <w:name w:val="网格型1713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4">
    <w:name w:val="网格型18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4">
    <w:name w:val="网格型19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4">
    <w:name w:val="网格型20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4">
    <w:name w:val="网格型21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4">
    <w:name w:val="网格型22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4">
    <w:name w:val="网格型23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4">
    <w:name w:val="网格型24134"/>
    <w:basedOn w:val="aa"/>
    <w:uiPriority w:val="99"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4">
    <w:name w:val="网格型25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4">
    <w:name w:val="网格型261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2">
    <w:name w:val="网格型2932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4">
    <w:name w:val="网格型3034"/>
    <w:basedOn w:val="aa"/>
    <w:uiPriority w:val="99"/>
    <w:qFormat/>
    <w:rsid w:val="001D587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5">
    <w:name w:val="古典型 193"/>
    <w:basedOn w:val="aa"/>
    <w:uiPriority w:val="99"/>
    <w:qFormat/>
    <w:rsid w:val="001D587C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531">
    <w:name w:val="古典型 115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3">
    <w:name w:val="古典型 125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3">
    <w:name w:val="古典型 135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3">
    <w:name w:val="古典型 145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3">
    <w:name w:val="网格型553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3">
    <w:name w:val="网格型65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网格型7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网格型852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网格型9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2">
    <w:name w:val="网格型10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网格型118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30">
    <w:name w:val="网格型125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30">
    <w:name w:val="网格型135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1">
    <w:name w:val="网格型14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0">
    <w:name w:val="网格型1552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2">
    <w:name w:val="网格型16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网格型17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2">
    <w:name w:val="网格型1852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2">
    <w:name w:val="网格型19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2">
    <w:name w:val="网格型20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网格型217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3">
    <w:name w:val="网格型2253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网格型23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网格型24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网格型25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网格型265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30">
    <w:name w:val="古典型 154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">
    <w:name w:val="古典型 1114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3">
    <w:name w:val="古典型 1214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3">
    <w:name w:val="古典型 1314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古典型 1414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网格型5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网格型6142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网格型7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网格型8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网格型9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2">
    <w:name w:val="网格型10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0">
    <w:name w:val="网格型1114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1">
    <w:name w:val="网格型12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0">
    <w:name w:val="网格型13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0">
    <w:name w:val="网格型14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网格型15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2">
    <w:name w:val="网格型16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网格型17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2">
    <w:name w:val="网格型18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2">
    <w:name w:val="网格型19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2">
    <w:name w:val="网格型20142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网格型21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网格型22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网格型23142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网格型24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网格型25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2">
    <w:name w:val="网格型261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2">
    <w:name w:val="网格型304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5">
    <w:name w:val="古典型 16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古典型 11219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">
    <w:name w:val="古典型 122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3">
    <w:name w:val="古典型 132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3">
    <w:name w:val="古典型 142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网格型5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3">
    <w:name w:val="网格型6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3">
    <w:name w:val="网格型7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3">
    <w:name w:val="网格型8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3">
    <w:name w:val="网格型9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3">
    <w:name w:val="网格型10213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网格型113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0">
    <w:name w:val="网格型12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30">
    <w:name w:val="网格型13213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30">
    <w:name w:val="网格型14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3">
    <w:name w:val="网格型15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3">
    <w:name w:val="网格型16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3">
    <w:name w:val="网格型17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3">
    <w:name w:val="网格型18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3">
    <w:name w:val="网格型19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3">
    <w:name w:val="网格型20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网格型21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3">
    <w:name w:val="网格型22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3">
    <w:name w:val="网格型23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3">
    <w:name w:val="网格型24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3">
    <w:name w:val="网格型25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3">
    <w:name w:val="网格型26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30">
    <w:name w:val="古典型 151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">
    <w:name w:val="古典型 1111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3">
    <w:name w:val="古典型 1211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3">
    <w:name w:val="古典型 1311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3">
    <w:name w:val="古典型 1411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网格型5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网格型6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3">
    <w:name w:val="网格型7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3">
    <w:name w:val="网格型8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3">
    <w:name w:val="网格型9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3">
    <w:name w:val="网格型10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0">
    <w:name w:val="网格型11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30">
    <w:name w:val="网格型12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30">
    <w:name w:val="网格型13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30">
    <w:name w:val="网格型14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3">
    <w:name w:val="网格型15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3">
    <w:name w:val="网格型16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3">
    <w:name w:val="网格型17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3">
    <w:name w:val="网格型18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13">
    <w:name w:val="网格型19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13">
    <w:name w:val="网格型20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3">
    <w:name w:val="网格型21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3">
    <w:name w:val="网格型22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3">
    <w:name w:val="网格型23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3">
    <w:name w:val="网格型24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3">
    <w:name w:val="网格型25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3">
    <w:name w:val="网格型261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3">
    <w:name w:val="网格型301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5">
    <w:name w:val="古典型 17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0">
    <w:name w:val="古典型 113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3">
    <w:name w:val="古典型 123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3">
    <w:name w:val="古典型 133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3">
    <w:name w:val="古典型 143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3">
    <w:name w:val="网格型53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3">
    <w:name w:val="网格型63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2">
    <w:name w:val="网格型7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2">
    <w:name w:val="网格型8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2">
    <w:name w:val="网格型9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2">
    <w:name w:val="网格型10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">
    <w:name w:val="网格型115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30">
    <w:name w:val="网格型123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30">
    <w:name w:val="网格型133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20">
    <w:name w:val="网格型14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20">
    <w:name w:val="网格型15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2">
    <w:name w:val="网格型16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2">
    <w:name w:val="网格型17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2">
    <w:name w:val="网格型18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12">
    <w:name w:val="网格型19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12">
    <w:name w:val="网格型20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3">
    <w:name w:val="网格型214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3">
    <w:name w:val="网格型223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2">
    <w:name w:val="网格型23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2">
    <w:name w:val="网格型24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2">
    <w:name w:val="网格型25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2">
    <w:name w:val="网格型26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30">
    <w:name w:val="古典型 152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3">
    <w:name w:val="古典型 1112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3">
    <w:name w:val="古典型 1212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3">
    <w:name w:val="古典型 1312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3">
    <w:name w:val="古典型 1412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2">
    <w:name w:val="网格型5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网格型6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2">
    <w:name w:val="网格型7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2">
    <w:name w:val="网格型8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2">
    <w:name w:val="网格型9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12">
    <w:name w:val="网格型10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30">
    <w:name w:val="网格型111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30">
    <w:name w:val="网格型121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20">
    <w:name w:val="网格型13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20">
    <w:name w:val="网格型14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2">
    <w:name w:val="网格型15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2">
    <w:name w:val="网格型161212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2">
    <w:name w:val="网格型171212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2">
    <w:name w:val="网格型18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2">
    <w:name w:val="网格型19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2">
    <w:name w:val="网格型20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3">
    <w:name w:val="网格型2112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2">
    <w:name w:val="网格型22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2">
    <w:name w:val="网格型23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2">
    <w:name w:val="网格型24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2">
    <w:name w:val="网格型25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2">
    <w:name w:val="网格型261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2">
    <w:name w:val="网格型302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5">
    <w:name w:val="古典型 18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古典型 114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3">
    <w:name w:val="古典型 124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3">
    <w:name w:val="古典型 134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3">
    <w:name w:val="古典型 144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3">
    <w:name w:val="网格型54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3">
    <w:name w:val="网格型64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2">
    <w:name w:val="网格型7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2">
    <w:name w:val="网格型8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2">
    <w:name w:val="网格型9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2">
    <w:name w:val="网格型10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3">
    <w:name w:val="网格型117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30">
    <w:name w:val="网格型124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30">
    <w:name w:val="网格型134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20">
    <w:name w:val="网格型14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2">
    <w:name w:val="网格型15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2">
    <w:name w:val="网格型16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2">
    <w:name w:val="网格型17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12">
    <w:name w:val="网格型18412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12">
    <w:name w:val="网格型19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12">
    <w:name w:val="网格型20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3">
    <w:name w:val="网格型216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3">
    <w:name w:val="网格型224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2">
    <w:name w:val="网格型23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2">
    <w:name w:val="网格型24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2">
    <w:name w:val="网格型25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2">
    <w:name w:val="网格型264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3">
    <w:name w:val="古典型 153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3">
    <w:name w:val="古典型 1113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3">
    <w:name w:val="古典型 1213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3">
    <w:name w:val="古典型 131313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2">
    <w:name w:val="古典型 141312"/>
    <w:uiPriority w:val="99"/>
    <w:qFormat/>
    <w:rsid w:val="001D587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2">
    <w:name w:val="网格型51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2">
    <w:name w:val="网格型61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2">
    <w:name w:val="网格型71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2">
    <w:name w:val="网格型81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2">
    <w:name w:val="网格型91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12">
    <w:name w:val="网格型101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30">
    <w:name w:val="网格型111313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20">
    <w:name w:val="网格型121312"/>
    <w:uiPriority w:val="99"/>
    <w:qFormat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20">
    <w:name w:val="网格型131312"/>
    <w:uiPriority w:val="99"/>
    <w:rsid w:val="001D587C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Footnote">
    <w:name w:val="Table Footnote"/>
    <w:uiPriority w:val="4"/>
    <w:rsid w:val="00863AC9"/>
    <w:pPr>
      <w:keepNext/>
      <w:tabs>
        <w:tab w:val="left" w:pos="288"/>
      </w:tabs>
      <w:spacing w:before="40"/>
      <w:ind w:left="288" w:hanging="288"/>
    </w:pPr>
    <w:rPr>
      <w:rFonts w:ascii="Arial" w:hAnsi="Arial"/>
      <w:sz w:val="18"/>
      <w:szCs w:val="24"/>
      <w:lang w:eastAsia="en-US"/>
    </w:rPr>
  </w:style>
  <w:style w:type="numbering" w:customStyle="1" w:styleId="1fffff0">
    <w:name w:val="无列表1"/>
    <w:next w:val="ab"/>
    <w:uiPriority w:val="99"/>
    <w:semiHidden/>
    <w:unhideWhenUsed/>
    <w:rsid w:val="00863AC9"/>
  </w:style>
  <w:style w:type="paragraph" w:customStyle="1" w:styleId="1fffff1">
    <w:name w:val="批注文字1"/>
    <w:basedOn w:val="a7"/>
    <w:next w:val="af2"/>
    <w:uiPriority w:val="99"/>
    <w:semiHidden/>
    <w:unhideWhenUsed/>
    <w:rsid w:val="00863AC9"/>
    <w:pPr>
      <w:jc w:val="left"/>
    </w:pPr>
  </w:style>
  <w:style w:type="paragraph" w:customStyle="1" w:styleId="ListAlpha">
    <w:name w:val="List Alpha"/>
    <w:rsid w:val="00863AC9"/>
    <w:pPr>
      <w:numPr>
        <w:numId w:val="9"/>
      </w:numPr>
      <w:spacing w:after="120"/>
    </w:pPr>
    <w:rPr>
      <w:rFonts w:ascii="Arial" w:hAnsi="Arial"/>
      <w:sz w:val="22"/>
      <w:szCs w:val="24"/>
      <w:lang w:eastAsia="en-US"/>
    </w:rPr>
  </w:style>
  <w:style w:type="paragraph" w:customStyle="1" w:styleId="41a">
    <w:name w:val="标题 41"/>
    <w:basedOn w:val="a7"/>
    <w:next w:val="a7"/>
    <w:uiPriority w:val="9"/>
    <w:unhideWhenUsed/>
    <w:qFormat/>
    <w:rsid w:val="00863AC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numbering" w:customStyle="1" w:styleId="11ff2">
    <w:name w:val="无列表11"/>
    <w:next w:val="ab"/>
    <w:uiPriority w:val="99"/>
    <w:semiHidden/>
    <w:unhideWhenUsed/>
    <w:rsid w:val="00863AC9"/>
  </w:style>
  <w:style w:type="table" w:customStyle="1" w:styleId="TableGrid1">
    <w:name w:val="Table Grid1"/>
    <w:basedOn w:val="aa"/>
    <w:next w:val="aff8"/>
    <w:uiPriority w:val="59"/>
    <w:rsid w:val="00863AC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a"/>
    <w:next w:val="aff8"/>
    <w:uiPriority w:val="59"/>
    <w:rsid w:val="00863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a"/>
    <w:next w:val="aff8"/>
    <w:uiPriority w:val="59"/>
    <w:rsid w:val="00863AC9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dinary-output">
    <w:name w:val="ordinary-output"/>
    <w:basedOn w:val="a7"/>
    <w:rsid w:val="00863A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Char1">
    <w:name w:val="标题 4 Char1"/>
    <w:aliases w:val="款标题 Char1"/>
    <w:qFormat/>
    <w:rsid w:val="00863AC9"/>
    <w:rPr>
      <w:rFonts w:ascii="Cambria" w:eastAsia="宋体" w:hAnsi="Cambria" w:cs="Times New Roman"/>
      <w:b/>
      <w:bCs/>
      <w:sz w:val="28"/>
      <w:szCs w:val="28"/>
    </w:rPr>
  </w:style>
  <w:style w:type="character" w:customStyle="1" w:styleId="2ffe">
    <w:name w:val="访问过的超链接2"/>
    <w:uiPriority w:val="99"/>
    <w:semiHidden/>
    <w:unhideWhenUsed/>
    <w:rsid w:val="00863AC9"/>
    <w:rPr>
      <w:color w:val="800080"/>
      <w:u w:val="single"/>
    </w:rPr>
  </w:style>
  <w:style w:type="paragraph" w:customStyle="1" w:styleId="1fffff2">
    <w:name w:val="已访问的超链接1"/>
    <w:uiPriority w:val="60"/>
    <w:rsid w:val="00863AC9"/>
    <w:rPr>
      <w:rFonts w:ascii="Calibri" w:hAnsi="Calibri"/>
      <w:color w:val="76923C"/>
    </w:rPr>
  </w:style>
  <w:style w:type="numbering" w:customStyle="1" w:styleId="2fff">
    <w:name w:val="无列表2"/>
    <w:next w:val="ab"/>
    <w:uiPriority w:val="99"/>
    <w:semiHidden/>
    <w:unhideWhenUsed/>
    <w:rsid w:val="00863AC9"/>
  </w:style>
  <w:style w:type="character" w:customStyle="1" w:styleId="2fff0">
    <w:name w:val="页脚 字符2"/>
    <w:aliases w:val=" Char 字符"/>
    <w:qFormat/>
    <w:locked/>
    <w:rsid w:val="00863AC9"/>
    <w:rPr>
      <w:kern w:val="2"/>
      <w:sz w:val="18"/>
      <w:szCs w:val="18"/>
    </w:rPr>
  </w:style>
  <w:style w:type="paragraph" w:styleId="afffffffb">
    <w:name w:val="Revision"/>
    <w:hidden/>
    <w:uiPriority w:val="99"/>
    <w:qFormat/>
    <w:rsid w:val="00863AC9"/>
    <w:rPr>
      <w:rFonts w:ascii="Calibri" w:hAnsi="Calibri"/>
      <w:kern w:val="2"/>
      <w:sz w:val="21"/>
      <w:szCs w:val="22"/>
    </w:rPr>
  </w:style>
  <w:style w:type="character" w:customStyle="1" w:styleId="1fffff3">
    <w:name w:val="未处理的提及1"/>
    <w:uiPriority w:val="99"/>
    <w:semiHidden/>
    <w:unhideWhenUsed/>
    <w:rsid w:val="00863AC9"/>
    <w:rPr>
      <w:color w:val="605E5C"/>
      <w:shd w:val="clear" w:color="auto" w:fill="E1DFDD"/>
    </w:rPr>
  </w:style>
  <w:style w:type="character" w:customStyle="1" w:styleId="7a">
    <w:name w:val="标题 7 字符"/>
    <w:uiPriority w:val="9"/>
    <w:qFormat/>
    <w:rsid w:val="00863AC9"/>
    <w:rPr>
      <w:b/>
      <w:sz w:val="24"/>
      <w:u w:val="single"/>
      <w:lang w:eastAsia="en-US"/>
    </w:rPr>
  </w:style>
  <w:style w:type="character" w:customStyle="1" w:styleId="89">
    <w:name w:val="标题 8 字符"/>
    <w:uiPriority w:val="9"/>
    <w:qFormat/>
    <w:rsid w:val="00863AC9"/>
    <w:rPr>
      <w:rFonts w:ascii="Arial" w:eastAsia="黑体" w:hAnsi="Arial"/>
      <w:sz w:val="24"/>
      <w:szCs w:val="24"/>
    </w:rPr>
  </w:style>
  <w:style w:type="character" w:customStyle="1" w:styleId="99">
    <w:name w:val="标题 9 字符"/>
    <w:qFormat/>
    <w:rsid w:val="00863AC9"/>
    <w:rPr>
      <w:rFonts w:ascii="Cambria" w:hAnsi="Cambria"/>
      <w:kern w:val="2"/>
      <w:sz w:val="21"/>
      <w:szCs w:val="21"/>
    </w:rPr>
  </w:style>
  <w:style w:type="character" w:customStyle="1" w:styleId="12a">
    <w:name w:val="标题 1 字符2"/>
    <w:aliases w:val="章标题(有序号) 字符,protatek 1 字符1"/>
    <w:qFormat/>
    <w:rsid w:val="00863AC9"/>
    <w:rPr>
      <w:b/>
      <w:bCs/>
      <w:kern w:val="44"/>
      <w:sz w:val="44"/>
      <w:szCs w:val="44"/>
    </w:rPr>
  </w:style>
  <w:style w:type="character" w:customStyle="1" w:styleId="22c">
    <w:name w:val="标题 2 字符2"/>
    <w:aliases w:val="节标题 字符,Protatek 字符1"/>
    <w:qFormat/>
    <w:rsid w:val="00863AC9"/>
    <w:rPr>
      <w:rFonts w:ascii="Cambria" w:eastAsia="宋体" w:hAnsi="Cambria" w:cs="Times New Roman"/>
      <w:b/>
      <w:bCs/>
      <w:sz w:val="32"/>
      <w:szCs w:val="32"/>
    </w:rPr>
  </w:style>
  <w:style w:type="character" w:customStyle="1" w:styleId="32a">
    <w:name w:val="标题 3 字符2"/>
    <w:aliases w:val="条标题 字符,protatek3 字符1"/>
    <w:qFormat/>
    <w:rsid w:val="00863AC9"/>
    <w:rPr>
      <w:b/>
      <w:bCs/>
      <w:sz w:val="32"/>
      <w:szCs w:val="32"/>
    </w:rPr>
  </w:style>
  <w:style w:type="character" w:customStyle="1" w:styleId="3ff3">
    <w:name w:val="日期 字符3"/>
    <w:qFormat/>
    <w:rsid w:val="00863AC9"/>
    <w:rPr>
      <w:sz w:val="32"/>
    </w:rPr>
  </w:style>
  <w:style w:type="character" w:customStyle="1" w:styleId="2fff1">
    <w:name w:val="页眉 字符2"/>
    <w:aliases w:val=" Car 字符,Car 字符,编号—文件题目        第  页  共  页 字符"/>
    <w:qFormat/>
    <w:rsid w:val="00863AC9"/>
    <w:rPr>
      <w:sz w:val="18"/>
      <w:szCs w:val="18"/>
    </w:rPr>
  </w:style>
  <w:style w:type="character" w:customStyle="1" w:styleId="2fff2">
    <w:name w:val="批注框文本 字符2"/>
    <w:qFormat/>
    <w:rsid w:val="00863AC9"/>
    <w:rPr>
      <w:sz w:val="18"/>
      <w:szCs w:val="18"/>
    </w:rPr>
  </w:style>
  <w:style w:type="character" w:customStyle="1" w:styleId="426">
    <w:name w:val="标题 4 字符2"/>
    <w:aliases w:val="款标题 字符,标题 4protatek 字符1"/>
    <w:qFormat/>
    <w:rsid w:val="00863AC9"/>
    <w:rPr>
      <w:rFonts w:ascii="Times New Roman" w:eastAsia="黑体" w:hAnsi="Times New Roman" w:cs="Times New Roman"/>
      <w:b/>
      <w:kern w:val="0"/>
      <w:sz w:val="24"/>
      <w:szCs w:val="24"/>
    </w:rPr>
  </w:style>
  <w:style w:type="character" w:customStyle="1" w:styleId="525">
    <w:name w:val="标题 5 字符2"/>
    <w:qFormat/>
    <w:rsid w:val="00863AC9"/>
    <w:rPr>
      <w:rFonts w:ascii="Calibri" w:eastAsia="宋体" w:hAnsi="Calibri" w:cs="Times New Roman"/>
      <w:b/>
      <w:bCs/>
      <w:kern w:val="0"/>
      <w:sz w:val="28"/>
      <w:szCs w:val="28"/>
    </w:rPr>
  </w:style>
  <w:style w:type="numbering" w:customStyle="1" w:styleId="111f9">
    <w:name w:val="无列表111"/>
    <w:next w:val="ab"/>
    <w:uiPriority w:val="99"/>
    <w:semiHidden/>
    <w:unhideWhenUsed/>
    <w:rsid w:val="00863AC9"/>
  </w:style>
  <w:style w:type="numbering" w:customStyle="1" w:styleId="1111a">
    <w:name w:val="无列表1111"/>
    <w:next w:val="ab"/>
    <w:uiPriority w:val="99"/>
    <w:semiHidden/>
    <w:unhideWhenUsed/>
    <w:rsid w:val="00863AC9"/>
  </w:style>
  <w:style w:type="character" w:customStyle="1" w:styleId="3ff4">
    <w:name w:val="标题 字符3"/>
    <w:aliases w:val="章标题(无序号) 字符,标题1 字符"/>
    <w:qFormat/>
    <w:rsid w:val="00863AC9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2fff3">
    <w:name w:val="正文文本 字符2"/>
    <w:qFormat/>
    <w:rsid w:val="00863AC9"/>
    <w:rPr>
      <w:rFonts w:ascii="Calibri" w:hAnsi="Calibri"/>
    </w:rPr>
  </w:style>
  <w:style w:type="character" w:customStyle="1" w:styleId="afffffffc">
    <w:name w:val="正文首行缩进 字符"/>
    <w:qFormat/>
    <w:rsid w:val="00863AC9"/>
    <w:rPr>
      <w:rFonts w:ascii="Calibri" w:hAnsi="Calibri"/>
      <w:kern w:val="2"/>
      <w:sz w:val="24"/>
      <w:szCs w:val="24"/>
    </w:rPr>
  </w:style>
  <w:style w:type="character" w:customStyle="1" w:styleId="2fff4">
    <w:name w:val="文档结构图 字符2"/>
    <w:qFormat/>
    <w:rsid w:val="00863AC9"/>
    <w:rPr>
      <w:sz w:val="2"/>
      <w:shd w:val="clear" w:color="auto" w:fill="000080"/>
    </w:rPr>
  </w:style>
  <w:style w:type="character" w:customStyle="1" w:styleId="2fff5">
    <w:name w:val="脚注文本 字符2"/>
    <w:qFormat/>
    <w:rsid w:val="00863AC9"/>
    <w:rPr>
      <w:sz w:val="24"/>
      <w:szCs w:val="24"/>
    </w:rPr>
  </w:style>
  <w:style w:type="character" w:customStyle="1" w:styleId="2fff6">
    <w:name w:val="批注文字 字符2"/>
    <w:qFormat/>
    <w:rsid w:val="00863AC9"/>
    <w:rPr>
      <w:rFonts w:ascii="Calibri" w:eastAsia="宋体" w:hAnsi="Calibri" w:cs="Times New Roman"/>
      <w:kern w:val="0"/>
      <w:sz w:val="20"/>
      <w:szCs w:val="20"/>
    </w:rPr>
  </w:style>
  <w:style w:type="character" w:customStyle="1" w:styleId="2fff7">
    <w:name w:val="批注主题 字符2"/>
    <w:qFormat/>
    <w:rsid w:val="00863AC9"/>
    <w:rPr>
      <w:rFonts w:ascii="Calibri" w:eastAsia="宋体" w:hAnsi="Calibri" w:cs="Times New Roman"/>
      <w:b/>
      <w:kern w:val="0"/>
      <w:sz w:val="20"/>
      <w:szCs w:val="20"/>
    </w:rPr>
  </w:style>
  <w:style w:type="character" w:customStyle="1" w:styleId="2fff8">
    <w:name w:val="尾注文本 字符2"/>
    <w:rsid w:val="00863AC9"/>
    <w:rPr>
      <w:rFonts w:ascii="Calibri" w:hAnsi="Calibri"/>
    </w:rPr>
  </w:style>
  <w:style w:type="character" w:customStyle="1" w:styleId="2fff9">
    <w:name w:val="纯文本 字符2"/>
    <w:qFormat/>
    <w:rsid w:val="00863AC9"/>
    <w:rPr>
      <w:rFonts w:ascii="宋体" w:hAnsi="Courier New"/>
      <w:sz w:val="24"/>
      <w:szCs w:val="24"/>
    </w:rPr>
  </w:style>
  <w:style w:type="character" w:customStyle="1" w:styleId="2fffa">
    <w:name w:val="正文文本缩进 字符2"/>
    <w:qFormat/>
    <w:rsid w:val="00863AC9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3ff5">
    <w:name w:val="正文文本 3 字符"/>
    <w:uiPriority w:val="99"/>
    <w:qFormat/>
    <w:rsid w:val="00863AC9"/>
    <w:rPr>
      <w:sz w:val="24"/>
      <w:szCs w:val="24"/>
    </w:rPr>
  </w:style>
  <w:style w:type="character" w:customStyle="1" w:styleId="3ff6">
    <w:name w:val="正文文本缩进 3 字符"/>
    <w:uiPriority w:val="99"/>
    <w:qFormat/>
    <w:rsid w:val="00863AC9"/>
    <w:rPr>
      <w:sz w:val="16"/>
      <w:szCs w:val="16"/>
    </w:rPr>
  </w:style>
  <w:style w:type="paragraph" w:customStyle="1" w:styleId="5fb">
    <w:name w:val="样式5"/>
    <w:basedOn w:val="1"/>
    <w:qFormat/>
    <w:rsid w:val="00863AC9"/>
    <w:pPr>
      <w:keepLines/>
      <w:spacing w:before="340" w:after="330" w:line="578" w:lineRule="auto"/>
      <w:ind w:firstLineChars="0" w:firstLine="0"/>
      <w:jc w:val="center"/>
    </w:pPr>
    <w:rPr>
      <w:rFonts w:ascii="Times New Roman" w:eastAsia="楷体"/>
      <w:kern w:val="44"/>
      <w:sz w:val="44"/>
      <w:szCs w:val="44"/>
    </w:rPr>
  </w:style>
  <w:style w:type="paragraph" w:customStyle="1" w:styleId="6a">
    <w:name w:val="样式6"/>
    <w:basedOn w:val="2"/>
    <w:uiPriority w:val="99"/>
    <w:qFormat/>
    <w:rsid w:val="00863AC9"/>
    <w:pPr>
      <w:keepLines/>
      <w:numPr>
        <w:numId w:val="0"/>
      </w:numPr>
      <w:tabs>
        <w:tab w:val="clear" w:pos="240"/>
      </w:tabs>
      <w:adjustRightInd/>
      <w:spacing w:before="260" w:after="260" w:line="416" w:lineRule="auto"/>
      <w:textAlignment w:val="auto"/>
    </w:pPr>
    <w:rPr>
      <w:rFonts w:ascii="Arial" w:hAnsi="Arial"/>
      <w:bCs/>
      <w:kern w:val="0"/>
      <w:sz w:val="28"/>
      <w:szCs w:val="32"/>
    </w:rPr>
  </w:style>
  <w:style w:type="numbering" w:customStyle="1" w:styleId="111114">
    <w:name w:val="无列表11111"/>
    <w:next w:val="ab"/>
    <w:semiHidden/>
    <w:unhideWhenUsed/>
    <w:rsid w:val="00863AC9"/>
  </w:style>
  <w:style w:type="numbering" w:customStyle="1" w:styleId="1111111">
    <w:name w:val="无列表111111"/>
    <w:next w:val="ab"/>
    <w:semiHidden/>
    <w:unhideWhenUsed/>
    <w:rsid w:val="00863AC9"/>
  </w:style>
  <w:style w:type="numbering" w:customStyle="1" w:styleId="11111110">
    <w:name w:val="无列表1111111"/>
    <w:next w:val="ab"/>
    <w:uiPriority w:val="99"/>
    <w:semiHidden/>
    <w:unhideWhenUsed/>
    <w:rsid w:val="00863AC9"/>
  </w:style>
  <w:style w:type="character" w:customStyle="1" w:styleId="625">
    <w:name w:val="标题 6 字符2"/>
    <w:qFormat/>
    <w:rsid w:val="00863AC9"/>
    <w:rPr>
      <w:rFonts w:ascii="CG Times" w:eastAsia="宋体" w:hAnsi="CG Times" w:cs="Times New Roman"/>
      <w:kern w:val="0"/>
      <w:sz w:val="24"/>
      <w:szCs w:val="20"/>
      <w:u w:val="single"/>
      <w:lang w:eastAsia="en-US"/>
    </w:rPr>
  </w:style>
  <w:style w:type="numbering" w:customStyle="1" w:styleId="3ff7">
    <w:name w:val="无列表3"/>
    <w:next w:val="ab"/>
    <w:uiPriority w:val="99"/>
    <w:semiHidden/>
    <w:rsid w:val="00863AC9"/>
  </w:style>
  <w:style w:type="character" w:customStyle="1" w:styleId="22d">
    <w:name w:val="正文文本 2 字符2"/>
    <w:uiPriority w:val="99"/>
    <w:qFormat/>
    <w:rsid w:val="00863AC9"/>
    <w:rPr>
      <w:sz w:val="24"/>
      <w:lang w:val="en-GB" w:eastAsia="en-US"/>
    </w:rPr>
  </w:style>
  <w:style w:type="character" w:styleId="afffffffd">
    <w:name w:val="Intense Emphasis"/>
    <w:uiPriority w:val="21"/>
    <w:qFormat/>
    <w:rsid w:val="00863AC9"/>
    <w:rPr>
      <w:b/>
      <w:bCs/>
      <w:i/>
      <w:iCs/>
      <w:color w:val="4F81BD"/>
    </w:rPr>
  </w:style>
  <w:style w:type="character" w:customStyle="1" w:styleId="HTML21">
    <w:name w:val="HTML 预设格式 字符2"/>
    <w:uiPriority w:val="99"/>
    <w:qFormat/>
    <w:rsid w:val="00863AC9"/>
    <w:rPr>
      <w:rFonts w:ascii="宋体" w:hAnsi="宋体" w:cs="宋体"/>
      <w:sz w:val="24"/>
      <w:szCs w:val="24"/>
    </w:rPr>
  </w:style>
  <w:style w:type="character" w:customStyle="1" w:styleId="afffffffe">
    <w:name w:val="宏文本 字符"/>
    <w:uiPriority w:val="99"/>
    <w:rsid w:val="00863AC9"/>
    <w:rPr>
      <w:rFonts w:ascii="Courier New" w:hAnsi="Courier New"/>
      <w:sz w:val="16"/>
      <w:lang w:eastAsia="en-US"/>
    </w:rPr>
  </w:style>
  <w:style w:type="character" w:customStyle="1" w:styleId="22e">
    <w:name w:val="正文文本缩进 2 字符2"/>
    <w:uiPriority w:val="99"/>
    <w:qFormat/>
    <w:rsid w:val="00863AC9"/>
    <w:rPr>
      <w:sz w:val="24"/>
      <w:lang w:val="en-GB" w:eastAsia="en-US"/>
    </w:rPr>
  </w:style>
  <w:style w:type="character" w:customStyle="1" w:styleId="1fffff4">
    <w:name w:val="宏文本 字符1"/>
    <w:rsid w:val="00863AC9"/>
    <w:rPr>
      <w:rFonts w:ascii="Courier New" w:hAnsi="Courier New" w:cs="Courier New"/>
      <w:kern w:val="2"/>
      <w:sz w:val="24"/>
      <w:szCs w:val="24"/>
    </w:rPr>
  </w:style>
  <w:style w:type="paragraph" w:styleId="TOC">
    <w:name w:val="TOC Heading"/>
    <w:basedOn w:val="1"/>
    <w:next w:val="a7"/>
    <w:uiPriority w:val="39"/>
    <w:qFormat/>
    <w:rsid w:val="00863AC9"/>
    <w:pPr>
      <w:keepLines/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numbering" w:customStyle="1" w:styleId="4f9">
    <w:name w:val="无列表4"/>
    <w:next w:val="ab"/>
    <w:uiPriority w:val="99"/>
    <w:semiHidden/>
    <w:rsid w:val="00863AC9"/>
  </w:style>
  <w:style w:type="numbering" w:customStyle="1" w:styleId="5fc">
    <w:name w:val="无列表5"/>
    <w:next w:val="ab"/>
    <w:uiPriority w:val="99"/>
    <w:semiHidden/>
    <w:rsid w:val="00863AC9"/>
  </w:style>
  <w:style w:type="numbering" w:customStyle="1" w:styleId="6b">
    <w:name w:val="无列表6"/>
    <w:next w:val="ab"/>
    <w:uiPriority w:val="99"/>
    <w:semiHidden/>
    <w:rsid w:val="00863AC9"/>
  </w:style>
  <w:style w:type="numbering" w:customStyle="1" w:styleId="12b">
    <w:name w:val="无列表12"/>
    <w:next w:val="ab"/>
    <w:uiPriority w:val="99"/>
    <w:semiHidden/>
    <w:unhideWhenUsed/>
    <w:rsid w:val="00863AC9"/>
  </w:style>
  <w:style w:type="numbering" w:customStyle="1" w:styleId="112a">
    <w:name w:val="无列表112"/>
    <w:next w:val="ab"/>
    <w:uiPriority w:val="99"/>
    <w:semiHidden/>
    <w:unhideWhenUsed/>
    <w:rsid w:val="00863AC9"/>
  </w:style>
  <w:style w:type="character" w:customStyle="1" w:styleId="affffffff">
    <w:name w:val="称呼 字符"/>
    <w:aliases w:val="标题2 字符"/>
    <w:qFormat/>
    <w:rsid w:val="00863AC9"/>
    <w:rPr>
      <w:sz w:val="24"/>
    </w:rPr>
  </w:style>
  <w:style w:type="character" w:customStyle="1" w:styleId="2fffb">
    <w:name w:val="正文首行缩进 2 字符"/>
    <w:qFormat/>
    <w:rsid w:val="00863AC9"/>
    <w:rPr>
      <w:szCs w:val="24"/>
    </w:rPr>
  </w:style>
  <w:style w:type="character" w:customStyle="1" w:styleId="Charfd">
    <w:name w:val="普通文字 Char"/>
    <w:aliases w:val="普通文字 Char Char Char1,普通文字 Char Char Char Char Char Char Char,普通文字 Char Char Char Char1,普通文字 Char Char Char Char Char Char1,普通文字 Char Char Char Char Char Char2"/>
    <w:qFormat/>
    <w:rsid w:val="00863AC9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21f0">
    <w:name w:val="正文首行缩进 2 字符1"/>
    <w:qFormat/>
    <w:rsid w:val="00863AC9"/>
    <w:rPr>
      <w:rFonts w:ascii="Calibri" w:hAnsi="Calibri"/>
      <w:kern w:val="2"/>
      <w:sz w:val="21"/>
      <w:szCs w:val="24"/>
    </w:rPr>
  </w:style>
  <w:style w:type="numbering" w:customStyle="1" w:styleId="11128">
    <w:name w:val="无列表1112"/>
    <w:next w:val="ab"/>
    <w:uiPriority w:val="99"/>
    <w:semiHidden/>
    <w:unhideWhenUsed/>
    <w:rsid w:val="00863AC9"/>
  </w:style>
  <w:style w:type="numbering" w:customStyle="1" w:styleId="111123">
    <w:name w:val="无列表11112"/>
    <w:next w:val="ab"/>
    <w:uiPriority w:val="99"/>
    <w:semiHidden/>
    <w:unhideWhenUsed/>
    <w:rsid w:val="00863AC9"/>
  </w:style>
  <w:style w:type="numbering" w:customStyle="1" w:styleId="21f1">
    <w:name w:val="无列表21"/>
    <w:next w:val="ab"/>
    <w:uiPriority w:val="99"/>
    <w:semiHidden/>
    <w:unhideWhenUsed/>
    <w:rsid w:val="00863AC9"/>
  </w:style>
  <w:style w:type="numbering" w:customStyle="1" w:styleId="121a">
    <w:name w:val="无列表121"/>
    <w:next w:val="ab"/>
    <w:uiPriority w:val="99"/>
    <w:semiHidden/>
    <w:unhideWhenUsed/>
    <w:rsid w:val="00863AC9"/>
  </w:style>
  <w:style w:type="numbering" w:customStyle="1" w:styleId="1111121">
    <w:name w:val="无列表111112"/>
    <w:next w:val="ab"/>
    <w:uiPriority w:val="99"/>
    <w:semiHidden/>
    <w:unhideWhenUsed/>
    <w:rsid w:val="00863AC9"/>
  </w:style>
  <w:style w:type="numbering" w:customStyle="1" w:styleId="1111112">
    <w:name w:val="无列表1111112"/>
    <w:next w:val="ab"/>
    <w:semiHidden/>
    <w:unhideWhenUsed/>
    <w:rsid w:val="00863AC9"/>
  </w:style>
  <w:style w:type="numbering" w:customStyle="1" w:styleId="11111111">
    <w:name w:val="无列表11111111"/>
    <w:next w:val="ab"/>
    <w:uiPriority w:val="99"/>
    <w:semiHidden/>
    <w:rsid w:val="00863AC9"/>
  </w:style>
  <w:style w:type="numbering" w:customStyle="1" w:styleId="211a">
    <w:name w:val="无列表211"/>
    <w:next w:val="ab"/>
    <w:uiPriority w:val="99"/>
    <w:semiHidden/>
    <w:unhideWhenUsed/>
    <w:rsid w:val="00863AC9"/>
  </w:style>
  <w:style w:type="numbering" w:customStyle="1" w:styleId="12116">
    <w:name w:val="无列表1211"/>
    <w:next w:val="ab"/>
    <w:uiPriority w:val="99"/>
    <w:semiHidden/>
    <w:rsid w:val="00863AC9"/>
  </w:style>
  <w:style w:type="numbering" w:customStyle="1" w:styleId="31c">
    <w:name w:val="无列表31"/>
    <w:next w:val="ab"/>
    <w:uiPriority w:val="99"/>
    <w:semiHidden/>
    <w:unhideWhenUsed/>
    <w:rsid w:val="00863AC9"/>
  </w:style>
  <w:style w:type="numbering" w:customStyle="1" w:styleId="13a">
    <w:name w:val="无列表13"/>
    <w:next w:val="ab"/>
    <w:uiPriority w:val="99"/>
    <w:semiHidden/>
    <w:unhideWhenUsed/>
    <w:rsid w:val="00863AC9"/>
  </w:style>
  <w:style w:type="numbering" w:customStyle="1" w:styleId="1121a">
    <w:name w:val="无列表1121"/>
    <w:next w:val="ab"/>
    <w:uiPriority w:val="99"/>
    <w:semiHidden/>
    <w:rsid w:val="00863AC9"/>
  </w:style>
  <w:style w:type="numbering" w:customStyle="1" w:styleId="21117">
    <w:name w:val="无列表2111"/>
    <w:next w:val="ab"/>
    <w:uiPriority w:val="99"/>
    <w:semiHidden/>
    <w:unhideWhenUsed/>
    <w:rsid w:val="00863AC9"/>
  </w:style>
  <w:style w:type="numbering" w:customStyle="1" w:styleId="121114">
    <w:name w:val="无列表12111"/>
    <w:next w:val="ab"/>
    <w:uiPriority w:val="99"/>
    <w:semiHidden/>
    <w:rsid w:val="00863AC9"/>
  </w:style>
  <w:style w:type="numbering" w:customStyle="1" w:styleId="41b">
    <w:name w:val="无列表41"/>
    <w:next w:val="ab"/>
    <w:uiPriority w:val="99"/>
    <w:semiHidden/>
    <w:unhideWhenUsed/>
    <w:rsid w:val="00863AC9"/>
  </w:style>
  <w:style w:type="numbering" w:customStyle="1" w:styleId="14a">
    <w:name w:val="无列表14"/>
    <w:next w:val="ab"/>
    <w:uiPriority w:val="99"/>
    <w:semiHidden/>
    <w:rsid w:val="00863AC9"/>
  </w:style>
  <w:style w:type="numbering" w:customStyle="1" w:styleId="51a">
    <w:name w:val="无列表51"/>
    <w:next w:val="ab"/>
    <w:uiPriority w:val="99"/>
    <w:semiHidden/>
    <w:unhideWhenUsed/>
    <w:rsid w:val="00863AC9"/>
  </w:style>
  <w:style w:type="numbering" w:customStyle="1" w:styleId="61a">
    <w:name w:val="无列表61"/>
    <w:next w:val="ab"/>
    <w:semiHidden/>
    <w:unhideWhenUsed/>
    <w:rsid w:val="00863AC9"/>
  </w:style>
  <w:style w:type="numbering" w:customStyle="1" w:styleId="7b">
    <w:name w:val="无列表7"/>
    <w:next w:val="ab"/>
    <w:uiPriority w:val="99"/>
    <w:semiHidden/>
    <w:unhideWhenUsed/>
    <w:rsid w:val="00863AC9"/>
  </w:style>
  <w:style w:type="numbering" w:customStyle="1" w:styleId="15a">
    <w:name w:val="无列表15"/>
    <w:next w:val="ab"/>
    <w:uiPriority w:val="99"/>
    <w:semiHidden/>
    <w:unhideWhenUsed/>
    <w:rsid w:val="00863AC9"/>
  </w:style>
  <w:style w:type="numbering" w:customStyle="1" w:styleId="22f">
    <w:name w:val="无列表22"/>
    <w:next w:val="ab"/>
    <w:uiPriority w:val="99"/>
    <w:semiHidden/>
    <w:unhideWhenUsed/>
    <w:rsid w:val="00863AC9"/>
  </w:style>
  <w:style w:type="numbering" w:customStyle="1" w:styleId="3116">
    <w:name w:val="无列表311"/>
    <w:next w:val="ab"/>
    <w:uiPriority w:val="99"/>
    <w:semiHidden/>
    <w:unhideWhenUsed/>
    <w:rsid w:val="00863AC9"/>
  </w:style>
  <w:style w:type="numbering" w:customStyle="1" w:styleId="8a">
    <w:name w:val="无列表8"/>
    <w:next w:val="ab"/>
    <w:uiPriority w:val="99"/>
    <w:semiHidden/>
    <w:unhideWhenUsed/>
    <w:rsid w:val="00863AC9"/>
  </w:style>
  <w:style w:type="numbering" w:customStyle="1" w:styleId="169">
    <w:name w:val="无列表16"/>
    <w:next w:val="ab"/>
    <w:uiPriority w:val="99"/>
    <w:semiHidden/>
    <w:unhideWhenUsed/>
    <w:rsid w:val="00863AC9"/>
  </w:style>
  <w:style w:type="numbering" w:customStyle="1" w:styleId="239">
    <w:name w:val="无列表23"/>
    <w:next w:val="ab"/>
    <w:semiHidden/>
    <w:unhideWhenUsed/>
    <w:rsid w:val="00863AC9"/>
  </w:style>
  <w:style w:type="numbering" w:customStyle="1" w:styleId="32b">
    <w:name w:val="无列表32"/>
    <w:next w:val="ab"/>
    <w:uiPriority w:val="99"/>
    <w:semiHidden/>
    <w:unhideWhenUsed/>
    <w:rsid w:val="00863AC9"/>
  </w:style>
  <w:style w:type="numbering" w:customStyle="1" w:styleId="9a">
    <w:name w:val="无列表9"/>
    <w:next w:val="ab"/>
    <w:uiPriority w:val="99"/>
    <w:semiHidden/>
    <w:unhideWhenUsed/>
    <w:rsid w:val="00863AC9"/>
  </w:style>
  <w:style w:type="numbering" w:customStyle="1" w:styleId="179">
    <w:name w:val="无列表17"/>
    <w:next w:val="ab"/>
    <w:uiPriority w:val="99"/>
    <w:semiHidden/>
    <w:rsid w:val="00863AC9"/>
  </w:style>
  <w:style w:type="numbering" w:customStyle="1" w:styleId="109">
    <w:name w:val="无列表10"/>
    <w:next w:val="ab"/>
    <w:uiPriority w:val="99"/>
    <w:semiHidden/>
    <w:unhideWhenUsed/>
    <w:rsid w:val="00863AC9"/>
  </w:style>
  <w:style w:type="numbering" w:customStyle="1" w:styleId="189">
    <w:name w:val="无列表18"/>
    <w:next w:val="ab"/>
    <w:uiPriority w:val="99"/>
    <w:semiHidden/>
    <w:unhideWhenUsed/>
    <w:rsid w:val="00863AC9"/>
  </w:style>
  <w:style w:type="numbering" w:customStyle="1" w:styleId="199">
    <w:name w:val="无列表19"/>
    <w:next w:val="ab"/>
    <w:uiPriority w:val="99"/>
    <w:semiHidden/>
    <w:unhideWhenUsed/>
    <w:rsid w:val="00863AC9"/>
  </w:style>
  <w:style w:type="numbering" w:customStyle="1" w:styleId="1106">
    <w:name w:val="无列表110"/>
    <w:next w:val="ab"/>
    <w:uiPriority w:val="99"/>
    <w:semiHidden/>
    <w:unhideWhenUsed/>
    <w:rsid w:val="00863AC9"/>
  </w:style>
  <w:style w:type="numbering" w:customStyle="1" w:styleId="209">
    <w:name w:val="无列表20"/>
    <w:next w:val="ab"/>
    <w:uiPriority w:val="99"/>
    <w:semiHidden/>
    <w:rsid w:val="00863AC9"/>
  </w:style>
  <w:style w:type="numbering" w:customStyle="1" w:styleId="1139">
    <w:name w:val="无列表113"/>
    <w:next w:val="ab"/>
    <w:uiPriority w:val="99"/>
    <w:semiHidden/>
    <w:unhideWhenUsed/>
    <w:rsid w:val="00863AC9"/>
  </w:style>
  <w:style w:type="numbering" w:customStyle="1" w:styleId="1148">
    <w:name w:val="无列表114"/>
    <w:next w:val="ab"/>
    <w:uiPriority w:val="99"/>
    <w:semiHidden/>
    <w:unhideWhenUsed/>
    <w:rsid w:val="00863AC9"/>
  </w:style>
  <w:style w:type="numbering" w:customStyle="1" w:styleId="11135">
    <w:name w:val="无列表1113"/>
    <w:next w:val="ab"/>
    <w:uiPriority w:val="99"/>
    <w:semiHidden/>
    <w:unhideWhenUsed/>
    <w:rsid w:val="00863AC9"/>
  </w:style>
  <w:style w:type="numbering" w:customStyle="1" w:styleId="111131">
    <w:name w:val="无列表11113"/>
    <w:next w:val="ab"/>
    <w:uiPriority w:val="99"/>
    <w:semiHidden/>
    <w:unhideWhenUsed/>
    <w:rsid w:val="00863AC9"/>
  </w:style>
  <w:style w:type="numbering" w:customStyle="1" w:styleId="249">
    <w:name w:val="无列表24"/>
    <w:next w:val="ab"/>
    <w:semiHidden/>
    <w:unhideWhenUsed/>
    <w:rsid w:val="00863AC9"/>
  </w:style>
  <w:style w:type="numbering" w:customStyle="1" w:styleId="1229">
    <w:name w:val="无列表122"/>
    <w:next w:val="ab"/>
    <w:uiPriority w:val="99"/>
    <w:semiHidden/>
    <w:unhideWhenUsed/>
    <w:rsid w:val="00863AC9"/>
  </w:style>
  <w:style w:type="numbering" w:customStyle="1" w:styleId="1111131">
    <w:name w:val="无列表111113"/>
    <w:next w:val="ab"/>
    <w:semiHidden/>
    <w:unhideWhenUsed/>
    <w:rsid w:val="00863AC9"/>
  </w:style>
  <w:style w:type="numbering" w:customStyle="1" w:styleId="1111113">
    <w:name w:val="无列表1111113"/>
    <w:next w:val="ab"/>
    <w:semiHidden/>
    <w:unhideWhenUsed/>
    <w:rsid w:val="00863AC9"/>
  </w:style>
  <w:style w:type="numbering" w:customStyle="1" w:styleId="11111112">
    <w:name w:val="无列表11111112"/>
    <w:next w:val="ab"/>
    <w:semiHidden/>
    <w:rsid w:val="00863AC9"/>
  </w:style>
  <w:style w:type="numbering" w:customStyle="1" w:styleId="2125">
    <w:name w:val="无列表212"/>
    <w:next w:val="ab"/>
    <w:semiHidden/>
    <w:unhideWhenUsed/>
    <w:rsid w:val="00863AC9"/>
  </w:style>
  <w:style w:type="numbering" w:customStyle="1" w:styleId="12125">
    <w:name w:val="无列表1212"/>
    <w:next w:val="ab"/>
    <w:uiPriority w:val="99"/>
    <w:semiHidden/>
    <w:rsid w:val="00863AC9"/>
  </w:style>
  <w:style w:type="numbering" w:customStyle="1" w:styleId="338">
    <w:name w:val="无列表33"/>
    <w:next w:val="ab"/>
    <w:semiHidden/>
    <w:unhideWhenUsed/>
    <w:rsid w:val="00863AC9"/>
  </w:style>
  <w:style w:type="numbering" w:customStyle="1" w:styleId="131a">
    <w:name w:val="无列表131"/>
    <w:next w:val="ab"/>
    <w:uiPriority w:val="99"/>
    <w:semiHidden/>
    <w:unhideWhenUsed/>
    <w:rsid w:val="00863AC9"/>
  </w:style>
  <w:style w:type="numbering" w:customStyle="1" w:styleId="11227">
    <w:name w:val="无列表1122"/>
    <w:next w:val="ab"/>
    <w:uiPriority w:val="99"/>
    <w:semiHidden/>
    <w:rsid w:val="00863AC9"/>
  </w:style>
  <w:style w:type="numbering" w:customStyle="1" w:styleId="21125">
    <w:name w:val="无列表2112"/>
    <w:next w:val="ab"/>
    <w:semiHidden/>
    <w:unhideWhenUsed/>
    <w:rsid w:val="00863AC9"/>
  </w:style>
  <w:style w:type="numbering" w:customStyle="1" w:styleId="121122">
    <w:name w:val="无列表12112"/>
    <w:next w:val="ab"/>
    <w:uiPriority w:val="99"/>
    <w:semiHidden/>
    <w:rsid w:val="00863AC9"/>
  </w:style>
  <w:style w:type="numbering" w:customStyle="1" w:styleId="427">
    <w:name w:val="无列表42"/>
    <w:next w:val="ab"/>
    <w:semiHidden/>
    <w:unhideWhenUsed/>
    <w:rsid w:val="00863AC9"/>
  </w:style>
  <w:style w:type="numbering" w:customStyle="1" w:styleId="141a">
    <w:name w:val="无列表141"/>
    <w:next w:val="ab"/>
    <w:uiPriority w:val="99"/>
    <w:semiHidden/>
    <w:rsid w:val="00863AC9"/>
  </w:style>
  <w:style w:type="numbering" w:customStyle="1" w:styleId="526">
    <w:name w:val="无列表52"/>
    <w:next w:val="ab"/>
    <w:uiPriority w:val="99"/>
    <w:semiHidden/>
    <w:unhideWhenUsed/>
    <w:rsid w:val="00863AC9"/>
  </w:style>
  <w:style w:type="numbering" w:customStyle="1" w:styleId="626">
    <w:name w:val="无列表62"/>
    <w:next w:val="ab"/>
    <w:semiHidden/>
    <w:unhideWhenUsed/>
    <w:rsid w:val="00863AC9"/>
  </w:style>
  <w:style w:type="numbering" w:customStyle="1" w:styleId="718">
    <w:name w:val="无列表71"/>
    <w:next w:val="ab"/>
    <w:uiPriority w:val="99"/>
    <w:semiHidden/>
    <w:unhideWhenUsed/>
    <w:rsid w:val="00863AC9"/>
  </w:style>
  <w:style w:type="numbering" w:customStyle="1" w:styleId="1518">
    <w:name w:val="无列表151"/>
    <w:next w:val="ab"/>
    <w:uiPriority w:val="99"/>
    <w:semiHidden/>
    <w:unhideWhenUsed/>
    <w:rsid w:val="00863AC9"/>
  </w:style>
  <w:style w:type="numbering" w:customStyle="1" w:styleId="2218">
    <w:name w:val="无列表221"/>
    <w:next w:val="ab"/>
    <w:semiHidden/>
    <w:unhideWhenUsed/>
    <w:rsid w:val="00863AC9"/>
  </w:style>
  <w:style w:type="numbering" w:customStyle="1" w:styleId="3124">
    <w:name w:val="无列表312"/>
    <w:next w:val="ab"/>
    <w:semiHidden/>
    <w:unhideWhenUsed/>
    <w:rsid w:val="00863AC9"/>
  </w:style>
  <w:style w:type="numbering" w:customStyle="1" w:styleId="818">
    <w:name w:val="无列表81"/>
    <w:next w:val="ab"/>
    <w:uiPriority w:val="99"/>
    <w:semiHidden/>
    <w:unhideWhenUsed/>
    <w:rsid w:val="00863AC9"/>
  </w:style>
  <w:style w:type="numbering" w:customStyle="1" w:styleId="1618">
    <w:name w:val="无列表161"/>
    <w:next w:val="ab"/>
    <w:uiPriority w:val="99"/>
    <w:semiHidden/>
    <w:unhideWhenUsed/>
    <w:rsid w:val="00863AC9"/>
  </w:style>
  <w:style w:type="numbering" w:customStyle="1" w:styleId="2318">
    <w:name w:val="无列表231"/>
    <w:next w:val="ab"/>
    <w:semiHidden/>
    <w:unhideWhenUsed/>
    <w:rsid w:val="00863AC9"/>
  </w:style>
  <w:style w:type="numbering" w:customStyle="1" w:styleId="3212">
    <w:name w:val="无列表321"/>
    <w:next w:val="ab"/>
    <w:semiHidden/>
    <w:unhideWhenUsed/>
    <w:rsid w:val="00863AC9"/>
  </w:style>
  <w:style w:type="numbering" w:customStyle="1" w:styleId="918">
    <w:name w:val="无列表91"/>
    <w:next w:val="ab"/>
    <w:uiPriority w:val="99"/>
    <w:semiHidden/>
    <w:unhideWhenUsed/>
    <w:rsid w:val="00863AC9"/>
  </w:style>
  <w:style w:type="numbering" w:customStyle="1" w:styleId="1718">
    <w:name w:val="无列表171"/>
    <w:next w:val="ab"/>
    <w:uiPriority w:val="99"/>
    <w:semiHidden/>
    <w:rsid w:val="00863AC9"/>
  </w:style>
  <w:style w:type="numbering" w:customStyle="1" w:styleId="1018">
    <w:name w:val="无列表101"/>
    <w:next w:val="ab"/>
    <w:uiPriority w:val="99"/>
    <w:semiHidden/>
    <w:unhideWhenUsed/>
    <w:rsid w:val="00863AC9"/>
  </w:style>
  <w:style w:type="numbering" w:customStyle="1" w:styleId="1818">
    <w:name w:val="无列表181"/>
    <w:next w:val="ab"/>
    <w:uiPriority w:val="99"/>
    <w:semiHidden/>
    <w:unhideWhenUsed/>
    <w:rsid w:val="00863AC9"/>
  </w:style>
  <w:style w:type="numbering" w:customStyle="1" w:styleId="1918">
    <w:name w:val="无列表191"/>
    <w:next w:val="ab"/>
    <w:uiPriority w:val="99"/>
    <w:semiHidden/>
    <w:unhideWhenUsed/>
    <w:rsid w:val="00863AC9"/>
  </w:style>
  <w:style w:type="numbering" w:customStyle="1" w:styleId="11014">
    <w:name w:val="无列表1101"/>
    <w:next w:val="ab"/>
    <w:uiPriority w:val="99"/>
    <w:semiHidden/>
    <w:unhideWhenUsed/>
    <w:rsid w:val="00863AC9"/>
  </w:style>
  <w:style w:type="numbering" w:customStyle="1" w:styleId="259">
    <w:name w:val="无列表25"/>
    <w:next w:val="ab"/>
    <w:semiHidden/>
    <w:rsid w:val="00863AC9"/>
  </w:style>
  <w:style w:type="numbering" w:customStyle="1" w:styleId="269">
    <w:name w:val="无列表26"/>
    <w:next w:val="ab"/>
    <w:uiPriority w:val="99"/>
    <w:semiHidden/>
    <w:rsid w:val="00863AC9"/>
  </w:style>
  <w:style w:type="character" w:customStyle="1" w:styleId="affffffff0">
    <w:name w:val="结束语 字符"/>
    <w:qFormat/>
    <w:rsid w:val="00863AC9"/>
    <w:rPr>
      <w:rFonts w:ascii="Times New Roman" w:eastAsia="宋体" w:hAnsi="Times New Roman" w:cs="Times New Roman"/>
      <w:szCs w:val="24"/>
    </w:rPr>
  </w:style>
  <w:style w:type="numbering" w:customStyle="1" w:styleId="276">
    <w:name w:val="无列表27"/>
    <w:next w:val="ab"/>
    <w:semiHidden/>
    <w:rsid w:val="00863AC9"/>
  </w:style>
  <w:style w:type="numbering" w:customStyle="1" w:styleId="286">
    <w:name w:val="无列表28"/>
    <w:next w:val="ab"/>
    <w:uiPriority w:val="99"/>
    <w:semiHidden/>
    <w:rsid w:val="00863AC9"/>
  </w:style>
  <w:style w:type="numbering" w:customStyle="1" w:styleId="1155">
    <w:name w:val="无列表115"/>
    <w:next w:val="ab"/>
    <w:uiPriority w:val="99"/>
    <w:semiHidden/>
    <w:unhideWhenUsed/>
    <w:rsid w:val="00863AC9"/>
  </w:style>
  <w:style w:type="numbering" w:customStyle="1" w:styleId="1164">
    <w:name w:val="无列表116"/>
    <w:next w:val="ab"/>
    <w:uiPriority w:val="99"/>
    <w:semiHidden/>
    <w:rsid w:val="00863AC9"/>
  </w:style>
  <w:style w:type="numbering" w:customStyle="1" w:styleId="11144">
    <w:name w:val="无列表1114"/>
    <w:next w:val="ab"/>
    <w:uiPriority w:val="99"/>
    <w:semiHidden/>
    <w:unhideWhenUsed/>
    <w:rsid w:val="00863AC9"/>
  </w:style>
  <w:style w:type="numbering" w:customStyle="1" w:styleId="111142">
    <w:name w:val="无列表11114"/>
    <w:next w:val="ab"/>
    <w:uiPriority w:val="99"/>
    <w:semiHidden/>
    <w:unhideWhenUsed/>
    <w:rsid w:val="00863AC9"/>
  </w:style>
  <w:style w:type="numbering" w:customStyle="1" w:styleId="1111140">
    <w:name w:val="无列表111114"/>
    <w:next w:val="ab"/>
    <w:semiHidden/>
    <w:unhideWhenUsed/>
    <w:rsid w:val="00863AC9"/>
  </w:style>
  <w:style w:type="numbering" w:customStyle="1" w:styleId="296">
    <w:name w:val="无列表29"/>
    <w:next w:val="ab"/>
    <w:semiHidden/>
    <w:unhideWhenUsed/>
    <w:rsid w:val="00863AC9"/>
  </w:style>
  <w:style w:type="numbering" w:customStyle="1" w:styleId="1111114">
    <w:name w:val="无列表1111114"/>
    <w:next w:val="ab"/>
    <w:semiHidden/>
    <w:unhideWhenUsed/>
    <w:rsid w:val="00863AC9"/>
  </w:style>
  <w:style w:type="numbering" w:customStyle="1" w:styleId="11111113">
    <w:name w:val="无列表11111113"/>
    <w:next w:val="ab"/>
    <w:semiHidden/>
    <w:unhideWhenUsed/>
    <w:rsid w:val="00863AC9"/>
  </w:style>
  <w:style w:type="numbering" w:customStyle="1" w:styleId="111111111">
    <w:name w:val="无列表111111111"/>
    <w:next w:val="ab"/>
    <w:semiHidden/>
    <w:unhideWhenUsed/>
    <w:rsid w:val="00863AC9"/>
  </w:style>
  <w:style w:type="numbering" w:customStyle="1" w:styleId="346">
    <w:name w:val="无列表34"/>
    <w:next w:val="ab"/>
    <w:semiHidden/>
    <w:rsid w:val="00863AC9"/>
  </w:style>
  <w:style w:type="numbering" w:customStyle="1" w:styleId="436">
    <w:name w:val="无列表43"/>
    <w:next w:val="ab"/>
    <w:semiHidden/>
    <w:rsid w:val="00863AC9"/>
  </w:style>
  <w:style w:type="numbering" w:customStyle="1" w:styleId="535">
    <w:name w:val="无列表53"/>
    <w:next w:val="ab"/>
    <w:uiPriority w:val="99"/>
    <w:semiHidden/>
    <w:rsid w:val="00863AC9"/>
  </w:style>
  <w:style w:type="numbering" w:customStyle="1" w:styleId="635">
    <w:name w:val="无列表63"/>
    <w:next w:val="ab"/>
    <w:semiHidden/>
    <w:rsid w:val="00863AC9"/>
  </w:style>
  <w:style w:type="numbering" w:customStyle="1" w:styleId="1235">
    <w:name w:val="无列表123"/>
    <w:next w:val="ab"/>
    <w:uiPriority w:val="99"/>
    <w:semiHidden/>
    <w:unhideWhenUsed/>
    <w:rsid w:val="00863AC9"/>
  </w:style>
  <w:style w:type="numbering" w:customStyle="1" w:styleId="11231">
    <w:name w:val="无列表1123"/>
    <w:next w:val="ab"/>
    <w:uiPriority w:val="99"/>
    <w:semiHidden/>
    <w:unhideWhenUsed/>
    <w:rsid w:val="00863AC9"/>
  </w:style>
  <w:style w:type="numbering" w:customStyle="1" w:styleId="111214">
    <w:name w:val="无列表11121"/>
    <w:next w:val="ab"/>
    <w:uiPriority w:val="99"/>
    <w:semiHidden/>
    <w:unhideWhenUsed/>
    <w:rsid w:val="00863AC9"/>
  </w:style>
  <w:style w:type="numbering" w:customStyle="1" w:styleId="1111211">
    <w:name w:val="无列表111121"/>
    <w:next w:val="ab"/>
    <w:uiPriority w:val="99"/>
    <w:semiHidden/>
    <w:unhideWhenUsed/>
    <w:rsid w:val="00863AC9"/>
  </w:style>
  <w:style w:type="numbering" w:customStyle="1" w:styleId="2134">
    <w:name w:val="无列表213"/>
    <w:next w:val="ab"/>
    <w:semiHidden/>
    <w:unhideWhenUsed/>
    <w:rsid w:val="00863AC9"/>
  </w:style>
  <w:style w:type="numbering" w:customStyle="1" w:styleId="12135">
    <w:name w:val="无列表1213"/>
    <w:next w:val="ab"/>
    <w:uiPriority w:val="99"/>
    <w:semiHidden/>
    <w:unhideWhenUsed/>
    <w:rsid w:val="00863AC9"/>
  </w:style>
  <w:style w:type="numbering" w:customStyle="1" w:styleId="11111210">
    <w:name w:val="无列表1111121"/>
    <w:next w:val="ab"/>
    <w:semiHidden/>
    <w:unhideWhenUsed/>
    <w:rsid w:val="00863AC9"/>
  </w:style>
  <w:style w:type="numbering" w:customStyle="1" w:styleId="11111121">
    <w:name w:val="无列表11111121"/>
    <w:next w:val="ab"/>
    <w:semiHidden/>
    <w:unhideWhenUsed/>
    <w:rsid w:val="00863AC9"/>
  </w:style>
  <w:style w:type="numbering" w:customStyle="1" w:styleId="1111111111">
    <w:name w:val="无列表1111111111"/>
    <w:next w:val="ab"/>
    <w:semiHidden/>
    <w:rsid w:val="00863AC9"/>
  </w:style>
  <w:style w:type="numbering" w:customStyle="1" w:styleId="21135">
    <w:name w:val="无列表2113"/>
    <w:next w:val="ab"/>
    <w:semiHidden/>
    <w:unhideWhenUsed/>
    <w:rsid w:val="00863AC9"/>
  </w:style>
  <w:style w:type="numbering" w:customStyle="1" w:styleId="121131">
    <w:name w:val="无列表12113"/>
    <w:next w:val="ab"/>
    <w:uiPriority w:val="99"/>
    <w:semiHidden/>
    <w:rsid w:val="00863AC9"/>
  </w:style>
  <w:style w:type="numbering" w:customStyle="1" w:styleId="3134">
    <w:name w:val="无列表313"/>
    <w:next w:val="ab"/>
    <w:semiHidden/>
    <w:unhideWhenUsed/>
    <w:rsid w:val="00863AC9"/>
  </w:style>
  <w:style w:type="numbering" w:customStyle="1" w:styleId="1328">
    <w:name w:val="无列表132"/>
    <w:next w:val="ab"/>
    <w:uiPriority w:val="99"/>
    <w:semiHidden/>
    <w:unhideWhenUsed/>
    <w:rsid w:val="00863AC9"/>
  </w:style>
  <w:style w:type="numbering" w:customStyle="1" w:styleId="112110">
    <w:name w:val="无列表11211"/>
    <w:next w:val="ab"/>
    <w:uiPriority w:val="99"/>
    <w:semiHidden/>
    <w:rsid w:val="00863AC9"/>
  </w:style>
  <w:style w:type="numbering" w:customStyle="1" w:styleId="211114">
    <w:name w:val="无列表21111"/>
    <w:next w:val="ab"/>
    <w:semiHidden/>
    <w:unhideWhenUsed/>
    <w:rsid w:val="00863AC9"/>
  </w:style>
  <w:style w:type="numbering" w:customStyle="1" w:styleId="1211112">
    <w:name w:val="无列表121111"/>
    <w:next w:val="ab"/>
    <w:uiPriority w:val="99"/>
    <w:semiHidden/>
    <w:rsid w:val="00863AC9"/>
  </w:style>
  <w:style w:type="numbering" w:customStyle="1" w:styleId="4114">
    <w:name w:val="无列表411"/>
    <w:next w:val="ab"/>
    <w:uiPriority w:val="99"/>
    <w:semiHidden/>
    <w:unhideWhenUsed/>
    <w:rsid w:val="00863AC9"/>
  </w:style>
  <w:style w:type="numbering" w:customStyle="1" w:styleId="1425">
    <w:name w:val="无列表142"/>
    <w:next w:val="ab"/>
    <w:uiPriority w:val="99"/>
    <w:semiHidden/>
    <w:rsid w:val="00863AC9"/>
  </w:style>
  <w:style w:type="numbering" w:customStyle="1" w:styleId="5115">
    <w:name w:val="无列表511"/>
    <w:next w:val="ab"/>
    <w:uiPriority w:val="99"/>
    <w:semiHidden/>
    <w:unhideWhenUsed/>
    <w:rsid w:val="00863AC9"/>
  </w:style>
  <w:style w:type="numbering" w:customStyle="1" w:styleId="6115">
    <w:name w:val="无列表611"/>
    <w:next w:val="ab"/>
    <w:semiHidden/>
    <w:unhideWhenUsed/>
    <w:rsid w:val="00863AC9"/>
  </w:style>
  <w:style w:type="numbering" w:customStyle="1" w:styleId="725">
    <w:name w:val="无列表72"/>
    <w:next w:val="ab"/>
    <w:uiPriority w:val="99"/>
    <w:semiHidden/>
    <w:unhideWhenUsed/>
    <w:rsid w:val="00863AC9"/>
  </w:style>
  <w:style w:type="numbering" w:customStyle="1" w:styleId="1525">
    <w:name w:val="无列表152"/>
    <w:next w:val="ab"/>
    <w:uiPriority w:val="99"/>
    <w:semiHidden/>
    <w:unhideWhenUsed/>
    <w:rsid w:val="00863AC9"/>
  </w:style>
  <w:style w:type="numbering" w:customStyle="1" w:styleId="2225">
    <w:name w:val="无列表222"/>
    <w:next w:val="ab"/>
    <w:semiHidden/>
    <w:unhideWhenUsed/>
    <w:rsid w:val="00863AC9"/>
  </w:style>
  <w:style w:type="numbering" w:customStyle="1" w:styleId="31115">
    <w:name w:val="无列表3111"/>
    <w:next w:val="ab"/>
    <w:uiPriority w:val="99"/>
    <w:semiHidden/>
    <w:unhideWhenUsed/>
    <w:rsid w:val="00863AC9"/>
  </w:style>
  <w:style w:type="numbering" w:customStyle="1" w:styleId="825">
    <w:name w:val="无列表82"/>
    <w:next w:val="ab"/>
    <w:uiPriority w:val="99"/>
    <w:semiHidden/>
    <w:unhideWhenUsed/>
    <w:rsid w:val="00863AC9"/>
  </w:style>
  <w:style w:type="numbering" w:customStyle="1" w:styleId="1625">
    <w:name w:val="无列表162"/>
    <w:next w:val="ab"/>
    <w:uiPriority w:val="99"/>
    <w:semiHidden/>
    <w:unhideWhenUsed/>
    <w:rsid w:val="00863AC9"/>
  </w:style>
  <w:style w:type="numbering" w:customStyle="1" w:styleId="2325">
    <w:name w:val="无列表232"/>
    <w:next w:val="ab"/>
    <w:semiHidden/>
    <w:unhideWhenUsed/>
    <w:rsid w:val="00863AC9"/>
  </w:style>
  <w:style w:type="numbering" w:customStyle="1" w:styleId="3221">
    <w:name w:val="无列表322"/>
    <w:next w:val="ab"/>
    <w:semiHidden/>
    <w:unhideWhenUsed/>
    <w:rsid w:val="00863AC9"/>
  </w:style>
  <w:style w:type="numbering" w:customStyle="1" w:styleId="925">
    <w:name w:val="无列表92"/>
    <w:next w:val="ab"/>
    <w:uiPriority w:val="99"/>
    <w:semiHidden/>
    <w:unhideWhenUsed/>
    <w:rsid w:val="00863AC9"/>
  </w:style>
  <w:style w:type="numbering" w:customStyle="1" w:styleId="1725">
    <w:name w:val="无列表172"/>
    <w:next w:val="ab"/>
    <w:uiPriority w:val="99"/>
    <w:semiHidden/>
    <w:rsid w:val="00863AC9"/>
  </w:style>
  <w:style w:type="numbering" w:customStyle="1" w:styleId="1025">
    <w:name w:val="无列表102"/>
    <w:next w:val="ab"/>
    <w:uiPriority w:val="99"/>
    <w:semiHidden/>
    <w:unhideWhenUsed/>
    <w:rsid w:val="00863AC9"/>
  </w:style>
  <w:style w:type="numbering" w:customStyle="1" w:styleId="1825">
    <w:name w:val="无列表182"/>
    <w:next w:val="ab"/>
    <w:uiPriority w:val="99"/>
    <w:semiHidden/>
    <w:unhideWhenUsed/>
    <w:rsid w:val="00863AC9"/>
  </w:style>
  <w:style w:type="numbering" w:customStyle="1" w:styleId="1925">
    <w:name w:val="无列表192"/>
    <w:next w:val="ab"/>
    <w:uiPriority w:val="99"/>
    <w:semiHidden/>
    <w:unhideWhenUsed/>
    <w:rsid w:val="00863AC9"/>
  </w:style>
  <w:style w:type="numbering" w:customStyle="1" w:styleId="11023">
    <w:name w:val="无列表1102"/>
    <w:next w:val="ab"/>
    <w:uiPriority w:val="99"/>
    <w:semiHidden/>
    <w:unhideWhenUsed/>
    <w:rsid w:val="00863AC9"/>
  </w:style>
  <w:style w:type="numbering" w:customStyle="1" w:styleId="2010">
    <w:name w:val="无列表201"/>
    <w:next w:val="ab"/>
    <w:uiPriority w:val="99"/>
    <w:semiHidden/>
    <w:rsid w:val="00863AC9"/>
  </w:style>
  <w:style w:type="numbering" w:customStyle="1" w:styleId="11314">
    <w:name w:val="无列表1131"/>
    <w:next w:val="ab"/>
    <w:uiPriority w:val="99"/>
    <w:semiHidden/>
    <w:unhideWhenUsed/>
    <w:rsid w:val="00863AC9"/>
  </w:style>
  <w:style w:type="numbering" w:customStyle="1" w:styleId="11414">
    <w:name w:val="无列表1141"/>
    <w:next w:val="ab"/>
    <w:uiPriority w:val="99"/>
    <w:semiHidden/>
    <w:unhideWhenUsed/>
    <w:rsid w:val="00863AC9"/>
  </w:style>
  <w:style w:type="numbering" w:customStyle="1" w:styleId="111314">
    <w:name w:val="无列表11131"/>
    <w:next w:val="ab"/>
    <w:uiPriority w:val="99"/>
    <w:semiHidden/>
    <w:unhideWhenUsed/>
    <w:rsid w:val="00863AC9"/>
  </w:style>
  <w:style w:type="numbering" w:customStyle="1" w:styleId="1111310">
    <w:name w:val="无列表111131"/>
    <w:next w:val="ab"/>
    <w:uiPriority w:val="99"/>
    <w:semiHidden/>
    <w:unhideWhenUsed/>
    <w:rsid w:val="00863AC9"/>
  </w:style>
  <w:style w:type="numbering" w:customStyle="1" w:styleId="2410">
    <w:name w:val="无列表241"/>
    <w:next w:val="ab"/>
    <w:semiHidden/>
    <w:unhideWhenUsed/>
    <w:rsid w:val="00863AC9"/>
  </w:style>
  <w:style w:type="numbering" w:customStyle="1" w:styleId="12214">
    <w:name w:val="无列表1221"/>
    <w:next w:val="ab"/>
    <w:uiPriority w:val="99"/>
    <w:semiHidden/>
    <w:unhideWhenUsed/>
    <w:rsid w:val="00863AC9"/>
  </w:style>
  <w:style w:type="numbering" w:customStyle="1" w:styleId="11111310">
    <w:name w:val="无列表1111131"/>
    <w:next w:val="ab"/>
    <w:semiHidden/>
    <w:unhideWhenUsed/>
    <w:rsid w:val="00863AC9"/>
  </w:style>
  <w:style w:type="numbering" w:customStyle="1" w:styleId="11111131">
    <w:name w:val="无列表11111131"/>
    <w:next w:val="ab"/>
    <w:semiHidden/>
    <w:unhideWhenUsed/>
    <w:rsid w:val="00863AC9"/>
  </w:style>
  <w:style w:type="numbering" w:customStyle="1" w:styleId="111111121">
    <w:name w:val="无列表111111121"/>
    <w:next w:val="ab"/>
    <w:semiHidden/>
    <w:rsid w:val="00863AC9"/>
  </w:style>
  <w:style w:type="numbering" w:customStyle="1" w:styleId="21214">
    <w:name w:val="无列表2121"/>
    <w:next w:val="ab"/>
    <w:semiHidden/>
    <w:unhideWhenUsed/>
    <w:rsid w:val="00863AC9"/>
  </w:style>
  <w:style w:type="numbering" w:customStyle="1" w:styleId="121214">
    <w:name w:val="无列表12121"/>
    <w:next w:val="ab"/>
    <w:uiPriority w:val="99"/>
    <w:semiHidden/>
    <w:rsid w:val="00863AC9"/>
  </w:style>
  <w:style w:type="numbering" w:customStyle="1" w:styleId="3310">
    <w:name w:val="无列表331"/>
    <w:next w:val="ab"/>
    <w:semiHidden/>
    <w:unhideWhenUsed/>
    <w:rsid w:val="00863AC9"/>
  </w:style>
  <w:style w:type="numbering" w:customStyle="1" w:styleId="13116">
    <w:name w:val="无列表1311"/>
    <w:next w:val="ab"/>
    <w:uiPriority w:val="99"/>
    <w:semiHidden/>
    <w:unhideWhenUsed/>
    <w:rsid w:val="00863AC9"/>
  </w:style>
  <w:style w:type="numbering" w:customStyle="1" w:styleId="112210">
    <w:name w:val="无列表11221"/>
    <w:next w:val="ab"/>
    <w:uiPriority w:val="99"/>
    <w:semiHidden/>
    <w:rsid w:val="00863AC9"/>
  </w:style>
  <w:style w:type="numbering" w:customStyle="1" w:styleId="211210">
    <w:name w:val="无列表21121"/>
    <w:next w:val="ab"/>
    <w:semiHidden/>
    <w:unhideWhenUsed/>
    <w:rsid w:val="00863AC9"/>
  </w:style>
  <w:style w:type="numbering" w:customStyle="1" w:styleId="1211211">
    <w:name w:val="无列表121121"/>
    <w:next w:val="ab"/>
    <w:uiPriority w:val="99"/>
    <w:semiHidden/>
    <w:rsid w:val="00863AC9"/>
  </w:style>
  <w:style w:type="numbering" w:customStyle="1" w:styleId="4213">
    <w:name w:val="无列表421"/>
    <w:next w:val="ab"/>
    <w:semiHidden/>
    <w:unhideWhenUsed/>
    <w:rsid w:val="00863AC9"/>
  </w:style>
  <w:style w:type="numbering" w:customStyle="1" w:styleId="14115">
    <w:name w:val="无列表1411"/>
    <w:next w:val="ab"/>
    <w:uiPriority w:val="99"/>
    <w:semiHidden/>
    <w:rsid w:val="00863AC9"/>
  </w:style>
  <w:style w:type="numbering" w:customStyle="1" w:styleId="5214">
    <w:name w:val="无列表521"/>
    <w:next w:val="ab"/>
    <w:uiPriority w:val="99"/>
    <w:semiHidden/>
    <w:unhideWhenUsed/>
    <w:rsid w:val="00863AC9"/>
  </w:style>
  <w:style w:type="numbering" w:customStyle="1" w:styleId="6214">
    <w:name w:val="无列表621"/>
    <w:next w:val="ab"/>
    <w:semiHidden/>
    <w:unhideWhenUsed/>
    <w:rsid w:val="00863AC9"/>
  </w:style>
  <w:style w:type="numbering" w:customStyle="1" w:styleId="7115">
    <w:name w:val="无列表711"/>
    <w:next w:val="ab"/>
    <w:uiPriority w:val="99"/>
    <w:semiHidden/>
    <w:unhideWhenUsed/>
    <w:rsid w:val="00863AC9"/>
  </w:style>
  <w:style w:type="numbering" w:customStyle="1" w:styleId="15115">
    <w:name w:val="无列表1511"/>
    <w:next w:val="ab"/>
    <w:uiPriority w:val="99"/>
    <w:semiHidden/>
    <w:unhideWhenUsed/>
    <w:rsid w:val="00863AC9"/>
  </w:style>
  <w:style w:type="numbering" w:customStyle="1" w:styleId="22110">
    <w:name w:val="无列表2211"/>
    <w:next w:val="ab"/>
    <w:semiHidden/>
    <w:unhideWhenUsed/>
    <w:rsid w:val="00863AC9"/>
  </w:style>
  <w:style w:type="numbering" w:customStyle="1" w:styleId="31210">
    <w:name w:val="无列表3121"/>
    <w:next w:val="ab"/>
    <w:semiHidden/>
    <w:unhideWhenUsed/>
    <w:rsid w:val="00863AC9"/>
  </w:style>
  <w:style w:type="numbering" w:customStyle="1" w:styleId="8115">
    <w:name w:val="无列表811"/>
    <w:next w:val="ab"/>
    <w:uiPriority w:val="99"/>
    <w:semiHidden/>
    <w:unhideWhenUsed/>
    <w:rsid w:val="00863AC9"/>
  </w:style>
  <w:style w:type="numbering" w:customStyle="1" w:styleId="16115">
    <w:name w:val="无列表1611"/>
    <w:next w:val="ab"/>
    <w:uiPriority w:val="99"/>
    <w:semiHidden/>
    <w:unhideWhenUsed/>
    <w:rsid w:val="00863AC9"/>
  </w:style>
  <w:style w:type="numbering" w:customStyle="1" w:styleId="23110">
    <w:name w:val="无列表2311"/>
    <w:next w:val="ab"/>
    <w:semiHidden/>
    <w:unhideWhenUsed/>
    <w:rsid w:val="00863AC9"/>
  </w:style>
  <w:style w:type="numbering" w:customStyle="1" w:styleId="32110">
    <w:name w:val="无列表3211"/>
    <w:next w:val="ab"/>
    <w:semiHidden/>
    <w:unhideWhenUsed/>
    <w:rsid w:val="00863AC9"/>
  </w:style>
  <w:style w:type="numbering" w:customStyle="1" w:styleId="9115">
    <w:name w:val="无列表911"/>
    <w:next w:val="ab"/>
    <w:uiPriority w:val="99"/>
    <w:semiHidden/>
    <w:unhideWhenUsed/>
    <w:rsid w:val="00863AC9"/>
  </w:style>
  <w:style w:type="numbering" w:customStyle="1" w:styleId="17115">
    <w:name w:val="无列表1711"/>
    <w:next w:val="ab"/>
    <w:uiPriority w:val="99"/>
    <w:semiHidden/>
    <w:rsid w:val="00863AC9"/>
  </w:style>
  <w:style w:type="numbering" w:customStyle="1" w:styleId="10115">
    <w:name w:val="无列表1011"/>
    <w:next w:val="ab"/>
    <w:uiPriority w:val="99"/>
    <w:semiHidden/>
    <w:unhideWhenUsed/>
    <w:rsid w:val="00863AC9"/>
  </w:style>
  <w:style w:type="numbering" w:customStyle="1" w:styleId="18115">
    <w:name w:val="无列表1811"/>
    <w:next w:val="ab"/>
    <w:uiPriority w:val="99"/>
    <w:semiHidden/>
    <w:unhideWhenUsed/>
    <w:rsid w:val="00863AC9"/>
  </w:style>
  <w:style w:type="numbering" w:customStyle="1" w:styleId="19110">
    <w:name w:val="无列表1911"/>
    <w:next w:val="ab"/>
    <w:uiPriority w:val="99"/>
    <w:semiHidden/>
    <w:unhideWhenUsed/>
    <w:rsid w:val="00863AC9"/>
  </w:style>
  <w:style w:type="numbering" w:customStyle="1" w:styleId="110110">
    <w:name w:val="无列表11011"/>
    <w:next w:val="ab"/>
    <w:uiPriority w:val="99"/>
    <w:semiHidden/>
    <w:unhideWhenUsed/>
    <w:rsid w:val="00863AC9"/>
  </w:style>
  <w:style w:type="numbering" w:customStyle="1" w:styleId="2510">
    <w:name w:val="无列表251"/>
    <w:next w:val="ab"/>
    <w:semiHidden/>
    <w:rsid w:val="00863AC9"/>
  </w:style>
  <w:style w:type="numbering" w:customStyle="1" w:styleId="308">
    <w:name w:val="无列表30"/>
    <w:next w:val="ab"/>
    <w:uiPriority w:val="99"/>
    <w:semiHidden/>
    <w:rsid w:val="00863AC9"/>
  </w:style>
  <w:style w:type="character" w:customStyle="1" w:styleId="2fffc">
    <w:name w:val="副标题 字符2"/>
    <w:uiPriority w:val="11"/>
    <w:qFormat/>
    <w:rsid w:val="00863AC9"/>
    <w:rPr>
      <w:rFonts w:ascii="Cambria" w:hAnsi="Cambria"/>
      <w:b/>
      <w:bCs/>
      <w:kern w:val="28"/>
      <w:sz w:val="32"/>
      <w:szCs w:val="32"/>
      <w:lang w:eastAsia="en-US"/>
    </w:rPr>
  </w:style>
  <w:style w:type="table" w:customStyle="1" w:styleId="287">
    <w:name w:val="浅色底纹28"/>
    <w:basedOn w:val="aa"/>
    <w:uiPriority w:val="60"/>
    <w:rsid w:val="00863AC9"/>
    <w:rPr>
      <w:rFonts w:ascii="Calibri" w:hAnsi="Calibri"/>
      <w:color w:val="000000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56">
    <w:name w:val="无列表35"/>
    <w:next w:val="ab"/>
    <w:semiHidden/>
    <w:rsid w:val="00863AC9"/>
  </w:style>
  <w:style w:type="numbering" w:customStyle="1" w:styleId="365">
    <w:name w:val="无列表36"/>
    <w:next w:val="ab"/>
    <w:semiHidden/>
    <w:rsid w:val="00863AC9"/>
  </w:style>
  <w:style w:type="numbering" w:customStyle="1" w:styleId="1175">
    <w:name w:val="无列表117"/>
    <w:next w:val="ab"/>
    <w:semiHidden/>
    <w:unhideWhenUsed/>
    <w:rsid w:val="00863AC9"/>
  </w:style>
  <w:style w:type="numbering" w:customStyle="1" w:styleId="375">
    <w:name w:val="无列表37"/>
    <w:next w:val="ab"/>
    <w:semiHidden/>
    <w:unhideWhenUsed/>
    <w:rsid w:val="00863AC9"/>
  </w:style>
  <w:style w:type="numbering" w:customStyle="1" w:styleId="1184">
    <w:name w:val="无列表118"/>
    <w:next w:val="ab"/>
    <w:uiPriority w:val="99"/>
    <w:semiHidden/>
    <w:unhideWhenUsed/>
    <w:rsid w:val="00863AC9"/>
  </w:style>
  <w:style w:type="numbering" w:customStyle="1" w:styleId="384">
    <w:name w:val="无列表38"/>
    <w:next w:val="ab"/>
    <w:semiHidden/>
    <w:rsid w:val="00863AC9"/>
  </w:style>
  <w:style w:type="numbering" w:customStyle="1" w:styleId="393">
    <w:name w:val="无列表39"/>
    <w:next w:val="ab"/>
    <w:uiPriority w:val="99"/>
    <w:semiHidden/>
    <w:rsid w:val="00863AC9"/>
  </w:style>
  <w:style w:type="numbering" w:customStyle="1" w:styleId="401">
    <w:name w:val="无列表40"/>
    <w:next w:val="ab"/>
    <w:uiPriority w:val="99"/>
    <w:semiHidden/>
    <w:rsid w:val="00863AC9"/>
  </w:style>
  <w:style w:type="character" w:customStyle="1" w:styleId="affffffff1">
    <w:name w:val="引用 字符"/>
    <w:uiPriority w:val="29"/>
    <w:qFormat/>
    <w:rsid w:val="00863AC9"/>
    <w:rPr>
      <w:rFonts w:ascii="Calibri" w:hAnsi="Calibri"/>
      <w:i/>
      <w:sz w:val="24"/>
      <w:szCs w:val="24"/>
      <w:lang w:eastAsia="en-US" w:bidi="en-US"/>
    </w:rPr>
  </w:style>
  <w:style w:type="character" w:customStyle="1" w:styleId="1fffff5">
    <w:name w:val="引用 字符1"/>
    <w:uiPriority w:val="29"/>
    <w:rsid w:val="00863AC9"/>
    <w:rPr>
      <w:i/>
      <w:iCs/>
      <w:color w:val="404040"/>
      <w:kern w:val="2"/>
      <w:sz w:val="21"/>
      <w:szCs w:val="24"/>
    </w:rPr>
  </w:style>
  <w:style w:type="character" w:customStyle="1" w:styleId="affffffff2">
    <w:name w:val="明显引用 字符"/>
    <w:uiPriority w:val="30"/>
    <w:qFormat/>
    <w:rsid w:val="00863AC9"/>
    <w:rPr>
      <w:rFonts w:ascii="Calibri" w:hAnsi="Calibri"/>
      <w:b/>
      <w:i/>
      <w:sz w:val="24"/>
      <w:lang w:eastAsia="en-US" w:bidi="en-US"/>
    </w:rPr>
  </w:style>
  <w:style w:type="character" w:customStyle="1" w:styleId="1fffff6">
    <w:name w:val="明显引用 字符1"/>
    <w:qFormat/>
    <w:rsid w:val="00863AC9"/>
    <w:rPr>
      <w:i/>
      <w:iCs/>
      <w:color w:val="5B9BD5"/>
      <w:kern w:val="2"/>
      <w:sz w:val="21"/>
      <w:szCs w:val="24"/>
    </w:rPr>
  </w:style>
  <w:style w:type="paragraph" w:customStyle="1" w:styleId="CharCharCharCharCharChar">
    <w:name w:val="普通文字 Char Char Char Char Char Char"/>
    <w:basedOn w:val="a7"/>
    <w:next w:val="af9"/>
    <w:qFormat/>
    <w:rsid w:val="00863AC9"/>
    <w:rPr>
      <w:rFonts w:ascii="宋体" w:hAnsi="Courier New" w:cs="宋体"/>
      <w:szCs w:val="21"/>
    </w:rPr>
  </w:style>
  <w:style w:type="numbering" w:customStyle="1" w:styleId="444">
    <w:name w:val="无列表44"/>
    <w:next w:val="ab"/>
    <w:semiHidden/>
    <w:rsid w:val="00863AC9"/>
  </w:style>
  <w:style w:type="character" w:customStyle="1" w:styleId="affffffff3">
    <w:name w:val="注释标题 字符"/>
    <w:rsid w:val="00863AC9"/>
    <w:rPr>
      <w:kern w:val="2"/>
      <w:sz w:val="24"/>
    </w:rPr>
  </w:style>
  <w:style w:type="numbering" w:customStyle="1" w:styleId="455">
    <w:name w:val="无列表45"/>
    <w:next w:val="ab"/>
    <w:semiHidden/>
    <w:unhideWhenUsed/>
    <w:rsid w:val="00863AC9"/>
  </w:style>
  <w:style w:type="numbering" w:customStyle="1" w:styleId="463">
    <w:name w:val="无列表46"/>
    <w:next w:val="ab"/>
    <w:semiHidden/>
    <w:rsid w:val="00863AC9"/>
  </w:style>
  <w:style w:type="numbering" w:customStyle="1" w:styleId="1193">
    <w:name w:val="无列表119"/>
    <w:next w:val="ab"/>
    <w:uiPriority w:val="99"/>
    <w:semiHidden/>
    <w:unhideWhenUsed/>
    <w:rsid w:val="00863AC9"/>
  </w:style>
  <w:style w:type="numbering" w:customStyle="1" w:styleId="11103">
    <w:name w:val="无列表1110"/>
    <w:next w:val="ab"/>
    <w:uiPriority w:val="99"/>
    <w:semiHidden/>
    <w:unhideWhenUsed/>
    <w:rsid w:val="00863AC9"/>
  </w:style>
  <w:style w:type="numbering" w:customStyle="1" w:styleId="11153">
    <w:name w:val="无列表1115"/>
    <w:next w:val="ab"/>
    <w:uiPriority w:val="99"/>
    <w:semiHidden/>
    <w:unhideWhenUsed/>
    <w:rsid w:val="00863AC9"/>
  </w:style>
  <w:style w:type="numbering" w:customStyle="1" w:styleId="2104">
    <w:name w:val="无列表210"/>
    <w:next w:val="ab"/>
    <w:semiHidden/>
    <w:unhideWhenUsed/>
    <w:rsid w:val="00863AC9"/>
  </w:style>
  <w:style w:type="numbering" w:customStyle="1" w:styleId="3101">
    <w:name w:val="无列表310"/>
    <w:next w:val="ab"/>
    <w:semiHidden/>
    <w:unhideWhenUsed/>
    <w:rsid w:val="00863AC9"/>
  </w:style>
  <w:style w:type="numbering" w:customStyle="1" w:styleId="473">
    <w:name w:val="无列表47"/>
    <w:next w:val="ab"/>
    <w:semiHidden/>
    <w:unhideWhenUsed/>
    <w:rsid w:val="00863AC9"/>
  </w:style>
  <w:style w:type="numbering" w:customStyle="1" w:styleId="545">
    <w:name w:val="无列表54"/>
    <w:next w:val="ab"/>
    <w:uiPriority w:val="99"/>
    <w:semiHidden/>
    <w:unhideWhenUsed/>
    <w:rsid w:val="00863AC9"/>
  </w:style>
  <w:style w:type="numbering" w:customStyle="1" w:styleId="111152">
    <w:name w:val="无列表11115"/>
    <w:next w:val="ab"/>
    <w:uiPriority w:val="99"/>
    <w:semiHidden/>
    <w:unhideWhenUsed/>
    <w:rsid w:val="00863AC9"/>
  </w:style>
  <w:style w:type="numbering" w:customStyle="1" w:styleId="111115">
    <w:name w:val="无列表111115"/>
    <w:next w:val="ab"/>
    <w:semiHidden/>
    <w:unhideWhenUsed/>
    <w:rsid w:val="00863AC9"/>
  </w:style>
  <w:style w:type="numbering" w:customStyle="1" w:styleId="2145">
    <w:name w:val="无列表214"/>
    <w:next w:val="ab"/>
    <w:semiHidden/>
    <w:unhideWhenUsed/>
    <w:rsid w:val="00863AC9"/>
  </w:style>
  <w:style w:type="numbering" w:customStyle="1" w:styleId="3141">
    <w:name w:val="无列表314"/>
    <w:next w:val="ab"/>
    <w:semiHidden/>
    <w:unhideWhenUsed/>
    <w:rsid w:val="00863AC9"/>
  </w:style>
  <w:style w:type="numbering" w:customStyle="1" w:styleId="4124">
    <w:name w:val="无列表412"/>
    <w:next w:val="ab"/>
    <w:semiHidden/>
    <w:unhideWhenUsed/>
    <w:rsid w:val="00863AC9"/>
  </w:style>
  <w:style w:type="numbering" w:customStyle="1" w:styleId="645">
    <w:name w:val="无列表64"/>
    <w:next w:val="ab"/>
    <w:semiHidden/>
    <w:unhideWhenUsed/>
    <w:rsid w:val="00863AC9"/>
  </w:style>
  <w:style w:type="numbering" w:customStyle="1" w:styleId="735">
    <w:name w:val="无列表73"/>
    <w:next w:val="ab"/>
    <w:uiPriority w:val="99"/>
    <w:semiHidden/>
    <w:unhideWhenUsed/>
    <w:rsid w:val="00863AC9"/>
  </w:style>
  <w:style w:type="numbering" w:customStyle="1" w:styleId="835">
    <w:name w:val="无列表83"/>
    <w:next w:val="ab"/>
    <w:uiPriority w:val="99"/>
    <w:semiHidden/>
    <w:unhideWhenUsed/>
    <w:rsid w:val="00863AC9"/>
  </w:style>
  <w:style w:type="numbering" w:customStyle="1" w:styleId="1245">
    <w:name w:val="无列表124"/>
    <w:next w:val="ab"/>
    <w:uiPriority w:val="99"/>
    <w:semiHidden/>
    <w:unhideWhenUsed/>
    <w:rsid w:val="00863AC9"/>
  </w:style>
  <w:style w:type="numbering" w:customStyle="1" w:styleId="11240">
    <w:name w:val="无列表1124"/>
    <w:next w:val="ab"/>
    <w:uiPriority w:val="99"/>
    <w:semiHidden/>
    <w:unhideWhenUsed/>
    <w:rsid w:val="00863AC9"/>
  </w:style>
  <w:style w:type="numbering" w:customStyle="1" w:styleId="2235">
    <w:name w:val="无列表223"/>
    <w:next w:val="ab"/>
    <w:semiHidden/>
    <w:unhideWhenUsed/>
    <w:rsid w:val="00863AC9"/>
  </w:style>
  <w:style w:type="numbering" w:customStyle="1" w:styleId="3231">
    <w:name w:val="无列表323"/>
    <w:next w:val="ab"/>
    <w:semiHidden/>
    <w:unhideWhenUsed/>
    <w:rsid w:val="00863AC9"/>
  </w:style>
  <w:style w:type="numbering" w:customStyle="1" w:styleId="4222">
    <w:name w:val="无列表422"/>
    <w:next w:val="ab"/>
    <w:semiHidden/>
    <w:unhideWhenUsed/>
    <w:rsid w:val="00863AC9"/>
  </w:style>
  <w:style w:type="numbering" w:customStyle="1" w:styleId="5125">
    <w:name w:val="无列表512"/>
    <w:next w:val="ab"/>
    <w:uiPriority w:val="99"/>
    <w:semiHidden/>
    <w:unhideWhenUsed/>
    <w:rsid w:val="00863AC9"/>
  </w:style>
  <w:style w:type="numbering" w:customStyle="1" w:styleId="111223">
    <w:name w:val="无列表11122"/>
    <w:next w:val="ab"/>
    <w:uiPriority w:val="99"/>
    <w:semiHidden/>
    <w:unhideWhenUsed/>
    <w:rsid w:val="00863AC9"/>
  </w:style>
  <w:style w:type="numbering" w:customStyle="1" w:styleId="1111220">
    <w:name w:val="无列表111122"/>
    <w:next w:val="ab"/>
    <w:uiPriority w:val="99"/>
    <w:semiHidden/>
    <w:unhideWhenUsed/>
    <w:rsid w:val="00863AC9"/>
  </w:style>
  <w:style w:type="numbering" w:customStyle="1" w:styleId="21143">
    <w:name w:val="无列表2114"/>
    <w:next w:val="ab"/>
    <w:semiHidden/>
    <w:unhideWhenUsed/>
    <w:rsid w:val="00863AC9"/>
  </w:style>
  <w:style w:type="numbering" w:customStyle="1" w:styleId="31121">
    <w:name w:val="无列表3112"/>
    <w:next w:val="ab"/>
    <w:semiHidden/>
    <w:unhideWhenUsed/>
    <w:rsid w:val="00863AC9"/>
  </w:style>
  <w:style w:type="numbering" w:customStyle="1" w:styleId="41114">
    <w:name w:val="无列表4111"/>
    <w:next w:val="ab"/>
    <w:semiHidden/>
    <w:unhideWhenUsed/>
    <w:rsid w:val="00863AC9"/>
  </w:style>
  <w:style w:type="numbering" w:customStyle="1" w:styleId="6125">
    <w:name w:val="无列表612"/>
    <w:next w:val="ab"/>
    <w:semiHidden/>
    <w:unhideWhenUsed/>
    <w:rsid w:val="00863AC9"/>
  </w:style>
  <w:style w:type="numbering" w:customStyle="1" w:styleId="7120">
    <w:name w:val="无列表712"/>
    <w:next w:val="ab"/>
    <w:uiPriority w:val="99"/>
    <w:semiHidden/>
    <w:unhideWhenUsed/>
    <w:rsid w:val="00863AC9"/>
  </w:style>
  <w:style w:type="numbering" w:customStyle="1" w:styleId="935">
    <w:name w:val="无列表93"/>
    <w:next w:val="ab"/>
    <w:uiPriority w:val="99"/>
    <w:semiHidden/>
    <w:unhideWhenUsed/>
    <w:rsid w:val="00863AC9"/>
  </w:style>
  <w:style w:type="numbering" w:customStyle="1" w:styleId="1335">
    <w:name w:val="无列表133"/>
    <w:next w:val="ab"/>
    <w:uiPriority w:val="99"/>
    <w:semiHidden/>
    <w:unhideWhenUsed/>
    <w:rsid w:val="00863AC9"/>
  </w:style>
  <w:style w:type="numbering" w:customStyle="1" w:styleId="11323">
    <w:name w:val="无列表1132"/>
    <w:next w:val="ab"/>
    <w:uiPriority w:val="99"/>
    <w:semiHidden/>
    <w:unhideWhenUsed/>
    <w:rsid w:val="00863AC9"/>
  </w:style>
  <w:style w:type="numbering" w:customStyle="1" w:styleId="2335">
    <w:name w:val="无列表233"/>
    <w:next w:val="ab"/>
    <w:semiHidden/>
    <w:unhideWhenUsed/>
    <w:rsid w:val="00863AC9"/>
  </w:style>
  <w:style w:type="numbering" w:customStyle="1" w:styleId="3321">
    <w:name w:val="无列表332"/>
    <w:next w:val="ab"/>
    <w:semiHidden/>
    <w:unhideWhenUsed/>
    <w:rsid w:val="00863AC9"/>
  </w:style>
  <w:style w:type="numbering" w:customStyle="1" w:styleId="4313">
    <w:name w:val="无列表431"/>
    <w:next w:val="ab"/>
    <w:semiHidden/>
    <w:unhideWhenUsed/>
    <w:rsid w:val="00863AC9"/>
  </w:style>
  <w:style w:type="numbering" w:customStyle="1" w:styleId="5222">
    <w:name w:val="无列表522"/>
    <w:next w:val="ab"/>
    <w:uiPriority w:val="99"/>
    <w:semiHidden/>
    <w:unhideWhenUsed/>
    <w:rsid w:val="00863AC9"/>
  </w:style>
  <w:style w:type="numbering" w:customStyle="1" w:styleId="111322">
    <w:name w:val="无列表11132"/>
    <w:next w:val="ab"/>
    <w:uiPriority w:val="99"/>
    <w:semiHidden/>
    <w:unhideWhenUsed/>
    <w:rsid w:val="00863AC9"/>
  </w:style>
  <w:style w:type="numbering" w:customStyle="1" w:styleId="111132">
    <w:name w:val="无列表111132"/>
    <w:next w:val="ab"/>
    <w:uiPriority w:val="99"/>
    <w:semiHidden/>
    <w:unhideWhenUsed/>
    <w:rsid w:val="00863AC9"/>
  </w:style>
  <w:style w:type="numbering" w:customStyle="1" w:styleId="21220">
    <w:name w:val="无列表2122"/>
    <w:next w:val="ab"/>
    <w:semiHidden/>
    <w:unhideWhenUsed/>
    <w:rsid w:val="00863AC9"/>
  </w:style>
  <w:style w:type="numbering" w:customStyle="1" w:styleId="31220">
    <w:name w:val="无列表3122"/>
    <w:next w:val="ab"/>
    <w:semiHidden/>
    <w:unhideWhenUsed/>
    <w:rsid w:val="00863AC9"/>
  </w:style>
  <w:style w:type="numbering" w:customStyle="1" w:styleId="41211">
    <w:name w:val="无列表4121"/>
    <w:next w:val="ab"/>
    <w:semiHidden/>
    <w:unhideWhenUsed/>
    <w:rsid w:val="00863AC9"/>
  </w:style>
  <w:style w:type="numbering" w:customStyle="1" w:styleId="6220">
    <w:name w:val="无列表622"/>
    <w:next w:val="ab"/>
    <w:semiHidden/>
    <w:unhideWhenUsed/>
    <w:rsid w:val="00863AC9"/>
  </w:style>
  <w:style w:type="numbering" w:customStyle="1" w:styleId="7214">
    <w:name w:val="无列表721"/>
    <w:next w:val="ab"/>
    <w:uiPriority w:val="99"/>
    <w:semiHidden/>
    <w:unhideWhenUsed/>
    <w:rsid w:val="00863AC9"/>
  </w:style>
  <w:style w:type="numbering" w:customStyle="1" w:styleId="483">
    <w:name w:val="无列表48"/>
    <w:next w:val="ab"/>
    <w:semiHidden/>
    <w:rsid w:val="00863AC9"/>
  </w:style>
  <w:style w:type="numbering" w:customStyle="1" w:styleId="1202">
    <w:name w:val="无列表120"/>
    <w:next w:val="ab"/>
    <w:uiPriority w:val="99"/>
    <w:semiHidden/>
    <w:unhideWhenUsed/>
    <w:rsid w:val="00863AC9"/>
  </w:style>
  <w:style w:type="numbering" w:customStyle="1" w:styleId="11163">
    <w:name w:val="无列表1116"/>
    <w:next w:val="ab"/>
    <w:uiPriority w:val="99"/>
    <w:semiHidden/>
    <w:unhideWhenUsed/>
    <w:rsid w:val="00863AC9"/>
  </w:style>
  <w:style w:type="numbering" w:customStyle="1" w:styleId="11173">
    <w:name w:val="无列表1117"/>
    <w:next w:val="ab"/>
    <w:uiPriority w:val="99"/>
    <w:semiHidden/>
    <w:unhideWhenUsed/>
    <w:rsid w:val="00863AC9"/>
  </w:style>
  <w:style w:type="numbering" w:customStyle="1" w:styleId="2154">
    <w:name w:val="无列表215"/>
    <w:next w:val="ab"/>
    <w:semiHidden/>
    <w:unhideWhenUsed/>
    <w:rsid w:val="00863AC9"/>
  </w:style>
  <w:style w:type="numbering" w:customStyle="1" w:styleId="3151">
    <w:name w:val="无列表315"/>
    <w:next w:val="ab"/>
    <w:semiHidden/>
    <w:unhideWhenUsed/>
    <w:rsid w:val="00863AC9"/>
  </w:style>
  <w:style w:type="numbering" w:customStyle="1" w:styleId="492">
    <w:name w:val="无列表49"/>
    <w:next w:val="ab"/>
    <w:semiHidden/>
    <w:unhideWhenUsed/>
    <w:rsid w:val="00863AC9"/>
  </w:style>
  <w:style w:type="numbering" w:customStyle="1" w:styleId="554">
    <w:name w:val="无列表55"/>
    <w:next w:val="ab"/>
    <w:uiPriority w:val="99"/>
    <w:semiHidden/>
    <w:unhideWhenUsed/>
    <w:rsid w:val="00863AC9"/>
  </w:style>
  <w:style w:type="numbering" w:customStyle="1" w:styleId="111161">
    <w:name w:val="无列表11116"/>
    <w:next w:val="ab"/>
    <w:uiPriority w:val="99"/>
    <w:semiHidden/>
    <w:unhideWhenUsed/>
    <w:rsid w:val="00863AC9"/>
  </w:style>
  <w:style w:type="numbering" w:customStyle="1" w:styleId="111116">
    <w:name w:val="无列表111116"/>
    <w:next w:val="ab"/>
    <w:uiPriority w:val="99"/>
    <w:semiHidden/>
    <w:unhideWhenUsed/>
    <w:rsid w:val="00863AC9"/>
  </w:style>
  <w:style w:type="numbering" w:customStyle="1" w:styleId="2165">
    <w:name w:val="无列表216"/>
    <w:next w:val="ab"/>
    <w:semiHidden/>
    <w:unhideWhenUsed/>
    <w:rsid w:val="00863AC9"/>
  </w:style>
  <w:style w:type="numbering" w:customStyle="1" w:styleId="3161">
    <w:name w:val="无列表316"/>
    <w:next w:val="ab"/>
    <w:semiHidden/>
    <w:unhideWhenUsed/>
    <w:rsid w:val="00863AC9"/>
  </w:style>
  <w:style w:type="numbering" w:customStyle="1" w:styleId="4134">
    <w:name w:val="无列表413"/>
    <w:next w:val="ab"/>
    <w:semiHidden/>
    <w:unhideWhenUsed/>
    <w:rsid w:val="00863AC9"/>
  </w:style>
  <w:style w:type="numbering" w:customStyle="1" w:styleId="654">
    <w:name w:val="无列表65"/>
    <w:next w:val="ab"/>
    <w:semiHidden/>
    <w:unhideWhenUsed/>
    <w:rsid w:val="00863AC9"/>
  </w:style>
  <w:style w:type="numbering" w:customStyle="1" w:styleId="740">
    <w:name w:val="无列表74"/>
    <w:next w:val="ab"/>
    <w:uiPriority w:val="99"/>
    <w:semiHidden/>
    <w:unhideWhenUsed/>
    <w:rsid w:val="00863AC9"/>
  </w:style>
  <w:style w:type="numbering" w:customStyle="1" w:styleId="840">
    <w:name w:val="无列表84"/>
    <w:next w:val="ab"/>
    <w:uiPriority w:val="99"/>
    <w:semiHidden/>
    <w:unhideWhenUsed/>
    <w:rsid w:val="00863AC9"/>
  </w:style>
  <w:style w:type="numbering" w:customStyle="1" w:styleId="1254">
    <w:name w:val="无列表125"/>
    <w:next w:val="ab"/>
    <w:uiPriority w:val="99"/>
    <w:semiHidden/>
    <w:unhideWhenUsed/>
    <w:rsid w:val="00863AC9"/>
  </w:style>
  <w:style w:type="numbering" w:customStyle="1" w:styleId="11251">
    <w:name w:val="无列表1125"/>
    <w:next w:val="ab"/>
    <w:uiPriority w:val="99"/>
    <w:semiHidden/>
    <w:unhideWhenUsed/>
    <w:rsid w:val="00863AC9"/>
  </w:style>
  <w:style w:type="numbering" w:customStyle="1" w:styleId="2245">
    <w:name w:val="无列表224"/>
    <w:next w:val="ab"/>
    <w:semiHidden/>
    <w:unhideWhenUsed/>
    <w:rsid w:val="00863AC9"/>
  </w:style>
  <w:style w:type="numbering" w:customStyle="1" w:styleId="3241">
    <w:name w:val="无列表324"/>
    <w:next w:val="ab"/>
    <w:semiHidden/>
    <w:unhideWhenUsed/>
    <w:rsid w:val="00863AC9"/>
  </w:style>
  <w:style w:type="numbering" w:customStyle="1" w:styleId="4231">
    <w:name w:val="无列表423"/>
    <w:next w:val="ab"/>
    <w:semiHidden/>
    <w:unhideWhenUsed/>
    <w:rsid w:val="00863AC9"/>
  </w:style>
  <w:style w:type="numbering" w:customStyle="1" w:styleId="5135">
    <w:name w:val="无列表513"/>
    <w:next w:val="ab"/>
    <w:uiPriority w:val="99"/>
    <w:semiHidden/>
    <w:unhideWhenUsed/>
    <w:rsid w:val="00863AC9"/>
  </w:style>
  <w:style w:type="numbering" w:customStyle="1" w:styleId="111232">
    <w:name w:val="无列表11123"/>
    <w:next w:val="ab"/>
    <w:uiPriority w:val="99"/>
    <w:semiHidden/>
    <w:unhideWhenUsed/>
    <w:rsid w:val="00863AC9"/>
  </w:style>
  <w:style w:type="numbering" w:customStyle="1" w:styleId="1111230">
    <w:name w:val="无列表111123"/>
    <w:next w:val="ab"/>
    <w:semiHidden/>
    <w:unhideWhenUsed/>
    <w:rsid w:val="00863AC9"/>
  </w:style>
  <w:style w:type="numbering" w:customStyle="1" w:styleId="21152">
    <w:name w:val="无列表2115"/>
    <w:next w:val="ab"/>
    <w:semiHidden/>
    <w:unhideWhenUsed/>
    <w:rsid w:val="00863AC9"/>
  </w:style>
  <w:style w:type="numbering" w:customStyle="1" w:styleId="31131">
    <w:name w:val="无列表3113"/>
    <w:next w:val="ab"/>
    <w:semiHidden/>
    <w:unhideWhenUsed/>
    <w:rsid w:val="00863AC9"/>
  </w:style>
  <w:style w:type="numbering" w:customStyle="1" w:styleId="41121">
    <w:name w:val="无列表4112"/>
    <w:next w:val="ab"/>
    <w:semiHidden/>
    <w:unhideWhenUsed/>
    <w:rsid w:val="00863AC9"/>
  </w:style>
  <w:style w:type="numbering" w:customStyle="1" w:styleId="6130">
    <w:name w:val="无列表613"/>
    <w:next w:val="ab"/>
    <w:semiHidden/>
    <w:unhideWhenUsed/>
    <w:rsid w:val="00863AC9"/>
  </w:style>
  <w:style w:type="numbering" w:customStyle="1" w:styleId="7130">
    <w:name w:val="无列表713"/>
    <w:next w:val="ab"/>
    <w:uiPriority w:val="99"/>
    <w:semiHidden/>
    <w:unhideWhenUsed/>
    <w:rsid w:val="00863AC9"/>
  </w:style>
  <w:style w:type="numbering" w:customStyle="1" w:styleId="940">
    <w:name w:val="无列表94"/>
    <w:next w:val="ab"/>
    <w:uiPriority w:val="99"/>
    <w:semiHidden/>
    <w:unhideWhenUsed/>
    <w:rsid w:val="00863AC9"/>
  </w:style>
  <w:style w:type="numbering" w:customStyle="1" w:styleId="1345">
    <w:name w:val="无列表134"/>
    <w:next w:val="ab"/>
    <w:uiPriority w:val="99"/>
    <w:semiHidden/>
    <w:unhideWhenUsed/>
    <w:rsid w:val="00863AC9"/>
  </w:style>
  <w:style w:type="numbering" w:customStyle="1" w:styleId="11331">
    <w:name w:val="无列表1133"/>
    <w:next w:val="ab"/>
    <w:uiPriority w:val="99"/>
    <w:semiHidden/>
    <w:unhideWhenUsed/>
    <w:rsid w:val="00863AC9"/>
  </w:style>
  <w:style w:type="numbering" w:customStyle="1" w:styleId="2345">
    <w:name w:val="无列表234"/>
    <w:next w:val="ab"/>
    <w:semiHidden/>
    <w:unhideWhenUsed/>
    <w:rsid w:val="00863AC9"/>
  </w:style>
  <w:style w:type="numbering" w:customStyle="1" w:styleId="3331">
    <w:name w:val="无列表333"/>
    <w:next w:val="ab"/>
    <w:semiHidden/>
    <w:unhideWhenUsed/>
    <w:rsid w:val="00863AC9"/>
  </w:style>
  <w:style w:type="numbering" w:customStyle="1" w:styleId="4322">
    <w:name w:val="无列表432"/>
    <w:next w:val="ab"/>
    <w:semiHidden/>
    <w:unhideWhenUsed/>
    <w:rsid w:val="00863AC9"/>
  </w:style>
  <w:style w:type="numbering" w:customStyle="1" w:styleId="5230">
    <w:name w:val="无列表523"/>
    <w:next w:val="ab"/>
    <w:uiPriority w:val="99"/>
    <w:semiHidden/>
    <w:unhideWhenUsed/>
    <w:rsid w:val="00863AC9"/>
  </w:style>
  <w:style w:type="numbering" w:customStyle="1" w:styleId="111331">
    <w:name w:val="无列表11133"/>
    <w:next w:val="ab"/>
    <w:uiPriority w:val="99"/>
    <w:semiHidden/>
    <w:unhideWhenUsed/>
    <w:rsid w:val="00863AC9"/>
  </w:style>
  <w:style w:type="numbering" w:customStyle="1" w:styleId="111133">
    <w:name w:val="无列表111133"/>
    <w:next w:val="ab"/>
    <w:uiPriority w:val="99"/>
    <w:semiHidden/>
    <w:unhideWhenUsed/>
    <w:rsid w:val="00863AC9"/>
  </w:style>
  <w:style w:type="numbering" w:customStyle="1" w:styleId="21230">
    <w:name w:val="无列表2123"/>
    <w:next w:val="ab"/>
    <w:semiHidden/>
    <w:unhideWhenUsed/>
    <w:rsid w:val="00863AC9"/>
  </w:style>
  <w:style w:type="numbering" w:customStyle="1" w:styleId="31230">
    <w:name w:val="无列表3123"/>
    <w:next w:val="ab"/>
    <w:semiHidden/>
    <w:unhideWhenUsed/>
    <w:rsid w:val="00863AC9"/>
  </w:style>
  <w:style w:type="numbering" w:customStyle="1" w:styleId="41221">
    <w:name w:val="无列表4122"/>
    <w:next w:val="ab"/>
    <w:semiHidden/>
    <w:unhideWhenUsed/>
    <w:rsid w:val="00863AC9"/>
  </w:style>
  <w:style w:type="numbering" w:customStyle="1" w:styleId="6230">
    <w:name w:val="无列表623"/>
    <w:next w:val="ab"/>
    <w:semiHidden/>
    <w:unhideWhenUsed/>
    <w:rsid w:val="00863AC9"/>
  </w:style>
  <w:style w:type="numbering" w:customStyle="1" w:styleId="7220">
    <w:name w:val="无列表722"/>
    <w:next w:val="ab"/>
    <w:uiPriority w:val="99"/>
    <w:semiHidden/>
    <w:unhideWhenUsed/>
    <w:rsid w:val="00863AC9"/>
  </w:style>
  <w:style w:type="numbering" w:customStyle="1" w:styleId="501">
    <w:name w:val="无列表50"/>
    <w:next w:val="ab"/>
    <w:uiPriority w:val="99"/>
    <w:semiHidden/>
    <w:rsid w:val="00863AC9"/>
  </w:style>
  <w:style w:type="numbering" w:customStyle="1" w:styleId="1263">
    <w:name w:val="无列表126"/>
    <w:next w:val="ab"/>
    <w:uiPriority w:val="99"/>
    <w:semiHidden/>
    <w:unhideWhenUsed/>
    <w:rsid w:val="00863AC9"/>
  </w:style>
  <w:style w:type="numbering" w:customStyle="1" w:styleId="11181">
    <w:name w:val="无列表1118"/>
    <w:next w:val="ab"/>
    <w:uiPriority w:val="99"/>
    <w:semiHidden/>
    <w:unhideWhenUsed/>
    <w:rsid w:val="00863AC9"/>
  </w:style>
  <w:style w:type="numbering" w:customStyle="1" w:styleId="11192">
    <w:name w:val="无列表1119"/>
    <w:next w:val="ab"/>
    <w:uiPriority w:val="99"/>
    <w:semiHidden/>
    <w:rsid w:val="00863AC9"/>
  </w:style>
  <w:style w:type="numbering" w:customStyle="1" w:styleId="Sinlista1">
    <w:name w:val="Sin lista1"/>
    <w:next w:val="ab"/>
    <w:semiHidden/>
    <w:rsid w:val="00863AC9"/>
  </w:style>
  <w:style w:type="numbering" w:customStyle="1" w:styleId="563">
    <w:name w:val="无列表56"/>
    <w:next w:val="ab"/>
    <w:uiPriority w:val="99"/>
    <w:semiHidden/>
    <w:rsid w:val="00863AC9"/>
  </w:style>
  <w:style w:type="character" w:styleId="affffffff4">
    <w:name w:val="Subtle Emphasis"/>
    <w:uiPriority w:val="19"/>
    <w:qFormat/>
    <w:rsid w:val="00863AC9"/>
    <w:rPr>
      <w:i/>
      <w:iCs/>
      <w:color w:val="000000"/>
    </w:rPr>
  </w:style>
  <w:style w:type="numbering" w:customStyle="1" w:styleId="571">
    <w:name w:val="无列表57"/>
    <w:next w:val="ab"/>
    <w:uiPriority w:val="99"/>
    <w:semiHidden/>
    <w:rsid w:val="00863AC9"/>
  </w:style>
  <w:style w:type="numbering" w:customStyle="1" w:styleId="1273">
    <w:name w:val="无列表127"/>
    <w:next w:val="ab"/>
    <w:uiPriority w:val="99"/>
    <w:semiHidden/>
    <w:unhideWhenUsed/>
    <w:rsid w:val="00863AC9"/>
  </w:style>
  <w:style w:type="numbering" w:customStyle="1" w:styleId="11202">
    <w:name w:val="无列表1120"/>
    <w:next w:val="ab"/>
    <w:uiPriority w:val="99"/>
    <w:semiHidden/>
    <w:unhideWhenUsed/>
    <w:rsid w:val="00863AC9"/>
  </w:style>
  <w:style w:type="numbering" w:customStyle="1" w:styleId="111102">
    <w:name w:val="无列表11110"/>
    <w:next w:val="ab"/>
    <w:uiPriority w:val="99"/>
    <w:semiHidden/>
    <w:unhideWhenUsed/>
    <w:rsid w:val="00863AC9"/>
  </w:style>
  <w:style w:type="numbering" w:customStyle="1" w:styleId="111170">
    <w:name w:val="无列表11117"/>
    <w:next w:val="ab"/>
    <w:uiPriority w:val="99"/>
    <w:semiHidden/>
    <w:unhideWhenUsed/>
    <w:rsid w:val="00863AC9"/>
  </w:style>
  <w:style w:type="numbering" w:customStyle="1" w:styleId="111117">
    <w:name w:val="无列表111117"/>
    <w:next w:val="ab"/>
    <w:uiPriority w:val="99"/>
    <w:semiHidden/>
    <w:unhideWhenUsed/>
    <w:rsid w:val="00863AC9"/>
  </w:style>
  <w:style w:type="numbering" w:customStyle="1" w:styleId="1111115">
    <w:name w:val="无列表1111115"/>
    <w:next w:val="ab"/>
    <w:semiHidden/>
    <w:rsid w:val="00863AC9"/>
  </w:style>
  <w:style w:type="numbering" w:customStyle="1" w:styleId="2174">
    <w:name w:val="无列表217"/>
    <w:next w:val="ab"/>
    <w:semiHidden/>
    <w:unhideWhenUsed/>
    <w:rsid w:val="00863AC9"/>
  </w:style>
  <w:style w:type="numbering" w:customStyle="1" w:styleId="1283">
    <w:name w:val="无列表128"/>
    <w:next w:val="ab"/>
    <w:uiPriority w:val="99"/>
    <w:semiHidden/>
    <w:rsid w:val="00863AC9"/>
  </w:style>
  <w:style w:type="numbering" w:customStyle="1" w:styleId="3171">
    <w:name w:val="无列表317"/>
    <w:next w:val="ab"/>
    <w:semiHidden/>
    <w:unhideWhenUsed/>
    <w:rsid w:val="00863AC9"/>
  </w:style>
  <w:style w:type="numbering" w:customStyle="1" w:styleId="1354">
    <w:name w:val="无列表135"/>
    <w:next w:val="ab"/>
    <w:uiPriority w:val="99"/>
    <w:semiHidden/>
    <w:unhideWhenUsed/>
    <w:rsid w:val="00863AC9"/>
  </w:style>
  <w:style w:type="numbering" w:customStyle="1" w:styleId="11261">
    <w:name w:val="无列表1126"/>
    <w:next w:val="ab"/>
    <w:uiPriority w:val="99"/>
    <w:semiHidden/>
    <w:rsid w:val="00863AC9"/>
  </w:style>
  <w:style w:type="numbering" w:customStyle="1" w:styleId="2183">
    <w:name w:val="无列表218"/>
    <w:next w:val="ab"/>
    <w:semiHidden/>
    <w:unhideWhenUsed/>
    <w:rsid w:val="00863AC9"/>
  </w:style>
  <w:style w:type="numbering" w:customStyle="1" w:styleId="12144">
    <w:name w:val="无列表1214"/>
    <w:next w:val="ab"/>
    <w:uiPriority w:val="99"/>
    <w:semiHidden/>
    <w:rsid w:val="00863AC9"/>
  </w:style>
  <w:style w:type="numbering" w:customStyle="1" w:styleId="4101">
    <w:name w:val="无列表410"/>
    <w:next w:val="ab"/>
    <w:semiHidden/>
    <w:unhideWhenUsed/>
    <w:rsid w:val="00863AC9"/>
  </w:style>
  <w:style w:type="numbering" w:customStyle="1" w:styleId="1435">
    <w:name w:val="无列表143"/>
    <w:next w:val="ab"/>
    <w:uiPriority w:val="99"/>
    <w:semiHidden/>
    <w:rsid w:val="00863AC9"/>
  </w:style>
  <w:style w:type="numbering" w:customStyle="1" w:styleId="581">
    <w:name w:val="无列表58"/>
    <w:next w:val="ab"/>
    <w:uiPriority w:val="99"/>
    <w:semiHidden/>
    <w:unhideWhenUsed/>
    <w:rsid w:val="00863AC9"/>
  </w:style>
  <w:style w:type="numbering" w:customStyle="1" w:styleId="663">
    <w:name w:val="无列表66"/>
    <w:next w:val="ab"/>
    <w:semiHidden/>
    <w:unhideWhenUsed/>
    <w:rsid w:val="00863AC9"/>
  </w:style>
  <w:style w:type="numbering" w:customStyle="1" w:styleId="750">
    <w:name w:val="无列表75"/>
    <w:next w:val="ab"/>
    <w:uiPriority w:val="99"/>
    <w:semiHidden/>
    <w:unhideWhenUsed/>
    <w:rsid w:val="00863AC9"/>
  </w:style>
  <w:style w:type="numbering" w:customStyle="1" w:styleId="1535">
    <w:name w:val="无列表153"/>
    <w:next w:val="ab"/>
    <w:uiPriority w:val="99"/>
    <w:semiHidden/>
    <w:unhideWhenUsed/>
    <w:rsid w:val="00863AC9"/>
  </w:style>
  <w:style w:type="numbering" w:customStyle="1" w:styleId="2254">
    <w:name w:val="无列表225"/>
    <w:next w:val="ab"/>
    <w:semiHidden/>
    <w:unhideWhenUsed/>
    <w:rsid w:val="00863AC9"/>
  </w:style>
  <w:style w:type="numbering" w:customStyle="1" w:styleId="3181">
    <w:name w:val="无列表318"/>
    <w:next w:val="ab"/>
    <w:semiHidden/>
    <w:unhideWhenUsed/>
    <w:rsid w:val="00863AC9"/>
  </w:style>
  <w:style w:type="numbering" w:customStyle="1" w:styleId="850">
    <w:name w:val="无列表85"/>
    <w:next w:val="ab"/>
    <w:uiPriority w:val="99"/>
    <w:semiHidden/>
    <w:unhideWhenUsed/>
    <w:rsid w:val="00863AC9"/>
  </w:style>
  <w:style w:type="numbering" w:customStyle="1" w:styleId="1635">
    <w:name w:val="无列表163"/>
    <w:next w:val="ab"/>
    <w:uiPriority w:val="99"/>
    <w:semiHidden/>
    <w:unhideWhenUsed/>
    <w:rsid w:val="00863AC9"/>
  </w:style>
  <w:style w:type="numbering" w:customStyle="1" w:styleId="2353">
    <w:name w:val="无列表235"/>
    <w:next w:val="ab"/>
    <w:semiHidden/>
    <w:unhideWhenUsed/>
    <w:rsid w:val="00863AC9"/>
  </w:style>
  <w:style w:type="numbering" w:customStyle="1" w:styleId="3251">
    <w:name w:val="无列表325"/>
    <w:next w:val="ab"/>
    <w:semiHidden/>
    <w:unhideWhenUsed/>
    <w:rsid w:val="00863AC9"/>
  </w:style>
  <w:style w:type="numbering" w:customStyle="1" w:styleId="950">
    <w:name w:val="无列表95"/>
    <w:next w:val="ab"/>
    <w:uiPriority w:val="99"/>
    <w:semiHidden/>
    <w:unhideWhenUsed/>
    <w:rsid w:val="00863AC9"/>
  </w:style>
  <w:style w:type="numbering" w:customStyle="1" w:styleId="1735">
    <w:name w:val="无列表173"/>
    <w:next w:val="ab"/>
    <w:uiPriority w:val="99"/>
    <w:semiHidden/>
    <w:rsid w:val="00863AC9"/>
  </w:style>
  <w:style w:type="numbering" w:customStyle="1" w:styleId="1035">
    <w:name w:val="无列表103"/>
    <w:next w:val="ab"/>
    <w:uiPriority w:val="99"/>
    <w:semiHidden/>
    <w:unhideWhenUsed/>
    <w:rsid w:val="00863AC9"/>
  </w:style>
  <w:style w:type="numbering" w:customStyle="1" w:styleId="1835">
    <w:name w:val="无列表183"/>
    <w:next w:val="ab"/>
    <w:uiPriority w:val="99"/>
    <w:semiHidden/>
    <w:unhideWhenUsed/>
    <w:rsid w:val="00863AC9"/>
  </w:style>
  <w:style w:type="numbering" w:customStyle="1" w:styleId="1936">
    <w:name w:val="无列表193"/>
    <w:next w:val="ab"/>
    <w:uiPriority w:val="99"/>
    <w:semiHidden/>
    <w:unhideWhenUsed/>
    <w:rsid w:val="00863AC9"/>
  </w:style>
  <w:style w:type="numbering" w:customStyle="1" w:styleId="11033">
    <w:name w:val="无列表1103"/>
    <w:next w:val="ab"/>
    <w:uiPriority w:val="99"/>
    <w:semiHidden/>
    <w:unhideWhenUsed/>
    <w:rsid w:val="00863AC9"/>
  </w:style>
  <w:style w:type="numbering" w:customStyle="1" w:styleId="11342">
    <w:name w:val="无列表1134"/>
    <w:next w:val="ab"/>
    <w:uiPriority w:val="99"/>
    <w:semiHidden/>
    <w:unhideWhenUsed/>
    <w:rsid w:val="00863AC9"/>
  </w:style>
  <w:style w:type="numbering" w:customStyle="1" w:styleId="111241">
    <w:name w:val="无列表11124"/>
    <w:next w:val="ab"/>
    <w:uiPriority w:val="99"/>
    <w:semiHidden/>
    <w:rsid w:val="00863AC9"/>
  </w:style>
  <w:style w:type="numbering" w:customStyle="1" w:styleId="2425">
    <w:name w:val="无列表242"/>
    <w:next w:val="ab"/>
    <w:semiHidden/>
    <w:unhideWhenUsed/>
    <w:rsid w:val="00863AC9"/>
  </w:style>
  <w:style w:type="numbering" w:customStyle="1" w:styleId="12223">
    <w:name w:val="无列表1222"/>
    <w:next w:val="ab"/>
    <w:uiPriority w:val="99"/>
    <w:semiHidden/>
    <w:rsid w:val="00863AC9"/>
  </w:style>
  <w:style w:type="numbering" w:customStyle="1" w:styleId="3341">
    <w:name w:val="无列表334"/>
    <w:next w:val="ab"/>
    <w:semiHidden/>
    <w:unhideWhenUsed/>
    <w:rsid w:val="00863AC9"/>
  </w:style>
  <w:style w:type="numbering" w:customStyle="1" w:styleId="13125">
    <w:name w:val="无列表1312"/>
    <w:next w:val="ab"/>
    <w:uiPriority w:val="99"/>
    <w:semiHidden/>
    <w:unhideWhenUsed/>
    <w:rsid w:val="00863AC9"/>
  </w:style>
  <w:style w:type="numbering" w:customStyle="1" w:styleId="112120">
    <w:name w:val="无列表11212"/>
    <w:next w:val="ab"/>
    <w:uiPriority w:val="99"/>
    <w:semiHidden/>
    <w:rsid w:val="00863AC9"/>
  </w:style>
  <w:style w:type="numbering" w:customStyle="1" w:styleId="21162">
    <w:name w:val="无列表2116"/>
    <w:next w:val="ab"/>
    <w:semiHidden/>
    <w:unhideWhenUsed/>
    <w:rsid w:val="00863AC9"/>
  </w:style>
  <w:style w:type="numbering" w:customStyle="1" w:styleId="121141">
    <w:name w:val="无列表12114"/>
    <w:next w:val="ab"/>
    <w:uiPriority w:val="99"/>
    <w:semiHidden/>
    <w:rsid w:val="00863AC9"/>
  </w:style>
  <w:style w:type="numbering" w:customStyle="1" w:styleId="4142">
    <w:name w:val="无列表414"/>
    <w:next w:val="ab"/>
    <w:semiHidden/>
    <w:unhideWhenUsed/>
    <w:rsid w:val="00863AC9"/>
  </w:style>
  <w:style w:type="numbering" w:customStyle="1" w:styleId="14125">
    <w:name w:val="无列表1412"/>
    <w:next w:val="ab"/>
    <w:uiPriority w:val="99"/>
    <w:semiHidden/>
    <w:rsid w:val="00863AC9"/>
  </w:style>
  <w:style w:type="numbering" w:customStyle="1" w:styleId="5143">
    <w:name w:val="无列表514"/>
    <w:next w:val="ab"/>
    <w:uiPriority w:val="99"/>
    <w:semiHidden/>
    <w:unhideWhenUsed/>
    <w:rsid w:val="00863AC9"/>
  </w:style>
  <w:style w:type="numbering" w:customStyle="1" w:styleId="6140">
    <w:name w:val="无列表614"/>
    <w:next w:val="ab"/>
    <w:semiHidden/>
    <w:unhideWhenUsed/>
    <w:rsid w:val="00863AC9"/>
  </w:style>
  <w:style w:type="character" w:customStyle="1" w:styleId="affffffff5">
    <w:name w:val="普通(网站) 字符"/>
    <w:locked/>
    <w:rsid w:val="00863AC9"/>
    <w:rPr>
      <w:rFonts w:ascii="宋体" w:hAnsi="宋体" w:cs="宋体"/>
      <w:sz w:val="24"/>
      <w:szCs w:val="24"/>
    </w:rPr>
  </w:style>
  <w:style w:type="numbering" w:customStyle="1" w:styleId="591">
    <w:name w:val="无列表59"/>
    <w:next w:val="ab"/>
    <w:uiPriority w:val="99"/>
    <w:semiHidden/>
    <w:unhideWhenUsed/>
    <w:rsid w:val="00863AC9"/>
  </w:style>
  <w:style w:type="numbering" w:customStyle="1" w:styleId="1292">
    <w:name w:val="无列表129"/>
    <w:next w:val="ab"/>
    <w:uiPriority w:val="99"/>
    <w:semiHidden/>
    <w:unhideWhenUsed/>
    <w:rsid w:val="00863AC9"/>
  </w:style>
  <w:style w:type="numbering" w:customStyle="1" w:styleId="11270">
    <w:name w:val="无列表1127"/>
    <w:next w:val="ab"/>
    <w:uiPriority w:val="99"/>
    <w:semiHidden/>
    <w:unhideWhenUsed/>
    <w:rsid w:val="00863AC9"/>
  </w:style>
  <w:style w:type="numbering" w:customStyle="1" w:styleId="111180">
    <w:name w:val="无列表11118"/>
    <w:next w:val="ab"/>
    <w:uiPriority w:val="99"/>
    <w:semiHidden/>
    <w:unhideWhenUsed/>
    <w:rsid w:val="00863AC9"/>
  </w:style>
  <w:style w:type="numbering" w:customStyle="1" w:styleId="111190">
    <w:name w:val="无列表11119"/>
    <w:next w:val="ab"/>
    <w:uiPriority w:val="99"/>
    <w:semiHidden/>
    <w:unhideWhenUsed/>
    <w:rsid w:val="00863AC9"/>
  </w:style>
  <w:style w:type="numbering" w:customStyle="1" w:styleId="111118">
    <w:name w:val="无列表111118"/>
    <w:next w:val="ab"/>
    <w:uiPriority w:val="99"/>
    <w:semiHidden/>
    <w:unhideWhenUsed/>
    <w:rsid w:val="00863AC9"/>
  </w:style>
  <w:style w:type="numbering" w:customStyle="1" w:styleId="1111116">
    <w:name w:val="无列表1111116"/>
    <w:next w:val="ab"/>
    <w:semiHidden/>
    <w:rsid w:val="00863AC9"/>
  </w:style>
  <w:style w:type="numbering" w:customStyle="1" w:styleId="2193">
    <w:name w:val="无列表219"/>
    <w:next w:val="ab"/>
    <w:semiHidden/>
    <w:unhideWhenUsed/>
    <w:rsid w:val="00863AC9"/>
  </w:style>
  <w:style w:type="numbering" w:customStyle="1" w:styleId="12102">
    <w:name w:val="无列表1210"/>
    <w:next w:val="ab"/>
    <w:uiPriority w:val="99"/>
    <w:semiHidden/>
    <w:rsid w:val="00863AC9"/>
  </w:style>
  <w:style w:type="numbering" w:customStyle="1" w:styleId="3191">
    <w:name w:val="无列表319"/>
    <w:next w:val="ab"/>
    <w:semiHidden/>
    <w:unhideWhenUsed/>
    <w:rsid w:val="00863AC9"/>
  </w:style>
  <w:style w:type="numbering" w:customStyle="1" w:styleId="1363">
    <w:name w:val="无列表136"/>
    <w:next w:val="ab"/>
    <w:uiPriority w:val="99"/>
    <w:semiHidden/>
    <w:unhideWhenUsed/>
    <w:rsid w:val="00863AC9"/>
  </w:style>
  <w:style w:type="numbering" w:customStyle="1" w:styleId="11280">
    <w:name w:val="无列表1128"/>
    <w:next w:val="ab"/>
    <w:uiPriority w:val="99"/>
    <w:semiHidden/>
    <w:rsid w:val="00863AC9"/>
  </w:style>
  <w:style w:type="numbering" w:customStyle="1" w:styleId="21103">
    <w:name w:val="无列表2110"/>
    <w:next w:val="ab"/>
    <w:semiHidden/>
    <w:unhideWhenUsed/>
    <w:rsid w:val="00863AC9"/>
  </w:style>
  <w:style w:type="numbering" w:customStyle="1" w:styleId="12153">
    <w:name w:val="无列表1215"/>
    <w:next w:val="ab"/>
    <w:uiPriority w:val="99"/>
    <w:semiHidden/>
    <w:rsid w:val="00863AC9"/>
  </w:style>
  <w:style w:type="numbering" w:customStyle="1" w:styleId="4151">
    <w:name w:val="无列表415"/>
    <w:next w:val="ab"/>
    <w:semiHidden/>
    <w:unhideWhenUsed/>
    <w:rsid w:val="00863AC9"/>
  </w:style>
  <w:style w:type="numbering" w:customStyle="1" w:styleId="1445">
    <w:name w:val="无列表144"/>
    <w:next w:val="ab"/>
    <w:uiPriority w:val="99"/>
    <w:semiHidden/>
    <w:rsid w:val="00863AC9"/>
  </w:style>
  <w:style w:type="numbering" w:customStyle="1" w:styleId="5101">
    <w:name w:val="无列表510"/>
    <w:next w:val="ab"/>
    <w:uiPriority w:val="99"/>
    <w:semiHidden/>
    <w:unhideWhenUsed/>
    <w:rsid w:val="00863AC9"/>
  </w:style>
  <w:style w:type="numbering" w:customStyle="1" w:styleId="670">
    <w:name w:val="无列表67"/>
    <w:next w:val="ab"/>
    <w:semiHidden/>
    <w:unhideWhenUsed/>
    <w:rsid w:val="00863AC9"/>
  </w:style>
  <w:style w:type="numbering" w:customStyle="1" w:styleId="760">
    <w:name w:val="无列表76"/>
    <w:next w:val="ab"/>
    <w:uiPriority w:val="99"/>
    <w:semiHidden/>
    <w:unhideWhenUsed/>
    <w:rsid w:val="00863AC9"/>
  </w:style>
  <w:style w:type="numbering" w:customStyle="1" w:styleId="1545">
    <w:name w:val="无列表154"/>
    <w:next w:val="ab"/>
    <w:uiPriority w:val="99"/>
    <w:semiHidden/>
    <w:unhideWhenUsed/>
    <w:rsid w:val="00863AC9"/>
  </w:style>
  <w:style w:type="numbering" w:customStyle="1" w:styleId="2263">
    <w:name w:val="无列表226"/>
    <w:next w:val="ab"/>
    <w:semiHidden/>
    <w:unhideWhenUsed/>
    <w:rsid w:val="00863AC9"/>
  </w:style>
  <w:style w:type="numbering" w:customStyle="1" w:styleId="31101">
    <w:name w:val="无列表3110"/>
    <w:next w:val="ab"/>
    <w:semiHidden/>
    <w:unhideWhenUsed/>
    <w:rsid w:val="00863AC9"/>
  </w:style>
  <w:style w:type="numbering" w:customStyle="1" w:styleId="860">
    <w:name w:val="无列表86"/>
    <w:next w:val="ab"/>
    <w:uiPriority w:val="99"/>
    <w:semiHidden/>
    <w:unhideWhenUsed/>
    <w:rsid w:val="00863AC9"/>
  </w:style>
  <w:style w:type="numbering" w:customStyle="1" w:styleId="1645">
    <w:name w:val="无列表164"/>
    <w:next w:val="ab"/>
    <w:uiPriority w:val="99"/>
    <w:semiHidden/>
    <w:unhideWhenUsed/>
    <w:rsid w:val="00863AC9"/>
  </w:style>
  <w:style w:type="numbering" w:customStyle="1" w:styleId="2362">
    <w:name w:val="无列表236"/>
    <w:next w:val="ab"/>
    <w:semiHidden/>
    <w:unhideWhenUsed/>
    <w:rsid w:val="00863AC9"/>
  </w:style>
  <w:style w:type="numbering" w:customStyle="1" w:styleId="3261">
    <w:name w:val="无列表326"/>
    <w:next w:val="ab"/>
    <w:semiHidden/>
    <w:unhideWhenUsed/>
    <w:rsid w:val="00863AC9"/>
  </w:style>
  <w:style w:type="numbering" w:customStyle="1" w:styleId="960">
    <w:name w:val="无列表96"/>
    <w:next w:val="ab"/>
    <w:uiPriority w:val="99"/>
    <w:semiHidden/>
    <w:unhideWhenUsed/>
    <w:rsid w:val="00863AC9"/>
  </w:style>
  <w:style w:type="numbering" w:customStyle="1" w:styleId="1745">
    <w:name w:val="无列表174"/>
    <w:next w:val="ab"/>
    <w:uiPriority w:val="99"/>
    <w:semiHidden/>
    <w:rsid w:val="00863AC9"/>
  </w:style>
  <w:style w:type="numbering" w:customStyle="1" w:styleId="1040">
    <w:name w:val="无列表104"/>
    <w:next w:val="ab"/>
    <w:uiPriority w:val="99"/>
    <w:semiHidden/>
    <w:unhideWhenUsed/>
    <w:rsid w:val="00863AC9"/>
  </w:style>
  <w:style w:type="numbering" w:customStyle="1" w:styleId="1845">
    <w:name w:val="无列表184"/>
    <w:next w:val="ab"/>
    <w:uiPriority w:val="99"/>
    <w:semiHidden/>
    <w:unhideWhenUsed/>
    <w:rsid w:val="00863AC9"/>
  </w:style>
  <w:style w:type="numbering" w:customStyle="1" w:styleId="1945">
    <w:name w:val="无列表194"/>
    <w:next w:val="ab"/>
    <w:uiPriority w:val="99"/>
    <w:semiHidden/>
    <w:unhideWhenUsed/>
    <w:rsid w:val="00863AC9"/>
  </w:style>
  <w:style w:type="numbering" w:customStyle="1" w:styleId="11041">
    <w:name w:val="无列表1104"/>
    <w:next w:val="ab"/>
    <w:uiPriority w:val="99"/>
    <w:semiHidden/>
    <w:unhideWhenUsed/>
    <w:rsid w:val="00863AC9"/>
  </w:style>
  <w:style w:type="numbering" w:customStyle="1" w:styleId="11351">
    <w:name w:val="无列表1135"/>
    <w:next w:val="ab"/>
    <w:uiPriority w:val="99"/>
    <w:semiHidden/>
    <w:unhideWhenUsed/>
    <w:rsid w:val="00863AC9"/>
  </w:style>
  <w:style w:type="numbering" w:customStyle="1" w:styleId="111251">
    <w:name w:val="无列表11125"/>
    <w:next w:val="ab"/>
    <w:uiPriority w:val="99"/>
    <w:semiHidden/>
    <w:rsid w:val="00863AC9"/>
  </w:style>
  <w:style w:type="numbering" w:customStyle="1" w:styleId="2435">
    <w:name w:val="无列表243"/>
    <w:next w:val="ab"/>
    <w:semiHidden/>
    <w:unhideWhenUsed/>
    <w:rsid w:val="00863AC9"/>
  </w:style>
  <w:style w:type="numbering" w:customStyle="1" w:styleId="12232">
    <w:name w:val="无列表1223"/>
    <w:next w:val="ab"/>
    <w:uiPriority w:val="99"/>
    <w:semiHidden/>
    <w:rsid w:val="00863AC9"/>
  </w:style>
  <w:style w:type="numbering" w:customStyle="1" w:styleId="3351">
    <w:name w:val="无列表335"/>
    <w:next w:val="ab"/>
    <w:semiHidden/>
    <w:unhideWhenUsed/>
    <w:rsid w:val="00863AC9"/>
  </w:style>
  <w:style w:type="numbering" w:customStyle="1" w:styleId="13135">
    <w:name w:val="无列表1313"/>
    <w:next w:val="ab"/>
    <w:uiPriority w:val="99"/>
    <w:semiHidden/>
    <w:unhideWhenUsed/>
    <w:rsid w:val="00863AC9"/>
  </w:style>
  <w:style w:type="numbering" w:customStyle="1" w:styleId="112130">
    <w:name w:val="无列表11213"/>
    <w:next w:val="ab"/>
    <w:uiPriority w:val="99"/>
    <w:semiHidden/>
    <w:rsid w:val="00863AC9"/>
  </w:style>
  <w:style w:type="numbering" w:customStyle="1" w:styleId="21171">
    <w:name w:val="无列表2117"/>
    <w:next w:val="ab"/>
    <w:semiHidden/>
    <w:unhideWhenUsed/>
    <w:rsid w:val="00863AC9"/>
  </w:style>
  <w:style w:type="numbering" w:customStyle="1" w:styleId="121150">
    <w:name w:val="无列表12115"/>
    <w:next w:val="ab"/>
    <w:uiPriority w:val="99"/>
    <w:semiHidden/>
    <w:rsid w:val="00863AC9"/>
  </w:style>
  <w:style w:type="numbering" w:customStyle="1" w:styleId="4161">
    <w:name w:val="无列表416"/>
    <w:next w:val="ab"/>
    <w:semiHidden/>
    <w:unhideWhenUsed/>
    <w:rsid w:val="00863AC9"/>
  </w:style>
  <w:style w:type="numbering" w:customStyle="1" w:styleId="14135">
    <w:name w:val="无列表1413"/>
    <w:next w:val="ab"/>
    <w:uiPriority w:val="99"/>
    <w:semiHidden/>
    <w:rsid w:val="00863AC9"/>
  </w:style>
  <w:style w:type="numbering" w:customStyle="1" w:styleId="5152">
    <w:name w:val="无列表515"/>
    <w:next w:val="ab"/>
    <w:uiPriority w:val="99"/>
    <w:semiHidden/>
    <w:unhideWhenUsed/>
    <w:rsid w:val="00863AC9"/>
  </w:style>
  <w:style w:type="numbering" w:customStyle="1" w:styleId="6150">
    <w:name w:val="无列表615"/>
    <w:next w:val="ab"/>
    <w:semiHidden/>
    <w:unhideWhenUsed/>
    <w:rsid w:val="00863AC9"/>
  </w:style>
  <w:style w:type="numbering" w:customStyle="1" w:styleId="601">
    <w:name w:val="无列表60"/>
    <w:next w:val="ab"/>
    <w:uiPriority w:val="99"/>
    <w:semiHidden/>
    <w:rsid w:val="00863AC9"/>
  </w:style>
  <w:style w:type="numbering" w:customStyle="1" w:styleId="1302">
    <w:name w:val="无列表130"/>
    <w:next w:val="ab"/>
    <w:uiPriority w:val="99"/>
    <w:semiHidden/>
    <w:unhideWhenUsed/>
    <w:rsid w:val="00863AC9"/>
  </w:style>
  <w:style w:type="numbering" w:customStyle="1" w:styleId="2203">
    <w:name w:val="无列表220"/>
    <w:next w:val="ab"/>
    <w:semiHidden/>
    <w:unhideWhenUsed/>
    <w:rsid w:val="00863AC9"/>
  </w:style>
  <w:style w:type="numbering" w:customStyle="1" w:styleId="680">
    <w:name w:val="无列表68"/>
    <w:next w:val="ab"/>
    <w:semiHidden/>
    <w:unhideWhenUsed/>
    <w:rsid w:val="00863AC9"/>
  </w:style>
  <w:style w:type="numbering" w:customStyle="1" w:styleId="1373">
    <w:name w:val="无列表137"/>
    <w:next w:val="ab"/>
    <w:uiPriority w:val="99"/>
    <w:semiHidden/>
    <w:unhideWhenUsed/>
    <w:rsid w:val="00863AC9"/>
  </w:style>
  <w:style w:type="numbering" w:customStyle="1" w:styleId="2271">
    <w:name w:val="无列表227"/>
    <w:next w:val="ab"/>
    <w:semiHidden/>
    <w:unhideWhenUsed/>
    <w:rsid w:val="00863AC9"/>
  </w:style>
  <w:style w:type="numbering" w:customStyle="1" w:styleId="690">
    <w:name w:val="无列表69"/>
    <w:next w:val="ab"/>
    <w:semiHidden/>
    <w:rsid w:val="00863AC9"/>
  </w:style>
  <w:style w:type="numbering" w:customStyle="1" w:styleId="1383">
    <w:name w:val="无列表138"/>
    <w:next w:val="ab"/>
    <w:uiPriority w:val="99"/>
    <w:semiHidden/>
    <w:unhideWhenUsed/>
    <w:rsid w:val="00863AC9"/>
  </w:style>
  <w:style w:type="numbering" w:customStyle="1" w:styleId="11290">
    <w:name w:val="无列表1129"/>
    <w:next w:val="ab"/>
    <w:uiPriority w:val="99"/>
    <w:semiHidden/>
    <w:rsid w:val="00863AC9"/>
  </w:style>
  <w:style w:type="numbering" w:customStyle="1" w:styleId="2281">
    <w:name w:val="无列表228"/>
    <w:next w:val="ab"/>
    <w:semiHidden/>
    <w:unhideWhenUsed/>
    <w:rsid w:val="00863AC9"/>
  </w:style>
  <w:style w:type="numbering" w:customStyle="1" w:styleId="12163">
    <w:name w:val="无列表1216"/>
    <w:next w:val="ab"/>
    <w:uiPriority w:val="99"/>
    <w:semiHidden/>
    <w:unhideWhenUsed/>
    <w:rsid w:val="00863AC9"/>
  </w:style>
  <w:style w:type="numbering" w:customStyle="1" w:styleId="111201">
    <w:name w:val="无列表11120"/>
    <w:next w:val="ab"/>
    <w:uiPriority w:val="99"/>
    <w:semiHidden/>
    <w:unhideWhenUsed/>
    <w:rsid w:val="00863AC9"/>
  </w:style>
  <w:style w:type="numbering" w:customStyle="1" w:styleId="1111101">
    <w:name w:val="无列表111110"/>
    <w:next w:val="ab"/>
    <w:uiPriority w:val="99"/>
    <w:semiHidden/>
    <w:rsid w:val="00863AC9"/>
  </w:style>
  <w:style w:type="numbering" w:customStyle="1" w:styleId="111119">
    <w:name w:val="无列表111119"/>
    <w:next w:val="ab"/>
    <w:semiHidden/>
    <w:rsid w:val="00863AC9"/>
  </w:style>
  <w:style w:type="numbering" w:customStyle="1" w:styleId="3201">
    <w:name w:val="无列表320"/>
    <w:next w:val="ab"/>
    <w:semiHidden/>
    <w:unhideWhenUsed/>
    <w:rsid w:val="00863AC9"/>
  </w:style>
  <w:style w:type="character" w:customStyle="1" w:styleId="11ff3">
    <w:name w:val="目录 1 字符1"/>
    <w:uiPriority w:val="39"/>
    <w:rsid w:val="00863AC9"/>
    <w:rPr>
      <w:noProof/>
      <w:kern w:val="2"/>
      <w:sz w:val="21"/>
      <w:szCs w:val="22"/>
    </w:rPr>
  </w:style>
  <w:style w:type="numbering" w:customStyle="1" w:styleId="701">
    <w:name w:val="无列表70"/>
    <w:next w:val="ab"/>
    <w:uiPriority w:val="99"/>
    <w:semiHidden/>
    <w:unhideWhenUsed/>
    <w:rsid w:val="00863AC9"/>
  </w:style>
  <w:style w:type="numbering" w:customStyle="1" w:styleId="1391">
    <w:name w:val="无列表139"/>
    <w:next w:val="ab"/>
    <w:uiPriority w:val="99"/>
    <w:semiHidden/>
    <w:unhideWhenUsed/>
    <w:rsid w:val="00863AC9"/>
  </w:style>
  <w:style w:type="numbering" w:customStyle="1" w:styleId="11301">
    <w:name w:val="无列表1130"/>
    <w:next w:val="ab"/>
    <w:uiPriority w:val="99"/>
    <w:semiHidden/>
    <w:rsid w:val="00863AC9"/>
  </w:style>
  <w:style w:type="numbering" w:customStyle="1" w:styleId="2291">
    <w:name w:val="无列表229"/>
    <w:next w:val="ab"/>
    <w:semiHidden/>
    <w:unhideWhenUsed/>
    <w:rsid w:val="00863AC9"/>
  </w:style>
  <w:style w:type="numbering" w:customStyle="1" w:styleId="12173">
    <w:name w:val="无列表1217"/>
    <w:next w:val="ab"/>
    <w:uiPriority w:val="99"/>
    <w:semiHidden/>
    <w:unhideWhenUsed/>
    <w:rsid w:val="00863AC9"/>
  </w:style>
  <w:style w:type="numbering" w:customStyle="1" w:styleId="111260">
    <w:name w:val="无列表11126"/>
    <w:next w:val="ab"/>
    <w:uiPriority w:val="99"/>
    <w:semiHidden/>
    <w:unhideWhenUsed/>
    <w:rsid w:val="00863AC9"/>
  </w:style>
  <w:style w:type="numbering" w:customStyle="1" w:styleId="1111200">
    <w:name w:val="无列表111120"/>
    <w:next w:val="ab"/>
    <w:uiPriority w:val="99"/>
    <w:semiHidden/>
    <w:rsid w:val="00863AC9"/>
  </w:style>
  <w:style w:type="numbering" w:customStyle="1" w:styleId="11111100">
    <w:name w:val="无列表1111110"/>
    <w:next w:val="ab"/>
    <w:semiHidden/>
    <w:rsid w:val="00863A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52C59419-17BA-4265-A860-F4EDC32F2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1681</Words>
  <Characters>9583</Characters>
  <Application>Microsoft Office Word</Application>
  <DocSecurity>0</DocSecurity>
  <Lines>79</Lines>
  <Paragraphs>22</Paragraphs>
  <ScaleCrop>false</ScaleCrop>
  <Company>Lenovo</Company>
  <LinksUpToDate>false</LinksUpToDate>
  <CharactersWithSpaces>11242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孙君媚</dc:creator>
  <cp:lastModifiedBy>lenovo</cp:lastModifiedBy>
  <cp:revision>9</cp:revision>
  <cp:lastPrinted>2023-01-13T02:18:00Z</cp:lastPrinted>
  <dcterms:created xsi:type="dcterms:W3CDTF">2023-01-13T09:00:00Z</dcterms:created>
  <dcterms:modified xsi:type="dcterms:W3CDTF">2023-01-28T01:46:00Z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